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75E3F" w14:textId="5698842F" w:rsidR="001763F9" w:rsidRDefault="005C4A0C">
      <w:pPr>
        <w:spacing w:before="234" w:line="252" w:lineRule="exact"/>
        <w:ind w:left="929" w:right="1063"/>
        <w:jc w:val="center"/>
        <w:rPr>
          <w:b/>
        </w:rPr>
      </w:pPr>
      <w:r>
        <w:rPr>
          <w:b/>
          <w:spacing w:val="-2"/>
        </w:rPr>
        <w:t>INEXIGIBILIDADE</w:t>
      </w:r>
      <w:r>
        <w:rPr>
          <w:b/>
          <w:spacing w:val="1"/>
        </w:rPr>
        <w:t xml:space="preserve"> </w:t>
      </w:r>
      <w:r>
        <w:rPr>
          <w:b/>
          <w:spacing w:val="-2"/>
        </w:rPr>
        <w:t>Nº</w:t>
      </w:r>
      <w:r>
        <w:rPr>
          <w:b/>
        </w:rPr>
        <w:t xml:space="preserve"> </w:t>
      </w:r>
      <w:r w:rsidR="00B81249">
        <w:rPr>
          <w:b/>
        </w:rPr>
        <w:t>001</w:t>
      </w:r>
      <w:r w:rsidR="008D18E7">
        <w:rPr>
          <w:b/>
          <w:spacing w:val="-2"/>
        </w:rPr>
        <w:t>/2025</w:t>
      </w:r>
    </w:p>
    <w:p w14:paraId="48F75826" w14:textId="766CB61C" w:rsidR="001763F9" w:rsidRDefault="005C4A0C">
      <w:pPr>
        <w:ind w:left="928" w:right="1063"/>
        <w:jc w:val="center"/>
        <w:rPr>
          <w:b/>
        </w:rPr>
      </w:pPr>
      <w:r>
        <w:rPr>
          <w:b/>
        </w:rPr>
        <w:t>EDITAL DE CHAMADA P</w:t>
      </w:r>
      <w:r w:rsidR="008D18E7">
        <w:rPr>
          <w:b/>
        </w:rPr>
        <w:t xml:space="preserve">ÚBLICA PARA CREDENCIAMENTO Nº </w:t>
      </w:r>
      <w:r w:rsidR="00B81249">
        <w:rPr>
          <w:b/>
        </w:rPr>
        <w:t>001</w:t>
      </w:r>
      <w:r>
        <w:rPr>
          <w:b/>
        </w:rPr>
        <w:t>/202</w:t>
      </w:r>
      <w:r w:rsidR="008D18E7">
        <w:rPr>
          <w:b/>
        </w:rPr>
        <w:t>5</w:t>
      </w:r>
      <w:r>
        <w:rPr>
          <w:b/>
        </w:rPr>
        <w:t xml:space="preserve"> PROCESSO ADMINISTRATIVO Nº</w:t>
      </w:r>
      <w:r>
        <w:rPr>
          <w:b/>
          <w:spacing w:val="40"/>
        </w:rPr>
        <w:t xml:space="preserve"> </w:t>
      </w:r>
      <w:r w:rsidR="004E5D9F" w:rsidRPr="004E5D9F">
        <w:rPr>
          <w:b/>
        </w:rPr>
        <w:t>0502003/2025</w:t>
      </w:r>
    </w:p>
    <w:p w14:paraId="53FD8BA9" w14:textId="77777777" w:rsidR="001763F9" w:rsidRDefault="001763F9">
      <w:pPr>
        <w:pStyle w:val="Corpodetexto"/>
        <w:rPr>
          <w:b/>
        </w:rPr>
      </w:pPr>
    </w:p>
    <w:p w14:paraId="40E3B4C7" w14:textId="77777777" w:rsidR="001763F9" w:rsidRDefault="001763F9">
      <w:pPr>
        <w:pStyle w:val="Corpodetexto"/>
        <w:rPr>
          <w:b/>
        </w:rPr>
      </w:pPr>
    </w:p>
    <w:p w14:paraId="7A9AFCB9" w14:textId="77777777" w:rsidR="001763F9" w:rsidRDefault="001763F9">
      <w:pPr>
        <w:pStyle w:val="Corpodetexto"/>
        <w:spacing w:before="249"/>
        <w:rPr>
          <w:b/>
        </w:rPr>
      </w:pPr>
    </w:p>
    <w:p w14:paraId="26DE3B85" w14:textId="72873CD6" w:rsidR="001763F9" w:rsidRDefault="005C4A0C">
      <w:pPr>
        <w:pStyle w:val="Corpodetexto"/>
        <w:ind w:left="852" w:right="275" w:hanging="709"/>
        <w:jc w:val="both"/>
      </w:pPr>
      <w:r>
        <w:rPr>
          <w:b/>
        </w:rPr>
        <w:t xml:space="preserve">OBJETO: </w:t>
      </w:r>
      <w:r>
        <w:t xml:space="preserve">Credenciamento de pessoas jurídicas para prestação de serviços de </w:t>
      </w:r>
      <w:r w:rsidR="00B81249" w:rsidRPr="00B81249">
        <w:t>restaurantes para fornecimento de refeições pronta no sistema de almoço, jantar e coffee break</w:t>
      </w:r>
      <w:r>
        <w:t>,</w:t>
      </w:r>
      <w:r>
        <w:rPr>
          <w:spacing w:val="-7"/>
        </w:rPr>
        <w:t xml:space="preserve"> </w:t>
      </w:r>
      <w:r>
        <w:t>para</w:t>
      </w:r>
      <w:r>
        <w:rPr>
          <w:spacing w:val="-8"/>
        </w:rPr>
        <w:t xml:space="preserve"> </w:t>
      </w:r>
      <w:r>
        <w:t>atender</w:t>
      </w:r>
      <w:r>
        <w:rPr>
          <w:spacing w:val="-8"/>
        </w:rPr>
        <w:t xml:space="preserve"> </w:t>
      </w:r>
      <w:r>
        <w:t>as</w:t>
      </w:r>
      <w:r>
        <w:rPr>
          <w:spacing w:val="-6"/>
        </w:rPr>
        <w:t xml:space="preserve"> </w:t>
      </w:r>
      <w:r>
        <w:t>demandas</w:t>
      </w:r>
      <w:r>
        <w:rPr>
          <w:spacing w:val="-6"/>
        </w:rPr>
        <w:t xml:space="preserve"> </w:t>
      </w:r>
      <w:r>
        <w:t xml:space="preserve">da Câmara Municipal </w:t>
      </w:r>
      <w:r w:rsidR="00163489">
        <w:t xml:space="preserve">de Vereadores </w:t>
      </w:r>
      <w:r>
        <w:t xml:space="preserve">de </w:t>
      </w:r>
      <w:r w:rsidR="00B81249">
        <w:t>Olho d’Água das Flores</w:t>
      </w:r>
      <w:r>
        <w:t>/AL, conforme condições, quantidades e exigências estabelecida</w:t>
      </w:r>
      <w:r w:rsidR="008D18E7">
        <w:t xml:space="preserve">s no Edital de Credenciamento </w:t>
      </w:r>
      <w:r w:rsidR="00B81249">
        <w:t>001</w:t>
      </w:r>
      <w:r>
        <w:t>/202</w:t>
      </w:r>
      <w:r w:rsidR="008D18E7">
        <w:t>5</w:t>
      </w:r>
      <w:r>
        <w:t>.</w:t>
      </w:r>
    </w:p>
    <w:p w14:paraId="369E2FF7" w14:textId="77777777" w:rsidR="001763F9" w:rsidRDefault="001763F9">
      <w:pPr>
        <w:pStyle w:val="Corpodetexto"/>
      </w:pPr>
    </w:p>
    <w:p w14:paraId="6DA2D79E" w14:textId="77777777" w:rsidR="001763F9" w:rsidRDefault="001763F9">
      <w:pPr>
        <w:pStyle w:val="Corpodetexto"/>
      </w:pPr>
    </w:p>
    <w:p w14:paraId="1B36ADC7" w14:textId="77777777" w:rsidR="001763F9" w:rsidRDefault="001763F9">
      <w:pPr>
        <w:pStyle w:val="Corpodetexto"/>
      </w:pPr>
    </w:p>
    <w:p w14:paraId="1BB57BFE" w14:textId="77777777" w:rsidR="001763F9" w:rsidRDefault="001763F9">
      <w:pPr>
        <w:pStyle w:val="Corpodetexto"/>
      </w:pPr>
    </w:p>
    <w:p w14:paraId="1C628ACE" w14:textId="77777777" w:rsidR="001763F9" w:rsidRDefault="001763F9">
      <w:pPr>
        <w:pStyle w:val="Corpodetexto"/>
      </w:pPr>
    </w:p>
    <w:p w14:paraId="0B73B7E9" w14:textId="77777777" w:rsidR="001763F9" w:rsidRDefault="001763F9">
      <w:pPr>
        <w:pStyle w:val="Corpodetexto"/>
        <w:spacing w:before="5"/>
      </w:pPr>
    </w:p>
    <w:p w14:paraId="71632C86" w14:textId="7345F840" w:rsidR="001763F9" w:rsidRDefault="005C4A0C">
      <w:pPr>
        <w:ind w:left="144"/>
        <w:rPr>
          <w:b/>
          <w:sz w:val="20"/>
        </w:rPr>
      </w:pPr>
      <w:r>
        <w:rPr>
          <w:b/>
        </w:rPr>
        <w:t>PRAZO</w:t>
      </w:r>
      <w:r>
        <w:rPr>
          <w:b/>
          <w:spacing w:val="34"/>
        </w:rPr>
        <w:t xml:space="preserve"> </w:t>
      </w:r>
      <w:r>
        <w:rPr>
          <w:b/>
        </w:rPr>
        <w:t>PARA</w:t>
      </w:r>
      <w:r>
        <w:rPr>
          <w:b/>
          <w:spacing w:val="32"/>
        </w:rPr>
        <w:t xml:space="preserve"> </w:t>
      </w:r>
      <w:r>
        <w:rPr>
          <w:b/>
        </w:rPr>
        <w:t>ENTREGA</w:t>
      </w:r>
      <w:r>
        <w:rPr>
          <w:b/>
          <w:spacing w:val="32"/>
        </w:rPr>
        <w:t xml:space="preserve"> </w:t>
      </w:r>
      <w:r>
        <w:rPr>
          <w:b/>
        </w:rPr>
        <w:t>DE</w:t>
      </w:r>
      <w:r>
        <w:rPr>
          <w:b/>
          <w:spacing w:val="33"/>
        </w:rPr>
        <w:t xml:space="preserve"> </w:t>
      </w:r>
      <w:r>
        <w:rPr>
          <w:b/>
        </w:rPr>
        <w:t>DOCUMENTOS:</w:t>
      </w:r>
      <w:r>
        <w:rPr>
          <w:b/>
          <w:spacing w:val="35"/>
        </w:rPr>
        <w:t xml:space="preserve"> </w:t>
      </w:r>
      <w:r>
        <w:rPr>
          <w:b/>
        </w:rPr>
        <w:t>período</w:t>
      </w:r>
      <w:r>
        <w:rPr>
          <w:b/>
          <w:spacing w:val="33"/>
        </w:rPr>
        <w:t xml:space="preserve"> </w:t>
      </w:r>
      <w:r>
        <w:rPr>
          <w:b/>
        </w:rPr>
        <w:t>compreendido</w:t>
      </w:r>
      <w:r>
        <w:rPr>
          <w:b/>
          <w:spacing w:val="31"/>
        </w:rPr>
        <w:t xml:space="preserve"> </w:t>
      </w:r>
      <w:r>
        <w:rPr>
          <w:b/>
        </w:rPr>
        <w:t>de</w:t>
      </w:r>
      <w:r>
        <w:rPr>
          <w:b/>
          <w:spacing w:val="35"/>
        </w:rPr>
        <w:t xml:space="preserve"> </w:t>
      </w:r>
      <w:r w:rsidR="00B81249">
        <w:rPr>
          <w:b/>
          <w:spacing w:val="35"/>
        </w:rPr>
        <w:t>2</w:t>
      </w:r>
      <w:r w:rsidR="00AB1D6D">
        <w:rPr>
          <w:b/>
          <w:spacing w:val="35"/>
        </w:rPr>
        <w:t>6</w:t>
      </w:r>
      <w:r w:rsidR="008D18E7">
        <w:rPr>
          <w:b/>
          <w:spacing w:val="35"/>
        </w:rPr>
        <w:t xml:space="preserve"> </w:t>
      </w:r>
      <w:r>
        <w:rPr>
          <w:b/>
        </w:rPr>
        <w:t>de</w:t>
      </w:r>
      <w:r>
        <w:rPr>
          <w:b/>
          <w:spacing w:val="34"/>
        </w:rPr>
        <w:t xml:space="preserve"> </w:t>
      </w:r>
      <w:r w:rsidR="00B81249">
        <w:rPr>
          <w:b/>
        </w:rPr>
        <w:t>maio</w:t>
      </w:r>
      <w:r>
        <w:rPr>
          <w:b/>
          <w:spacing w:val="35"/>
        </w:rPr>
        <w:t xml:space="preserve"> </w:t>
      </w:r>
      <w:r>
        <w:rPr>
          <w:b/>
        </w:rPr>
        <w:t>de</w:t>
      </w:r>
      <w:r>
        <w:rPr>
          <w:b/>
          <w:spacing w:val="33"/>
        </w:rPr>
        <w:t xml:space="preserve"> </w:t>
      </w:r>
      <w:r w:rsidR="00B81249">
        <w:rPr>
          <w:b/>
          <w:spacing w:val="33"/>
        </w:rPr>
        <w:t>2025</w:t>
      </w:r>
      <w:r>
        <w:rPr>
          <w:b/>
          <w:spacing w:val="31"/>
        </w:rPr>
        <w:t xml:space="preserve"> </w:t>
      </w:r>
      <w:r>
        <w:rPr>
          <w:b/>
        </w:rPr>
        <w:t>a</w:t>
      </w:r>
      <w:r>
        <w:rPr>
          <w:b/>
          <w:spacing w:val="31"/>
        </w:rPr>
        <w:t xml:space="preserve"> </w:t>
      </w:r>
      <w:r w:rsidR="00B81249" w:rsidRPr="00B81249">
        <w:rPr>
          <w:b/>
          <w:spacing w:val="31"/>
        </w:rPr>
        <w:t>2</w:t>
      </w:r>
      <w:r w:rsidR="00AB1D6D">
        <w:rPr>
          <w:b/>
          <w:spacing w:val="31"/>
        </w:rPr>
        <w:t>6</w:t>
      </w:r>
      <w:r w:rsidR="00B81249" w:rsidRPr="00B81249">
        <w:rPr>
          <w:b/>
          <w:spacing w:val="31"/>
        </w:rPr>
        <w:t xml:space="preserve"> de </w:t>
      </w:r>
      <w:r w:rsidR="00B81249">
        <w:rPr>
          <w:b/>
          <w:spacing w:val="31"/>
        </w:rPr>
        <w:t>junho</w:t>
      </w:r>
      <w:r w:rsidR="00B81249" w:rsidRPr="00B81249">
        <w:rPr>
          <w:b/>
          <w:spacing w:val="31"/>
        </w:rPr>
        <w:t xml:space="preserve"> de 2025</w:t>
      </w:r>
      <w:r>
        <w:rPr>
          <w:b/>
        </w:rPr>
        <w:t xml:space="preserve">. </w:t>
      </w:r>
      <w:r>
        <w:rPr>
          <w:b/>
          <w:sz w:val="20"/>
        </w:rPr>
        <w:t>LOCAL DA ENTREGA:</w:t>
      </w:r>
      <w:r w:rsidR="00B81249">
        <w:rPr>
          <w:b/>
          <w:sz w:val="20"/>
        </w:rPr>
        <w:t xml:space="preserve"> Avenida Rui Barbosa, 577, centro, Olho d’Água das Flores - AL</w:t>
      </w:r>
      <w:r>
        <w:rPr>
          <w:b/>
          <w:sz w:val="20"/>
        </w:rPr>
        <w:t>.</w:t>
      </w:r>
    </w:p>
    <w:p w14:paraId="04B00A71" w14:textId="77777777" w:rsidR="001763F9" w:rsidRDefault="001763F9">
      <w:pPr>
        <w:pStyle w:val="Corpodetexto"/>
        <w:rPr>
          <w:b/>
        </w:rPr>
      </w:pPr>
    </w:p>
    <w:p w14:paraId="708D4AF8" w14:textId="77777777" w:rsidR="001763F9" w:rsidRDefault="001763F9">
      <w:pPr>
        <w:pStyle w:val="Corpodetexto"/>
        <w:rPr>
          <w:b/>
        </w:rPr>
      </w:pPr>
    </w:p>
    <w:p w14:paraId="7781F597" w14:textId="77777777" w:rsidR="001763F9" w:rsidRDefault="001763F9">
      <w:pPr>
        <w:pStyle w:val="Corpodetexto"/>
        <w:rPr>
          <w:b/>
        </w:rPr>
      </w:pPr>
    </w:p>
    <w:p w14:paraId="4FB79877" w14:textId="77777777" w:rsidR="001763F9" w:rsidRDefault="001763F9">
      <w:pPr>
        <w:pStyle w:val="Corpodetexto"/>
        <w:spacing w:before="249"/>
        <w:rPr>
          <w:b/>
        </w:rPr>
      </w:pPr>
    </w:p>
    <w:p w14:paraId="5160FBC0" w14:textId="1283C2F8" w:rsidR="001763F9" w:rsidRDefault="00B81249">
      <w:pPr>
        <w:pStyle w:val="Corpodetexto"/>
        <w:ind w:left="928" w:right="1063"/>
        <w:jc w:val="center"/>
      </w:pPr>
      <w:r w:rsidRPr="00B81249">
        <w:t>Olho d’Água das Flores - AL</w:t>
      </w:r>
      <w:r w:rsidR="005C4A0C">
        <w:t xml:space="preserve">, </w:t>
      </w:r>
      <w:r>
        <w:t>2</w:t>
      </w:r>
      <w:r w:rsidR="00AB1D6D">
        <w:t>6</w:t>
      </w:r>
      <w:r>
        <w:t xml:space="preserve"> </w:t>
      </w:r>
      <w:r w:rsidR="005C4A0C">
        <w:t>de</w:t>
      </w:r>
      <w:r w:rsidR="005C4A0C">
        <w:rPr>
          <w:spacing w:val="-1"/>
        </w:rPr>
        <w:t xml:space="preserve"> </w:t>
      </w:r>
      <w:r>
        <w:t>maio</w:t>
      </w:r>
      <w:r w:rsidR="005C4A0C">
        <w:rPr>
          <w:spacing w:val="-3"/>
        </w:rPr>
        <w:t xml:space="preserve"> </w:t>
      </w:r>
      <w:r w:rsidR="005C4A0C">
        <w:t>de</w:t>
      </w:r>
      <w:r w:rsidR="005C4A0C">
        <w:rPr>
          <w:spacing w:val="-1"/>
        </w:rPr>
        <w:t xml:space="preserve"> </w:t>
      </w:r>
      <w:r w:rsidR="005C4A0C">
        <w:rPr>
          <w:spacing w:val="-2"/>
        </w:rPr>
        <w:t>202</w:t>
      </w:r>
      <w:r w:rsidR="008D18E7">
        <w:rPr>
          <w:spacing w:val="-2"/>
        </w:rPr>
        <w:t>5</w:t>
      </w:r>
      <w:r w:rsidR="005C4A0C">
        <w:rPr>
          <w:spacing w:val="-2"/>
        </w:rPr>
        <w:t>.</w:t>
      </w:r>
    </w:p>
    <w:p w14:paraId="10A6CB85" w14:textId="77777777" w:rsidR="001763F9" w:rsidRDefault="001763F9">
      <w:pPr>
        <w:pStyle w:val="Corpodetexto"/>
        <w:rPr>
          <w:sz w:val="20"/>
        </w:rPr>
      </w:pPr>
    </w:p>
    <w:p w14:paraId="69DA6DD4" w14:textId="77777777" w:rsidR="001763F9" w:rsidRDefault="001763F9">
      <w:pPr>
        <w:pStyle w:val="Corpodetexto"/>
        <w:rPr>
          <w:sz w:val="20"/>
        </w:rPr>
      </w:pPr>
    </w:p>
    <w:p w14:paraId="7BB446E9" w14:textId="77777777" w:rsidR="001763F9" w:rsidRDefault="001763F9">
      <w:pPr>
        <w:pStyle w:val="Corpodetexto"/>
        <w:rPr>
          <w:sz w:val="20"/>
        </w:rPr>
      </w:pPr>
    </w:p>
    <w:p w14:paraId="4E11643C" w14:textId="77777777" w:rsidR="001763F9" w:rsidRDefault="001763F9">
      <w:pPr>
        <w:pStyle w:val="Corpodetexto"/>
        <w:rPr>
          <w:sz w:val="20"/>
        </w:rPr>
      </w:pPr>
    </w:p>
    <w:p w14:paraId="0C3F3AED" w14:textId="77777777" w:rsidR="001763F9" w:rsidRDefault="005C4A0C">
      <w:pPr>
        <w:pStyle w:val="Corpodetexto"/>
        <w:spacing w:before="89"/>
        <w:rPr>
          <w:sz w:val="20"/>
        </w:rPr>
      </w:pPr>
      <w:r>
        <w:rPr>
          <w:noProof/>
          <w:sz w:val="20"/>
          <w:lang w:val="pt-BR" w:eastAsia="pt-BR"/>
        </w:rPr>
        <mc:AlternateContent>
          <mc:Choice Requires="wps">
            <w:drawing>
              <wp:anchor distT="0" distB="0" distL="0" distR="0" simplePos="0" relativeHeight="487587840" behindDoc="1" locked="0" layoutInCell="1" allowOverlap="1" wp14:anchorId="7A39847A" wp14:editId="0B9C364F">
                <wp:simplePos x="0" y="0"/>
                <wp:positionH relativeFrom="page">
                  <wp:posOffset>2859658</wp:posOffset>
                </wp:positionH>
                <wp:positionV relativeFrom="paragraph">
                  <wp:posOffset>218124</wp:posOffset>
                </wp:positionV>
                <wp:extent cx="18173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7370" cy="1270"/>
                        </a:xfrm>
                        <a:custGeom>
                          <a:avLst/>
                          <a:gdLst/>
                          <a:ahLst/>
                          <a:cxnLst/>
                          <a:rect l="l" t="t" r="r" b="b"/>
                          <a:pathLst>
                            <a:path w="1817370">
                              <a:moveTo>
                                <a:pt x="0" y="0"/>
                              </a:moveTo>
                              <a:lnTo>
                                <a:pt x="181682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5C705CF" id="Graphic 5" o:spid="_x0000_s1026" style="position:absolute;margin-left:225.15pt;margin-top:17.2pt;width:143.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1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" path="m,l1816825,e" filled="f" strokeweight=".24536mm">
                <v:path arrowok="t"/>
                <w10:wrap type="topAndBottom" anchorx="page"/>
              </v:shape>
            </w:pict>
          </mc:Fallback>
        </mc:AlternateContent>
      </w:r>
    </w:p>
    <w:p w14:paraId="70C44380" w14:textId="3152A008" w:rsidR="001763F9" w:rsidRDefault="00B81249">
      <w:pPr>
        <w:ind w:left="3771" w:right="3953"/>
        <w:jc w:val="center"/>
        <w:rPr>
          <w:b/>
        </w:rPr>
      </w:pPr>
      <w:r>
        <w:rPr>
          <w:b/>
        </w:rPr>
        <w:t xml:space="preserve">Paulo Victor Barbosa Fiel </w:t>
      </w:r>
      <w:r w:rsidR="005C4A0C">
        <w:rPr>
          <w:b/>
        </w:rPr>
        <w:t>Agente de Contrat</w:t>
      </w:r>
      <w:r w:rsidR="008D18E7">
        <w:rPr>
          <w:b/>
        </w:rPr>
        <w:t>ação</w:t>
      </w:r>
    </w:p>
    <w:p w14:paraId="345E888D" w14:textId="77777777" w:rsidR="001763F9" w:rsidRDefault="001763F9">
      <w:pPr>
        <w:jc w:val="center"/>
        <w:rPr>
          <w:b/>
        </w:rPr>
        <w:sectPr w:rsidR="001763F9">
          <w:headerReference w:type="default" r:id="rId7"/>
          <w:footerReference w:type="default" r:id="rId8"/>
          <w:type w:val="continuous"/>
          <w:pgSz w:w="11910" w:h="16850"/>
          <w:pgMar w:top="2000" w:right="566" w:bottom="2040" w:left="708" w:header="530" w:footer="1859" w:gutter="0"/>
          <w:pgNumType w:start="1"/>
          <w:cols w:space="720"/>
        </w:sectPr>
      </w:pPr>
    </w:p>
    <w:p w14:paraId="29A9573A" w14:textId="66AB0CAF" w:rsidR="001763F9" w:rsidRDefault="005C4A0C">
      <w:pPr>
        <w:spacing w:before="234" w:line="252" w:lineRule="exact"/>
        <w:ind w:left="928" w:right="1063"/>
        <w:jc w:val="center"/>
        <w:rPr>
          <w:b/>
        </w:rPr>
      </w:pPr>
      <w:r>
        <w:rPr>
          <w:b/>
        </w:rPr>
        <w:lastRenderedPageBreak/>
        <w:t>INEXIGIBILIDADE</w:t>
      </w:r>
      <w:r>
        <w:rPr>
          <w:b/>
          <w:spacing w:val="-7"/>
        </w:rPr>
        <w:t xml:space="preserve"> </w:t>
      </w:r>
      <w:r>
        <w:rPr>
          <w:b/>
        </w:rPr>
        <w:t>Nº</w:t>
      </w:r>
      <w:r>
        <w:rPr>
          <w:b/>
          <w:spacing w:val="-6"/>
        </w:rPr>
        <w:t xml:space="preserve"> </w:t>
      </w:r>
      <w:r w:rsidR="00B81249">
        <w:rPr>
          <w:b/>
          <w:spacing w:val="-2"/>
        </w:rPr>
        <w:t>001/2025</w:t>
      </w:r>
    </w:p>
    <w:p w14:paraId="608402EB" w14:textId="7C29CCC0" w:rsidR="001763F9" w:rsidRDefault="005C4A0C">
      <w:pPr>
        <w:ind w:left="925" w:right="1063"/>
        <w:jc w:val="center"/>
        <w:rPr>
          <w:b/>
        </w:rPr>
      </w:pPr>
      <w:r>
        <w:rPr>
          <w:b/>
        </w:rPr>
        <w:t>EDITAL</w:t>
      </w:r>
      <w:r>
        <w:rPr>
          <w:b/>
          <w:spacing w:val="-5"/>
        </w:rPr>
        <w:t xml:space="preserve"> </w:t>
      </w:r>
      <w:r>
        <w:rPr>
          <w:b/>
        </w:rPr>
        <w:t>DE</w:t>
      </w:r>
      <w:r>
        <w:rPr>
          <w:b/>
          <w:spacing w:val="-5"/>
        </w:rPr>
        <w:t xml:space="preserve"> </w:t>
      </w:r>
      <w:r>
        <w:rPr>
          <w:b/>
        </w:rPr>
        <w:t>CHAMADA</w:t>
      </w:r>
      <w:r>
        <w:rPr>
          <w:b/>
          <w:spacing w:val="-3"/>
        </w:rPr>
        <w:t xml:space="preserve"> </w:t>
      </w:r>
      <w:r>
        <w:rPr>
          <w:b/>
        </w:rPr>
        <w:t>PÚBLICA</w:t>
      </w:r>
      <w:r>
        <w:rPr>
          <w:b/>
          <w:spacing w:val="-8"/>
        </w:rPr>
        <w:t xml:space="preserve"> </w:t>
      </w:r>
      <w:r>
        <w:rPr>
          <w:b/>
        </w:rPr>
        <w:t>PARA</w:t>
      </w:r>
      <w:r>
        <w:rPr>
          <w:b/>
          <w:spacing w:val="-5"/>
        </w:rPr>
        <w:t xml:space="preserve"> </w:t>
      </w:r>
      <w:r>
        <w:rPr>
          <w:b/>
        </w:rPr>
        <w:t>CREDENCIAMENTO</w:t>
      </w:r>
      <w:r>
        <w:rPr>
          <w:b/>
          <w:spacing w:val="-3"/>
        </w:rPr>
        <w:t xml:space="preserve"> </w:t>
      </w:r>
      <w:r>
        <w:rPr>
          <w:b/>
        </w:rPr>
        <w:t>Nº</w:t>
      </w:r>
      <w:r>
        <w:rPr>
          <w:b/>
          <w:spacing w:val="-5"/>
        </w:rPr>
        <w:t xml:space="preserve"> </w:t>
      </w:r>
      <w:r w:rsidR="00B81249" w:rsidRPr="00B81249">
        <w:rPr>
          <w:b/>
        </w:rPr>
        <w:t>001/2025</w:t>
      </w:r>
      <w:r>
        <w:rPr>
          <w:b/>
        </w:rPr>
        <w:t xml:space="preserve"> PROCESSO ADMINISTRATIVO Nº </w:t>
      </w:r>
      <w:r w:rsidR="004E5D9F">
        <w:rPr>
          <w:b/>
        </w:rPr>
        <w:t>0502003/2025</w:t>
      </w:r>
    </w:p>
    <w:p w14:paraId="4370C9B6" w14:textId="77777777" w:rsidR="001763F9" w:rsidRDefault="001763F9">
      <w:pPr>
        <w:pStyle w:val="Corpodetexto"/>
        <w:spacing w:before="1"/>
        <w:rPr>
          <w:b/>
        </w:rPr>
      </w:pPr>
    </w:p>
    <w:p w14:paraId="58F72AE0" w14:textId="77777777" w:rsidR="001763F9" w:rsidRDefault="005C4A0C">
      <w:pPr>
        <w:pStyle w:val="Ttulo1"/>
        <w:spacing w:before="1"/>
        <w:ind w:left="925" w:right="1078"/>
        <w:jc w:val="center"/>
      </w:pPr>
      <w:r>
        <w:rPr>
          <w:spacing w:val="-2"/>
        </w:rPr>
        <w:t>PREÂMBULO</w:t>
      </w:r>
    </w:p>
    <w:p w14:paraId="1D34B276" w14:textId="77777777" w:rsidR="001763F9" w:rsidRDefault="001763F9">
      <w:pPr>
        <w:pStyle w:val="Corpodetexto"/>
        <w:rPr>
          <w:b/>
          <w:sz w:val="20"/>
        </w:rPr>
      </w:pPr>
    </w:p>
    <w:p w14:paraId="09AF1F9A" w14:textId="77777777" w:rsidR="001763F9" w:rsidRDefault="001763F9">
      <w:pPr>
        <w:pStyle w:val="Corpodetexto"/>
        <w:rPr>
          <w:b/>
          <w:sz w:val="20"/>
        </w:rPr>
      </w:pPr>
    </w:p>
    <w:p w14:paraId="1E5C1C68" w14:textId="77777777" w:rsidR="001763F9" w:rsidRDefault="001763F9">
      <w:pPr>
        <w:pStyle w:val="Corpodetexto"/>
        <w:spacing w:before="99" w:after="1"/>
        <w:rPr>
          <w:b/>
          <w:sz w:val="20"/>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1997"/>
        <w:gridCol w:w="254"/>
        <w:gridCol w:w="1577"/>
        <w:gridCol w:w="2424"/>
      </w:tblGrid>
      <w:tr w:rsidR="001763F9" w14:paraId="14AD0060" w14:textId="77777777">
        <w:trPr>
          <w:trHeight w:val="1044"/>
        </w:trPr>
        <w:tc>
          <w:tcPr>
            <w:tcW w:w="9644" w:type="dxa"/>
            <w:gridSpan w:val="5"/>
          </w:tcPr>
          <w:p w14:paraId="6461BD6E" w14:textId="39FD785A" w:rsidR="001763F9" w:rsidRDefault="005C4A0C" w:rsidP="00B81249">
            <w:pPr>
              <w:pStyle w:val="TableParagraph"/>
              <w:spacing w:before="39" w:line="237" w:lineRule="auto"/>
              <w:ind w:left="83" w:right="44"/>
              <w:jc w:val="both"/>
            </w:pPr>
            <w:r>
              <w:rPr>
                <w:b/>
              </w:rPr>
              <w:t>OBJETO</w:t>
            </w:r>
            <w:r>
              <w:t>:</w:t>
            </w:r>
            <w:r>
              <w:rPr>
                <w:spacing w:val="40"/>
              </w:rPr>
              <w:t xml:space="preserve"> </w:t>
            </w:r>
            <w:r>
              <w:t>Credenciamento</w:t>
            </w:r>
            <w:r>
              <w:rPr>
                <w:spacing w:val="-6"/>
              </w:rPr>
              <w:t xml:space="preserve"> </w:t>
            </w:r>
            <w:r>
              <w:t>de</w:t>
            </w:r>
            <w:r>
              <w:rPr>
                <w:spacing w:val="-5"/>
              </w:rPr>
              <w:t xml:space="preserve"> </w:t>
            </w:r>
            <w:r>
              <w:t>pessoas</w:t>
            </w:r>
            <w:r>
              <w:rPr>
                <w:spacing w:val="-7"/>
              </w:rPr>
              <w:t xml:space="preserve"> </w:t>
            </w:r>
            <w:r>
              <w:t>jurídicas</w:t>
            </w:r>
            <w:r>
              <w:rPr>
                <w:spacing w:val="-5"/>
              </w:rPr>
              <w:t xml:space="preserve"> </w:t>
            </w:r>
            <w:r>
              <w:t>para</w:t>
            </w:r>
            <w:r>
              <w:rPr>
                <w:spacing w:val="-7"/>
              </w:rPr>
              <w:t xml:space="preserve"> </w:t>
            </w:r>
            <w:r w:rsidR="00B81249" w:rsidRPr="00B81249">
              <w:t>prestação de serviços de restaurantes para fornecimento de refeições pronta no sistema de almoço, jantar e coffee break</w:t>
            </w:r>
            <w:r>
              <w:t>,</w:t>
            </w:r>
            <w:r>
              <w:rPr>
                <w:spacing w:val="-7"/>
              </w:rPr>
              <w:t xml:space="preserve"> </w:t>
            </w:r>
            <w:r>
              <w:t>para</w:t>
            </w:r>
            <w:r>
              <w:rPr>
                <w:spacing w:val="-7"/>
              </w:rPr>
              <w:t xml:space="preserve"> </w:t>
            </w:r>
            <w:r>
              <w:t>atender</w:t>
            </w:r>
            <w:r>
              <w:rPr>
                <w:spacing w:val="-9"/>
              </w:rPr>
              <w:t xml:space="preserve"> </w:t>
            </w:r>
            <w:r>
              <w:t>as</w:t>
            </w:r>
            <w:r>
              <w:rPr>
                <w:spacing w:val="-6"/>
              </w:rPr>
              <w:t xml:space="preserve"> </w:t>
            </w:r>
            <w:r>
              <w:t>demandas</w:t>
            </w:r>
            <w:r>
              <w:rPr>
                <w:spacing w:val="-6"/>
              </w:rPr>
              <w:t xml:space="preserve"> </w:t>
            </w:r>
            <w:r>
              <w:t>da Câmara Municipal</w:t>
            </w:r>
            <w:r w:rsidR="00163489">
              <w:t xml:space="preserve"> de </w:t>
            </w:r>
            <w:r w:rsidR="00B81249">
              <w:t>Vereadores</w:t>
            </w:r>
            <w:r w:rsidR="00163489">
              <w:t xml:space="preserve"> </w:t>
            </w:r>
            <w:r>
              <w:t xml:space="preserve">de </w:t>
            </w:r>
            <w:r w:rsidR="00B81249">
              <w:t>Olho d’Água das Flores</w:t>
            </w:r>
            <w:r>
              <w:t>/AL,</w:t>
            </w:r>
            <w:r>
              <w:rPr>
                <w:spacing w:val="56"/>
              </w:rPr>
              <w:t xml:space="preserve"> </w:t>
            </w:r>
            <w:r>
              <w:t>conforme</w:t>
            </w:r>
            <w:r>
              <w:rPr>
                <w:spacing w:val="56"/>
              </w:rPr>
              <w:t xml:space="preserve"> </w:t>
            </w:r>
            <w:r>
              <w:t>condições,</w:t>
            </w:r>
            <w:r>
              <w:rPr>
                <w:spacing w:val="53"/>
              </w:rPr>
              <w:t xml:space="preserve"> </w:t>
            </w:r>
            <w:r>
              <w:t>quantidades</w:t>
            </w:r>
            <w:r>
              <w:rPr>
                <w:spacing w:val="55"/>
              </w:rPr>
              <w:t xml:space="preserve"> </w:t>
            </w:r>
            <w:r>
              <w:t>e</w:t>
            </w:r>
            <w:r>
              <w:rPr>
                <w:spacing w:val="56"/>
              </w:rPr>
              <w:t xml:space="preserve"> </w:t>
            </w:r>
            <w:r>
              <w:t>exigências</w:t>
            </w:r>
            <w:r>
              <w:rPr>
                <w:spacing w:val="54"/>
              </w:rPr>
              <w:t xml:space="preserve"> </w:t>
            </w:r>
            <w:r>
              <w:t>estabelecidas</w:t>
            </w:r>
            <w:r>
              <w:rPr>
                <w:spacing w:val="54"/>
              </w:rPr>
              <w:t xml:space="preserve"> </w:t>
            </w:r>
            <w:r>
              <w:t>no</w:t>
            </w:r>
            <w:r>
              <w:rPr>
                <w:spacing w:val="53"/>
              </w:rPr>
              <w:t xml:space="preserve"> </w:t>
            </w:r>
            <w:r>
              <w:t>Edital</w:t>
            </w:r>
            <w:r>
              <w:rPr>
                <w:spacing w:val="57"/>
              </w:rPr>
              <w:t xml:space="preserve"> </w:t>
            </w:r>
            <w:r>
              <w:rPr>
                <w:spacing w:val="-5"/>
              </w:rPr>
              <w:t>de</w:t>
            </w:r>
            <w:r w:rsidR="00B81249">
              <w:t xml:space="preserve"> </w:t>
            </w:r>
            <w:r>
              <w:t>Credenciamento</w:t>
            </w:r>
            <w:r w:rsidR="008D18E7">
              <w:rPr>
                <w:spacing w:val="-9"/>
              </w:rPr>
              <w:t xml:space="preserve"> </w:t>
            </w:r>
            <w:r w:rsidR="00B81249">
              <w:rPr>
                <w:spacing w:val="-9"/>
              </w:rPr>
              <w:t>001</w:t>
            </w:r>
            <w:r>
              <w:rPr>
                <w:spacing w:val="-2"/>
              </w:rPr>
              <w:t>/202</w:t>
            </w:r>
            <w:r w:rsidR="00B81249">
              <w:rPr>
                <w:spacing w:val="-2"/>
              </w:rPr>
              <w:t>5</w:t>
            </w:r>
            <w:r>
              <w:rPr>
                <w:spacing w:val="-2"/>
              </w:rPr>
              <w:t>.</w:t>
            </w:r>
          </w:p>
        </w:tc>
      </w:tr>
      <w:tr w:rsidR="001763F9" w14:paraId="717FA488" w14:textId="77777777">
        <w:trPr>
          <w:trHeight w:val="585"/>
        </w:trPr>
        <w:tc>
          <w:tcPr>
            <w:tcW w:w="9644" w:type="dxa"/>
            <w:gridSpan w:val="5"/>
          </w:tcPr>
          <w:p w14:paraId="4BF42D6E" w14:textId="6731415B" w:rsidR="001763F9" w:rsidRDefault="005C4A0C" w:rsidP="008D18E7">
            <w:pPr>
              <w:pStyle w:val="TableParagraph"/>
              <w:spacing w:before="61" w:line="252" w:lineRule="exact"/>
              <w:ind w:left="83"/>
            </w:pPr>
            <w:r>
              <w:t>PRAZO</w:t>
            </w:r>
            <w:r>
              <w:rPr>
                <w:spacing w:val="-4"/>
              </w:rPr>
              <w:t xml:space="preserve"> </w:t>
            </w:r>
            <w:r>
              <w:t>PARA</w:t>
            </w:r>
            <w:r>
              <w:rPr>
                <w:spacing w:val="-3"/>
              </w:rPr>
              <w:t xml:space="preserve"> </w:t>
            </w:r>
            <w:r>
              <w:t>ENTREGA</w:t>
            </w:r>
            <w:r>
              <w:rPr>
                <w:spacing w:val="-1"/>
              </w:rPr>
              <w:t xml:space="preserve"> </w:t>
            </w:r>
            <w:r>
              <w:t>DE</w:t>
            </w:r>
            <w:r>
              <w:rPr>
                <w:spacing w:val="-2"/>
              </w:rPr>
              <w:t xml:space="preserve"> </w:t>
            </w:r>
            <w:r>
              <w:t>DOCUMENTOS:</w:t>
            </w:r>
            <w:r>
              <w:rPr>
                <w:spacing w:val="80"/>
              </w:rPr>
              <w:t xml:space="preserve"> </w:t>
            </w:r>
            <w:r>
              <w:t>período</w:t>
            </w:r>
            <w:r>
              <w:rPr>
                <w:spacing w:val="-2"/>
              </w:rPr>
              <w:t xml:space="preserve"> </w:t>
            </w:r>
            <w:r>
              <w:t>compreendido</w:t>
            </w:r>
            <w:r>
              <w:rPr>
                <w:spacing w:val="-1"/>
              </w:rPr>
              <w:t xml:space="preserve"> </w:t>
            </w:r>
            <w:r>
              <w:t>de</w:t>
            </w:r>
            <w:r>
              <w:rPr>
                <w:spacing w:val="-4"/>
              </w:rPr>
              <w:t xml:space="preserve"> </w:t>
            </w:r>
            <w:r w:rsidR="00B81249" w:rsidRPr="00B81249">
              <w:t>2</w:t>
            </w:r>
            <w:r w:rsidR="00AB1D6D">
              <w:t>6</w:t>
            </w:r>
            <w:r w:rsidR="00B81249" w:rsidRPr="00B81249">
              <w:t xml:space="preserve"> de maio de 2025 a 2</w:t>
            </w:r>
            <w:r w:rsidR="00AB1D6D">
              <w:t>6</w:t>
            </w:r>
            <w:r w:rsidR="00B81249" w:rsidRPr="00B81249">
              <w:t xml:space="preserve"> de junho de 2025</w:t>
            </w:r>
          </w:p>
        </w:tc>
      </w:tr>
      <w:tr w:rsidR="001763F9" w14:paraId="1F6679E3" w14:textId="77777777">
        <w:trPr>
          <w:trHeight w:val="350"/>
        </w:trPr>
        <w:tc>
          <w:tcPr>
            <w:tcW w:w="9644" w:type="dxa"/>
            <w:gridSpan w:val="5"/>
          </w:tcPr>
          <w:p w14:paraId="48D7F1DD" w14:textId="56723D78" w:rsidR="001763F9" w:rsidRDefault="005C4A0C" w:rsidP="008D18E7">
            <w:pPr>
              <w:pStyle w:val="TableParagraph"/>
              <w:spacing w:before="44"/>
              <w:ind w:left="69"/>
            </w:pPr>
            <w:r>
              <w:t>LOCAL</w:t>
            </w:r>
            <w:r>
              <w:rPr>
                <w:spacing w:val="-6"/>
              </w:rPr>
              <w:t xml:space="preserve"> </w:t>
            </w:r>
            <w:r>
              <w:t>DA</w:t>
            </w:r>
            <w:r>
              <w:rPr>
                <w:spacing w:val="-5"/>
              </w:rPr>
              <w:t xml:space="preserve"> </w:t>
            </w:r>
            <w:r>
              <w:t>ENTREGA:</w:t>
            </w:r>
            <w:r>
              <w:rPr>
                <w:spacing w:val="-3"/>
              </w:rPr>
              <w:t xml:space="preserve"> </w:t>
            </w:r>
            <w:r w:rsidR="00B81249" w:rsidRPr="00B81249">
              <w:t>Avenida Rui Barbosa, 577, centro, Olho d’Água das Flores - AL</w:t>
            </w:r>
          </w:p>
        </w:tc>
      </w:tr>
      <w:tr w:rsidR="001763F9" w14:paraId="68DD96AA" w14:textId="77777777">
        <w:trPr>
          <w:trHeight w:val="1516"/>
        </w:trPr>
        <w:tc>
          <w:tcPr>
            <w:tcW w:w="9644" w:type="dxa"/>
            <w:gridSpan w:val="5"/>
            <w:tcBorders>
              <w:bottom w:val="single" w:sz="8" w:space="0" w:color="000000"/>
            </w:tcBorders>
          </w:tcPr>
          <w:p w14:paraId="395EC1B2" w14:textId="77777777" w:rsidR="001763F9" w:rsidRDefault="005C4A0C">
            <w:pPr>
              <w:pStyle w:val="TableParagraph"/>
              <w:spacing w:line="247" w:lineRule="exact"/>
              <w:ind w:left="14"/>
              <w:jc w:val="both"/>
            </w:pPr>
            <w:r>
              <w:t>Dotação</w:t>
            </w:r>
            <w:r>
              <w:rPr>
                <w:spacing w:val="-3"/>
              </w:rPr>
              <w:t xml:space="preserve"> </w:t>
            </w:r>
            <w:r>
              <w:rPr>
                <w:spacing w:val="-2"/>
              </w:rPr>
              <w:t>Orçamentária:</w:t>
            </w:r>
          </w:p>
          <w:p w14:paraId="0339A767" w14:textId="77777777" w:rsidR="001763F9" w:rsidRDefault="001763F9">
            <w:pPr>
              <w:pStyle w:val="TableParagraph"/>
              <w:rPr>
                <w:b/>
              </w:rPr>
            </w:pPr>
          </w:p>
          <w:p w14:paraId="55D7D6CF" w14:textId="77777777" w:rsidR="001763F9" w:rsidRDefault="005C4A0C">
            <w:pPr>
              <w:pStyle w:val="TableParagraph"/>
              <w:ind w:left="14" w:right="-15"/>
              <w:jc w:val="both"/>
            </w:pPr>
            <w:r>
              <w:t>As</w:t>
            </w:r>
            <w:r>
              <w:rPr>
                <w:spacing w:val="-9"/>
              </w:rPr>
              <w:t xml:space="preserve"> </w:t>
            </w:r>
            <w:r>
              <w:t>despesas</w:t>
            </w:r>
            <w:r>
              <w:rPr>
                <w:spacing w:val="-9"/>
              </w:rPr>
              <w:t xml:space="preserve"> </w:t>
            </w:r>
            <w:r>
              <w:t>decorrentes</w:t>
            </w:r>
            <w:r>
              <w:rPr>
                <w:spacing w:val="-9"/>
              </w:rPr>
              <w:t xml:space="preserve"> </w:t>
            </w:r>
            <w:r>
              <w:t>da</w:t>
            </w:r>
            <w:r>
              <w:rPr>
                <w:spacing w:val="-12"/>
              </w:rPr>
              <w:t xml:space="preserve"> </w:t>
            </w:r>
            <w:r>
              <w:t>contratação</w:t>
            </w:r>
            <w:r>
              <w:rPr>
                <w:spacing w:val="-10"/>
              </w:rPr>
              <w:t xml:space="preserve"> </w:t>
            </w:r>
            <w:r>
              <w:t>do</w:t>
            </w:r>
            <w:r>
              <w:rPr>
                <w:spacing w:val="-10"/>
              </w:rPr>
              <w:t xml:space="preserve"> </w:t>
            </w:r>
            <w:r>
              <w:t>objeto</w:t>
            </w:r>
            <w:r>
              <w:rPr>
                <w:spacing w:val="-12"/>
              </w:rPr>
              <w:t xml:space="preserve"> </w:t>
            </w:r>
            <w:r>
              <w:t>correrão</w:t>
            </w:r>
            <w:r>
              <w:rPr>
                <w:spacing w:val="-9"/>
              </w:rPr>
              <w:t xml:space="preserve"> </w:t>
            </w:r>
            <w:r>
              <w:t>à</w:t>
            </w:r>
            <w:r>
              <w:rPr>
                <w:spacing w:val="-9"/>
              </w:rPr>
              <w:t xml:space="preserve"> </w:t>
            </w:r>
            <w:r>
              <w:t>conta</w:t>
            </w:r>
            <w:r>
              <w:rPr>
                <w:spacing w:val="-9"/>
              </w:rPr>
              <w:t xml:space="preserve"> </w:t>
            </w:r>
            <w:r>
              <w:t>dos</w:t>
            </w:r>
            <w:r>
              <w:rPr>
                <w:spacing w:val="-11"/>
              </w:rPr>
              <w:t xml:space="preserve"> </w:t>
            </w:r>
            <w:r>
              <w:t>recursos</w:t>
            </w:r>
            <w:r>
              <w:rPr>
                <w:spacing w:val="-9"/>
              </w:rPr>
              <w:t xml:space="preserve"> </w:t>
            </w:r>
            <w:r>
              <w:t>consignados</w:t>
            </w:r>
            <w:r>
              <w:rPr>
                <w:spacing w:val="-9"/>
              </w:rPr>
              <w:t xml:space="preserve"> </w:t>
            </w:r>
            <w:r>
              <w:t>no</w:t>
            </w:r>
            <w:r>
              <w:rPr>
                <w:spacing w:val="-10"/>
              </w:rPr>
              <w:t xml:space="preserve"> </w:t>
            </w:r>
            <w:r>
              <w:t>orçamento</w:t>
            </w:r>
            <w:r>
              <w:rPr>
                <w:spacing w:val="-10"/>
              </w:rPr>
              <w:t xml:space="preserve"> </w:t>
            </w:r>
            <w:r>
              <w:t>dos Órgãos</w:t>
            </w:r>
            <w:r>
              <w:rPr>
                <w:spacing w:val="-7"/>
              </w:rPr>
              <w:t xml:space="preserve"> </w:t>
            </w:r>
            <w:r>
              <w:t>participantes,</w:t>
            </w:r>
            <w:r>
              <w:rPr>
                <w:spacing w:val="-10"/>
              </w:rPr>
              <w:t xml:space="preserve"> </w:t>
            </w:r>
            <w:r>
              <w:t>para</w:t>
            </w:r>
            <w:r>
              <w:rPr>
                <w:spacing w:val="-8"/>
              </w:rPr>
              <w:t xml:space="preserve"> </w:t>
            </w:r>
            <w:r>
              <w:t>os</w:t>
            </w:r>
            <w:r>
              <w:rPr>
                <w:spacing w:val="-7"/>
              </w:rPr>
              <w:t xml:space="preserve"> </w:t>
            </w:r>
            <w:r>
              <w:t>exercícios</w:t>
            </w:r>
            <w:r>
              <w:rPr>
                <w:spacing w:val="-9"/>
              </w:rPr>
              <w:t xml:space="preserve"> </w:t>
            </w:r>
            <w:r>
              <w:t>alcançados</w:t>
            </w:r>
            <w:r>
              <w:rPr>
                <w:spacing w:val="-9"/>
              </w:rPr>
              <w:t xml:space="preserve"> </w:t>
            </w:r>
            <w:r>
              <w:t>pelo</w:t>
            </w:r>
            <w:r>
              <w:rPr>
                <w:spacing w:val="-8"/>
              </w:rPr>
              <w:t xml:space="preserve"> </w:t>
            </w:r>
            <w:r>
              <w:t>prazo</w:t>
            </w:r>
            <w:r>
              <w:rPr>
                <w:spacing w:val="-8"/>
              </w:rPr>
              <w:t xml:space="preserve"> </w:t>
            </w:r>
            <w:r>
              <w:t>de</w:t>
            </w:r>
            <w:r>
              <w:rPr>
                <w:spacing w:val="-8"/>
              </w:rPr>
              <w:t xml:space="preserve"> </w:t>
            </w:r>
            <w:r>
              <w:t>validade</w:t>
            </w:r>
            <w:r>
              <w:rPr>
                <w:spacing w:val="-9"/>
              </w:rPr>
              <w:t xml:space="preserve"> </w:t>
            </w:r>
            <w:r>
              <w:t>do</w:t>
            </w:r>
            <w:r>
              <w:rPr>
                <w:spacing w:val="-10"/>
              </w:rPr>
              <w:t xml:space="preserve"> </w:t>
            </w:r>
            <w:r>
              <w:t>contrato,</w:t>
            </w:r>
            <w:r>
              <w:rPr>
                <w:spacing w:val="-8"/>
              </w:rPr>
              <w:t xml:space="preserve"> </w:t>
            </w:r>
            <w:r>
              <w:t>a</w:t>
            </w:r>
            <w:r>
              <w:rPr>
                <w:spacing w:val="-9"/>
              </w:rPr>
              <w:t xml:space="preserve"> </w:t>
            </w:r>
            <w:r>
              <w:t>cargo</w:t>
            </w:r>
            <w:r>
              <w:rPr>
                <w:spacing w:val="-8"/>
              </w:rPr>
              <w:t xml:space="preserve"> </w:t>
            </w:r>
            <w:r>
              <w:t>da</w:t>
            </w:r>
            <w:r>
              <w:rPr>
                <w:spacing w:val="-8"/>
              </w:rPr>
              <w:t xml:space="preserve"> </w:t>
            </w:r>
            <w:r>
              <w:t>contratante, cujos</w:t>
            </w:r>
            <w:r>
              <w:rPr>
                <w:spacing w:val="-8"/>
              </w:rPr>
              <w:t xml:space="preserve"> </w:t>
            </w:r>
            <w:r>
              <w:t>programas</w:t>
            </w:r>
            <w:r>
              <w:rPr>
                <w:spacing w:val="-5"/>
              </w:rPr>
              <w:t xml:space="preserve"> </w:t>
            </w:r>
            <w:r>
              <w:t>de</w:t>
            </w:r>
            <w:r>
              <w:rPr>
                <w:spacing w:val="-8"/>
              </w:rPr>
              <w:t xml:space="preserve"> </w:t>
            </w:r>
            <w:r>
              <w:t>trabalho</w:t>
            </w:r>
            <w:r>
              <w:rPr>
                <w:spacing w:val="-7"/>
              </w:rPr>
              <w:t xml:space="preserve"> </w:t>
            </w:r>
            <w:r>
              <w:t>e</w:t>
            </w:r>
            <w:r>
              <w:rPr>
                <w:spacing w:val="-5"/>
              </w:rPr>
              <w:t xml:space="preserve"> </w:t>
            </w:r>
            <w:r>
              <w:t>elementos</w:t>
            </w:r>
            <w:r>
              <w:rPr>
                <w:spacing w:val="-7"/>
              </w:rPr>
              <w:t xml:space="preserve"> </w:t>
            </w:r>
            <w:r>
              <w:t>de</w:t>
            </w:r>
            <w:r>
              <w:rPr>
                <w:spacing w:val="-6"/>
              </w:rPr>
              <w:t xml:space="preserve"> </w:t>
            </w:r>
            <w:r>
              <w:t>despesas</w:t>
            </w:r>
            <w:r>
              <w:rPr>
                <w:spacing w:val="-8"/>
              </w:rPr>
              <w:t xml:space="preserve"> </w:t>
            </w:r>
            <w:r>
              <w:t>específicos</w:t>
            </w:r>
            <w:r>
              <w:rPr>
                <w:spacing w:val="-7"/>
              </w:rPr>
              <w:t xml:space="preserve"> </w:t>
            </w:r>
            <w:r>
              <w:t>constarão</w:t>
            </w:r>
            <w:r>
              <w:rPr>
                <w:spacing w:val="-8"/>
              </w:rPr>
              <w:t xml:space="preserve"> </w:t>
            </w:r>
            <w:r>
              <w:t>do</w:t>
            </w:r>
            <w:r>
              <w:rPr>
                <w:spacing w:val="-9"/>
              </w:rPr>
              <w:t xml:space="preserve"> </w:t>
            </w:r>
            <w:r>
              <w:t>instrumento</w:t>
            </w:r>
            <w:r>
              <w:rPr>
                <w:spacing w:val="-6"/>
              </w:rPr>
              <w:t xml:space="preserve"> </w:t>
            </w:r>
            <w:r>
              <w:t>contratual,</w:t>
            </w:r>
            <w:r>
              <w:rPr>
                <w:spacing w:val="-8"/>
              </w:rPr>
              <w:t xml:space="preserve"> </w:t>
            </w:r>
            <w:r>
              <w:t>nota</w:t>
            </w:r>
            <w:r>
              <w:rPr>
                <w:spacing w:val="-5"/>
              </w:rPr>
              <w:t xml:space="preserve"> de</w:t>
            </w:r>
          </w:p>
          <w:p w14:paraId="5458AC7A" w14:textId="77777777" w:rsidR="001763F9" w:rsidRDefault="005C4A0C">
            <w:pPr>
              <w:pStyle w:val="TableParagraph"/>
              <w:spacing w:line="237" w:lineRule="exact"/>
              <w:ind w:left="14"/>
              <w:jc w:val="both"/>
            </w:pPr>
            <w:r>
              <w:t>empenho</w:t>
            </w:r>
            <w:r>
              <w:rPr>
                <w:spacing w:val="-4"/>
              </w:rPr>
              <w:t xml:space="preserve"> </w:t>
            </w:r>
            <w:r>
              <w:t>de</w:t>
            </w:r>
            <w:r>
              <w:rPr>
                <w:spacing w:val="-3"/>
              </w:rPr>
              <w:t xml:space="preserve"> </w:t>
            </w:r>
            <w:r>
              <w:t>despesa,</w:t>
            </w:r>
            <w:r>
              <w:rPr>
                <w:spacing w:val="-3"/>
              </w:rPr>
              <w:t xml:space="preserve"> </w:t>
            </w:r>
            <w:r>
              <w:t>autorização</w:t>
            </w:r>
            <w:r>
              <w:rPr>
                <w:spacing w:val="-3"/>
              </w:rPr>
              <w:t xml:space="preserve"> </w:t>
            </w:r>
            <w:r>
              <w:t>de</w:t>
            </w:r>
            <w:r>
              <w:rPr>
                <w:spacing w:val="-4"/>
              </w:rPr>
              <w:t xml:space="preserve"> </w:t>
            </w:r>
            <w:r>
              <w:t>compra</w:t>
            </w:r>
            <w:r>
              <w:rPr>
                <w:spacing w:val="-3"/>
              </w:rPr>
              <w:t xml:space="preserve"> </w:t>
            </w:r>
            <w:r>
              <w:t>ou</w:t>
            </w:r>
            <w:r>
              <w:rPr>
                <w:spacing w:val="-3"/>
              </w:rPr>
              <w:t xml:space="preserve"> </w:t>
            </w:r>
            <w:r>
              <w:t>outro</w:t>
            </w:r>
            <w:r>
              <w:rPr>
                <w:spacing w:val="-6"/>
              </w:rPr>
              <w:t xml:space="preserve"> </w:t>
            </w:r>
            <w:r>
              <w:t>instrumento</w:t>
            </w:r>
            <w:r>
              <w:rPr>
                <w:spacing w:val="-3"/>
              </w:rPr>
              <w:t xml:space="preserve"> </w:t>
            </w:r>
            <w:r>
              <w:rPr>
                <w:spacing w:val="-2"/>
              </w:rPr>
              <w:t>hábil.</w:t>
            </w:r>
          </w:p>
        </w:tc>
      </w:tr>
      <w:tr w:rsidR="001763F9" w14:paraId="53995A51" w14:textId="77777777" w:rsidTr="004E5D9F">
        <w:trPr>
          <w:trHeight w:val="208"/>
        </w:trPr>
        <w:tc>
          <w:tcPr>
            <w:tcW w:w="3392" w:type="dxa"/>
            <w:tcBorders>
              <w:top w:val="single" w:sz="8" w:space="0" w:color="000000"/>
              <w:left w:val="single" w:sz="12" w:space="0" w:color="000000"/>
              <w:bottom w:val="single" w:sz="8" w:space="0" w:color="000000"/>
              <w:right w:val="single" w:sz="8" w:space="0" w:color="000000"/>
            </w:tcBorders>
          </w:tcPr>
          <w:p w14:paraId="17E9E980" w14:textId="77777777" w:rsidR="001763F9" w:rsidRDefault="005C4A0C">
            <w:pPr>
              <w:pStyle w:val="TableParagraph"/>
              <w:spacing w:before="2" w:line="186" w:lineRule="exact"/>
              <w:ind w:left="83"/>
              <w:rPr>
                <w:b/>
                <w:sz w:val="18"/>
              </w:rPr>
            </w:pPr>
            <w:r>
              <w:rPr>
                <w:b/>
                <w:spacing w:val="-2"/>
                <w:sz w:val="18"/>
              </w:rPr>
              <w:t>UNIDADE</w:t>
            </w:r>
          </w:p>
        </w:tc>
        <w:tc>
          <w:tcPr>
            <w:tcW w:w="2251" w:type="dxa"/>
            <w:gridSpan w:val="2"/>
            <w:tcBorders>
              <w:top w:val="single" w:sz="8" w:space="0" w:color="000000"/>
              <w:left w:val="single" w:sz="8" w:space="0" w:color="000000"/>
              <w:bottom w:val="single" w:sz="8" w:space="0" w:color="000000"/>
              <w:right w:val="single" w:sz="8" w:space="0" w:color="000000"/>
            </w:tcBorders>
          </w:tcPr>
          <w:p w14:paraId="03AFA301" w14:textId="77777777" w:rsidR="001763F9" w:rsidRDefault="005C4A0C">
            <w:pPr>
              <w:pStyle w:val="TableParagraph"/>
              <w:spacing w:before="2" w:line="186" w:lineRule="exact"/>
              <w:ind w:left="74"/>
              <w:rPr>
                <w:b/>
                <w:sz w:val="18"/>
              </w:rPr>
            </w:pPr>
            <w:r>
              <w:rPr>
                <w:b/>
                <w:sz w:val="18"/>
              </w:rPr>
              <w:t>FUNCIONAL</w:t>
            </w:r>
            <w:r>
              <w:rPr>
                <w:b/>
                <w:spacing w:val="-2"/>
                <w:sz w:val="18"/>
              </w:rPr>
              <w:t xml:space="preserve"> </w:t>
            </w:r>
            <w:r>
              <w:rPr>
                <w:b/>
                <w:sz w:val="18"/>
              </w:rPr>
              <w:t>/</w:t>
            </w:r>
            <w:r>
              <w:rPr>
                <w:b/>
                <w:spacing w:val="-2"/>
                <w:sz w:val="18"/>
              </w:rPr>
              <w:t xml:space="preserve"> PROGRAMA</w:t>
            </w:r>
          </w:p>
        </w:tc>
        <w:tc>
          <w:tcPr>
            <w:tcW w:w="1577" w:type="dxa"/>
            <w:tcBorders>
              <w:top w:val="single" w:sz="8" w:space="0" w:color="000000"/>
              <w:left w:val="single" w:sz="8" w:space="0" w:color="000000"/>
              <w:bottom w:val="single" w:sz="8" w:space="0" w:color="000000"/>
              <w:right w:val="single" w:sz="8" w:space="0" w:color="000000"/>
            </w:tcBorders>
          </w:tcPr>
          <w:p w14:paraId="040D0621" w14:textId="77777777" w:rsidR="001763F9" w:rsidRDefault="005C4A0C">
            <w:pPr>
              <w:pStyle w:val="TableParagraph"/>
              <w:spacing w:before="2" w:line="186" w:lineRule="exact"/>
              <w:ind w:left="74" w:right="-15"/>
              <w:rPr>
                <w:b/>
                <w:sz w:val="18"/>
              </w:rPr>
            </w:pPr>
            <w:r>
              <w:rPr>
                <w:b/>
                <w:spacing w:val="-2"/>
                <w:sz w:val="18"/>
              </w:rPr>
              <w:t>ELEMENTO</w:t>
            </w:r>
          </w:p>
        </w:tc>
        <w:tc>
          <w:tcPr>
            <w:tcW w:w="2424" w:type="dxa"/>
            <w:tcBorders>
              <w:top w:val="single" w:sz="8" w:space="0" w:color="000000"/>
              <w:left w:val="single" w:sz="8" w:space="0" w:color="000000"/>
              <w:bottom w:val="single" w:sz="8" w:space="0" w:color="000000"/>
              <w:right w:val="single" w:sz="12" w:space="0" w:color="000000"/>
            </w:tcBorders>
          </w:tcPr>
          <w:p w14:paraId="02B0CC46" w14:textId="77777777" w:rsidR="001763F9" w:rsidRDefault="005C4A0C">
            <w:pPr>
              <w:pStyle w:val="TableParagraph"/>
              <w:spacing w:before="2" w:line="186" w:lineRule="exact"/>
              <w:ind w:left="120"/>
              <w:rPr>
                <w:b/>
                <w:sz w:val="18"/>
              </w:rPr>
            </w:pPr>
            <w:r>
              <w:rPr>
                <w:b/>
                <w:sz w:val="18"/>
              </w:rPr>
              <w:t>FONTE</w:t>
            </w:r>
            <w:r>
              <w:rPr>
                <w:b/>
                <w:spacing w:val="-1"/>
                <w:sz w:val="18"/>
              </w:rPr>
              <w:t xml:space="preserve"> </w:t>
            </w:r>
            <w:r>
              <w:rPr>
                <w:b/>
                <w:spacing w:val="-5"/>
                <w:sz w:val="18"/>
              </w:rPr>
              <w:t>/RP</w:t>
            </w:r>
          </w:p>
        </w:tc>
      </w:tr>
      <w:tr w:rsidR="004E5D9F" w14:paraId="51D6FF8F" w14:textId="77777777" w:rsidTr="004E5D9F">
        <w:trPr>
          <w:trHeight w:val="1045"/>
        </w:trPr>
        <w:tc>
          <w:tcPr>
            <w:tcW w:w="3392" w:type="dxa"/>
            <w:tcBorders>
              <w:top w:val="single" w:sz="8" w:space="0" w:color="000000"/>
              <w:left w:val="single" w:sz="12" w:space="0" w:color="000000"/>
              <w:bottom w:val="single" w:sz="12" w:space="0" w:color="000000"/>
              <w:right w:val="single" w:sz="8" w:space="0" w:color="000000"/>
            </w:tcBorders>
            <w:vAlign w:val="center"/>
          </w:tcPr>
          <w:p w14:paraId="3D2ABACE" w14:textId="329028CB" w:rsidR="004E5D9F" w:rsidRDefault="004E5D9F" w:rsidP="004E5D9F">
            <w:pPr>
              <w:pStyle w:val="TableParagraph"/>
              <w:spacing w:line="203" w:lineRule="exact"/>
              <w:ind w:left="83"/>
              <w:jc w:val="center"/>
              <w:rPr>
                <w:sz w:val="18"/>
              </w:rPr>
            </w:pPr>
            <w:r w:rsidRPr="00E670D6">
              <w:t>CÂMARA MUNICIPAL</w:t>
            </w:r>
          </w:p>
        </w:tc>
        <w:tc>
          <w:tcPr>
            <w:tcW w:w="2251" w:type="dxa"/>
            <w:gridSpan w:val="2"/>
            <w:vAlign w:val="center"/>
          </w:tcPr>
          <w:p w14:paraId="00EC46D6" w14:textId="77777777" w:rsidR="004E5D9F" w:rsidRDefault="004E5D9F" w:rsidP="004E5D9F">
            <w:pPr>
              <w:pStyle w:val="TableParagraph"/>
              <w:spacing w:before="97"/>
              <w:jc w:val="center"/>
              <w:rPr>
                <w:sz w:val="18"/>
              </w:rPr>
            </w:pPr>
          </w:p>
          <w:p w14:paraId="514788B9" w14:textId="03662E20" w:rsidR="004E5D9F" w:rsidRPr="004E5D9F" w:rsidRDefault="004E5D9F" w:rsidP="004E5D9F">
            <w:pPr>
              <w:pStyle w:val="TableParagraph"/>
              <w:ind w:left="74"/>
              <w:jc w:val="center"/>
              <w:rPr>
                <w:color w:val="000000" w:themeColor="text1"/>
                <w:sz w:val="18"/>
              </w:rPr>
            </w:pPr>
            <w:r>
              <w:rPr>
                <w:sz w:val="18"/>
              </w:rPr>
              <w:t xml:space="preserve">2001 </w:t>
            </w:r>
            <w:r w:rsidRPr="0043222A">
              <w:rPr>
                <w:sz w:val="18"/>
              </w:rPr>
              <w:t>MANUTENÇÃO DAS AÇÕES DA CÂMARA MUNICIPAL</w:t>
            </w:r>
          </w:p>
        </w:tc>
        <w:tc>
          <w:tcPr>
            <w:tcW w:w="1577" w:type="dxa"/>
            <w:vAlign w:val="center"/>
          </w:tcPr>
          <w:p w14:paraId="020445D1" w14:textId="77777777" w:rsidR="004E5D9F" w:rsidRDefault="004E5D9F" w:rsidP="004E5D9F">
            <w:pPr>
              <w:pStyle w:val="TableParagraph"/>
              <w:spacing w:before="200"/>
              <w:rPr>
                <w:sz w:val="18"/>
              </w:rPr>
            </w:pPr>
          </w:p>
          <w:p w14:paraId="7277C15E" w14:textId="77777777" w:rsidR="004E5D9F" w:rsidRDefault="004E5D9F" w:rsidP="004E5D9F">
            <w:pPr>
              <w:pStyle w:val="TableParagraph"/>
              <w:ind w:left="74"/>
              <w:jc w:val="center"/>
              <w:rPr>
                <w:sz w:val="18"/>
              </w:rPr>
            </w:pPr>
            <w:r w:rsidRPr="0043222A">
              <w:rPr>
                <w:sz w:val="18"/>
              </w:rPr>
              <w:t>3.3.9.0.30.</w:t>
            </w:r>
          </w:p>
          <w:p w14:paraId="18777E4A" w14:textId="088BB3A7" w:rsidR="004E5D9F" w:rsidRPr="004E5D9F" w:rsidRDefault="004E5D9F" w:rsidP="004E5D9F">
            <w:pPr>
              <w:pStyle w:val="TableParagraph"/>
              <w:ind w:left="74"/>
              <w:jc w:val="center"/>
              <w:rPr>
                <w:color w:val="000000" w:themeColor="text1"/>
                <w:sz w:val="18"/>
              </w:rPr>
            </w:pPr>
            <w:r w:rsidRPr="0043222A">
              <w:rPr>
                <w:sz w:val="18"/>
              </w:rPr>
              <w:t>MATERIAL DE CONSUMO</w:t>
            </w:r>
          </w:p>
        </w:tc>
        <w:tc>
          <w:tcPr>
            <w:tcW w:w="2424" w:type="dxa"/>
            <w:vAlign w:val="center"/>
          </w:tcPr>
          <w:p w14:paraId="37CBEA0F" w14:textId="77777777" w:rsidR="004E5D9F" w:rsidRDefault="004E5D9F" w:rsidP="004E5D9F">
            <w:pPr>
              <w:pStyle w:val="TableParagraph"/>
              <w:spacing w:before="201" w:line="207" w:lineRule="exact"/>
              <w:ind w:left="67"/>
              <w:jc w:val="center"/>
              <w:rPr>
                <w:sz w:val="18"/>
              </w:rPr>
            </w:pPr>
            <w:r>
              <w:rPr>
                <w:spacing w:val="-2"/>
                <w:sz w:val="18"/>
              </w:rPr>
              <w:t>15000000</w:t>
            </w:r>
          </w:p>
          <w:p w14:paraId="6ED739F3" w14:textId="52E0E76B" w:rsidR="004E5D9F" w:rsidRPr="004E5D9F" w:rsidRDefault="004E5D9F" w:rsidP="004E5D9F">
            <w:pPr>
              <w:pStyle w:val="TableParagraph"/>
              <w:ind w:left="75"/>
              <w:jc w:val="center"/>
              <w:rPr>
                <w:color w:val="000000" w:themeColor="text1"/>
                <w:sz w:val="18"/>
              </w:rPr>
            </w:pPr>
          </w:p>
        </w:tc>
      </w:tr>
      <w:tr w:rsidR="001763F9" w14:paraId="4C95BDE5" w14:textId="77777777">
        <w:trPr>
          <w:trHeight w:val="368"/>
        </w:trPr>
        <w:tc>
          <w:tcPr>
            <w:tcW w:w="9644" w:type="dxa"/>
            <w:gridSpan w:val="5"/>
            <w:tcBorders>
              <w:top w:val="single" w:sz="12" w:space="0" w:color="000000"/>
            </w:tcBorders>
          </w:tcPr>
          <w:p w14:paraId="4016FA86" w14:textId="77777777" w:rsidR="001763F9" w:rsidRDefault="005C4A0C">
            <w:pPr>
              <w:pStyle w:val="TableParagraph"/>
              <w:spacing w:before="115" w:line="233" w:lineRule="exact"/>
              <w:ind w:left="83"/>
              <w:rPr>
                <w:b/>
              </w:rPr>
            </w:pPr>
            <w:r>
              <w:rPr>
                <w:b/>
              </w:rPr>
              <w:t>COORDENAÇÃO</w:t>
            </w:r>
            <w:r>
              <w:rPr>
                <w:b/>
                <w:spacing w:val="-8"/>
              </w:rPr>
              <w:t xml:space="preserve"> </w:t>
            </w:r>
            <w:r>
              <w:rPr>
                <w:b/>
              </w:rPr>
              <w:t>DO</w:t>
            </w:r>
            <w:r>
              <w:rPr>
                <w:b/>
                <w:spacing w:val="-10"/>
              </w:rPr>
              <w:t xml:space="preserve"> </w:t>
            </w:r>
            <w:r>
              <w:rPr>
                <w:b/>
                <w:spacing w:val="-2"/>
              </w:rPr>
              <w:t>PROCESSO:</w:t>
            </w:r>
          </w:p>
        </w:tc>
      </w:tr>
      <w:tr w:rsidR="001763F9" w14:paraId="49B1EF1A" w14:textId="77777777">
        <w:trPr>
          <w:trHeight w:val="345"/>
        </w:trPr>
        <w:tc>
          <w:tcPr>
            <w:tcW w:w="5389" w:type="dxa"/>
            <w:gridSpan w:val="2"/>
          </w:tcPr>
          <w:p w14:paraId="27A2E484" w14:textId="4E6893A1" w:rsidR="001763F9" w:rsidRDefault="005C4A0C" w:rsidP="00163489">
            <w:pPr>
              <w:pStyle w:val="TableParagraph"/>
              <w:spacing w:before="89" w:line="236" w:lineRule="exact"/>
              <w:ind w:left="83"/>
              <w:rPr>
                <w:b/>
              </w:rPr>
            </w:pPr>
            <w:r>
              <w:rPr>
                <w:b/>
              </w:rPr>
              <w:t>Comissao</w:t>
            </w:r>
            <w:r>
              <w:rPr>
                <w:b/>
                <w:spacing w:val="-4"/>
              </w:rPr>
              <w:t xml:space="preserve"> </w:t>
            </w:r>
            <w:r>
              <w:rPr>
                <w:b/>
              </w:rPr>
              <w:t>de</w:t>
            </w:r>
            <w:r>
              <w:rPr>
                <w:b/>
                <w:spacing w:val="-3"/>
              </w:rPr>
              <w:t xml:space="preserve"> </w:t>
            </w:r>
            <w:r>
              <w:rPr>
                <w:b/>
              </w:rPr>
              <w:t>Licitacao</w:t>
            </w:r>
            <w:r>
              <w:rPr>
                <w:b/>
                <w:spacing w:val="-3"/>
              </w:rPr>
              <w:t xml:space="preserve"> </w:t>
            </w:r>
            <w:r w:rsidR="00163489">
              <w:rPr>
                <w:b/>
              </w:rPr>
              <w:t xml:space="preserve">da Câmara Municipal de </w:t>
            </w:r>
            <w:r w:rsidR="00B81249" w:rsidRPr="00B81249">
              <w:rPr>
                <w:b/>
              </w:rPr>
              <w:t xml:space="preserve">Olho d’Água das Flores </w:t>
            </w:r>
            <w:r w:rsidR="00163489">
              <w:rPr>
                <w:b/>
              </w:rPr>
              <w:t>/AL</w:t>
            </w:r>
          </w:p>
        </w:tc>
        <w:tc>
          <w:tcPr>
            <w:tcW w:w="4255" w:type="dxa"/>
            <w:gridSpan w:val="3"/>
          </w:tcPr>
          <w:p w14:paraId="2F256C21" w14:textId="496A1F78" w:rsidR="001763F9" w:rsidRDefault="005C4A0C" w:rsidP="008D18E7">
            <w:pPr>
              <w:pStyle w:val="TableParagraph"/>
              <w:spacing w:before="85" w:line="240" w:lineRule="exact"/>
              <w:ind w:left="81"/>
            </w:pPr>
            <w:r>
              <w:rPr>
                <w:b/>
              </w:rPr>
              <w:t>E-mail:</w:t>
            </w:r>
            <w:r>
              <w:rPr>
                <w:b/>
                <w:spacing w:val="-5"/>
              </w:rPr>
              <w:t xml:space="preserve"> </w:t>
            </w:r>
            <w:r w:rsidR="00B81249" w:rsidRPr="00B81249">
              <w:rPr>
                <w:b/>
                <w:spacing w:val="-5"/>
              </w:rPr>
              <w:t>cmodflores@gmail.com</w:t>
            </w:r>
          </w:p>
        </w:tc>
      </w:tr>
      <w:tr w:rsidR="001763F9" w14:paraId="76CBB668" w14:textId="77777777">
        <w:trPr>
          <w:trHeight w:val="304"/>
        </w:trPr>
        <w:tc>
          <w:tcPr>
            <w:tcW w:w="9644" w:type="dxa"/>
            <w:gridSpan w:val="5"/>
          </w:tcPr>
          <w:p w14:paraId="4A2E8C5D" w14:textId="77777777" w:rsidR="001763F9" w:rsidRDefault="005C4A0C">
            <w:pPr>
              <w:pStyle w:val="TableParagraph"/>
              <w:spacing w:before="46" w:line="238" w:lineRule="exact"/>
              <w:ind w:left="83"/>
            </w:pPr>
            <w:r>
              <w:rPr>
                <w:b/>
              </w:rPr>
              <w:t>Fone:</w:t>
            </w:r>
            <w:r>
              <w:rPr>
                <w:b/>
                <w:spacing w:val="-5"/>
              </w:rPr>
              <w:t xml:space="preserve"> </w:t>
            </w:r>
          </w:p>
        </w:tc>
      </w:tr>
      <w:tr w:rsidR="001763F9" w14:paraId="24FD5F02" w14:textId="77777777">
        <w:trPr>
          <w:trHeight w:val="508"/>
        </w:trPr>
        <w:tc>
          <w:tcPr>
            <w:tcW w:w="9644" w:type="dxa"/>
            <w:gridSpan w:val="5"/>
          </w:tcPr>
          <w:p w14:paraId="00219FD5" w14:textId="77777777" w:rsidR="001763F9" w:rsidRDefault="005C4A0C">
            <w:pPr>
              <w:pStyle w:val="TableParagraph"/>
              <w:spacing w:line="252" w:lineRule="exact"/>
              <w:ind w:left="83"/>
              <w:rPr>
                <w:b/>
              </w:rPr>
            </w:pPr>
            <w:r>
              <w:rPr>
                <w:b/>
              </w:rPr>
              <w:t>LEGISLAÇÃO</w:t>
            </w:r>
            <w:r>
              <w:rPr>
                <w:b/>
                <w:spacing w:val="-3"/>
              </w:rPr>
              <w:t xml:space="preserve"> </w:t>
            </w:r>
            <w:r>
              <w:rPr>
                <w:b/>
              </w:rPr>
              <w:t>APLICÁVEL:</w:t>
            </w:r>
            <w:r>
              <w:rPr>
                <w:b/>
                <w:spacing w:val="-2"/>
              </w:rPr>
              <w:t xml:space="preserve"> </w:t>
            </w:r>
            <w:r>
              <w:t>Este</w:t>
            </w:r>
            <w:r>
              <w:rPr>
                <w:spacing w:val="-6"/>
              </w:rPr>
              <w:t xml:space="preserve"> </w:t>
            </w:r>
            <w:r>
              <w:t>credenciamento</w:t>
            </w:r>
            <w:r>
              <w:rPr>
                <w:spacing w:val="-7"/>
              </w:rPr>
              <w:t xml:space="preserve"> </w:t>
            </w:r>
            <w:r>
              <w:t>fundamenta-se</w:t>
            </w:r>
            <w:r>
              <w:rPr>
                <w:spacing w:val="-4"/>
              </w:rPr>
              <w:t xml:space="preserve"> </w:t>
            </w:r>
            <w:r>
              <w:t>na</w:t>
            </w:r>
            <w:r>
              <w:rPr>
                <w:spacing w:val="40"/>
              </w:rPr>
              <w:t xml:space="preserve"> </w:t>
            </w:r>
            <w:r>
              <w:t>Lei</w:t>
            </w:r>
            <w:r>
              <w:rPr>
                <w:spacing w:val="-3"/>
              </w:rPr>
              <w:t xml:space="preserve"> </w:t>
            </w:r>
            <w:r>
              <w:t>Federal</w:t>
            </w:r>
            <w:r>
              <w:rPr>
                <w:spacing w:val="-3"/>
              </w:rPr>
              <w:t xml:space="preserve"> </w:t>
            </w:r>
            <w:r>
              <w:t>nº</w:t>
            </w:r>
            <w:r>
              <w:rPr>
                <w:spacing w:val="-3"/>
              </w:rPr>
              <w:t xml:space="preserve"> </w:t>
            </w:r>
            <w:r>
              <w:t>14.133/2021.,</w:t>
            </w:r>
            <w:r>
              <w:rPr>
                <w:spacing w:val="-7"/>
              </w:rPr>
              <w:t xml:space="preserve"> </w:t>
            </w:r>
            <w:r>
              <w:t>pelas disposições contidas neste Credenciamento e demais legislações</w:t>
            </w:r>
            <w:r>
              <w:rPr>
                <w:b/>
              </w:rPr>
              <w:t>.</w:t>
            </w:r>
          </w:p>
        </w:tc>
      </w:tr>
      <w:tr w:rsidR="001763F9" w14:paraId="5CF6675D" w14:textId="77777777">
        <w:trPr>
          <w:trHeight w:val="669"/>
        </w:trPr>
        <w:tc>
          <w:tcPr>
            <w:tcW w:w="9644" w:type="dxa"/>
            <w:gridSpan w:val="5"/>
          </w:tcPr>
          <w:p w14:paraId="2732A526" w14:textId="26C5191E" w:rsidR="001763F9" w:rsidRDefault="005C4A0C" w:rsidP="00163489">
            <w:pPr>
              <w:pStyle w:val="TableParagraph"/>
              <w:spacing w:before="145" w:line="252" w:lineRule="exact"/>
              <w:ind w:left="83"/>
            </w:pPr>
            <w:r>
              <w:rPr>
                <w:b/>
              </w:rPr>
              <w:t>INFORMAÇÕES</w:t>
            </w:r>
            <w:r>
              <w:rPr>
                <w:b/>
                <w:spacing w:val="-3"/>
              </w:rPr>
              <w:t xml:space="preserve"> </w:t>
            </w:r>
            <w:r>
              <w:rPr>
                <w:b/>
              </w:rPr>
              <w:t>ADICIONAIS:</w:t>
            </w:r>
            <w:r>
              <w:rPr>
                <w:b/>
                <w:spacing w:val="-1"/>
              </w:rPr>
              <w:t xml:space="preserve"> </w:t>
            </w:r>
            <w:r>
              <w:t>O</w:t>
            </w:r>
            <w:r>
              <w:rPr>
                <w:spacing w:val="-4"/>
              </w:rPr>
              <w:t xml:space="preserve"> </w:t>
            </w:r>
            <w:r>
              <w:t>edital</w:t>
            </w:r>
            <w:r>
              <w:rPr>
                <w:spacing w:val="-4"/>
              </w:rPr>
              <w:t xml:space="preserve"> </w:t>
            </w:r>
            <w:r>
              <w:t>e</w:t>
            </w:r>
            <w:r>
              <w:rPr>
                <w:spacing w:val="-3"/>
              </w:rPr>
              <w:t xml:space="preserve"> </w:t>
            </w:r>
            <w:r>
              <w:t>seus</w:t>
            </w:r>
            <w:r>
              <w:rPr>
                <w:spacing w:val="-3"/>
              </w:rPr>
              <w:t xml:space="preserve"> </w:t>
            </w:r>
            <w:r>
              <w:t>anexos</w:t>
            </w:r>
            <w:r>
              <w:rPr>
                <w:spacing w:val="-3"/>
              </w:rPr>
              <w:t xml:space="preserve"> </w:t>
            </w:r>
            <w:r>
              <w:t>encontra-se</w:t>
            </w:r>
            <w:r>
              <w:rPr>
                <w:spacing w:val="-3"/>
              </w:rPr>
              <w:t xml:space="preserve"> </w:t>
            </w:r>
            <w:r>
              <w:t>disponível</w:t>
            </w:r>
            <w:r>
              <w:rPr>
                <w:spacing w:val="-4"/>
              </w:rPr>
              <w:t xml:space="preserve"> </w:t>
            </w:r>
            <w:r>
              <w:t>no</w:t>
            </w:r>
            <w:r>
              <w:rPr>
                <w:spacing w:val="-3"/>
              </w:rPr>
              <w:t xml:space="preserve"> </w:t>
            </w:r>
            <w:r>
              <w:t>Portal</w:t>
            </w:r>
            <w:r>
              <w:rPr>
                <w:spacing w:val="-2"/>
              </w:rPr>
              <w:t xml:space="preserve"> </w:t>
            </w:r>
            <w:r>
              <w:t>de</w:t>
            </w:r>
            <w:r>
              <w:rPr>
                <w:spacing w:val="-3"/>
              </w:rPr>
              <w:t xml:space="preserve"> </w:t>
            </w:r>
            <w:r>
              <w:t>Licitações</w:t>
            </w:r>
            <w:r>
              <w:rPr>
                <w:spacing w:val="-5"/>
              </w:rPr>
              <w:t xml:space="preserve"> </w:t>
            </w:r>
            <w:r>
              <w:t xml:space="preserve">da </w:t>
            </w:r>
            <w:r w:rsidR="00163489">
              <w:t xml:space="preserve">Câmara Municipal de </w:t>
            </w:r>
            <w:r w:rsidR="00B81249" w:rsidRPr="00B81249">
              <w:t xml:space="preserve">Olho d’Água das Flores </w:t>
            </w:r>
            <w:r w:rsidR="00163489">
              <w:t>/AL</w:t>
            </w:r>
          </w:p>
        </w:tc>
      </w:tr>
      <w:tr w:rsidR="001763F9" w14:paraId="2F5FC27A" w14:textId="77777777">
        <w:trPr>
          <w:trHeight w:val="302"/>
        </w:trPr>
        <w:tc>
          <w:tcPr>
            <w:tcW w:w="9644" w:type="dxa"/>
            <w:gridSpan w:val="5"/>
          </w:tcPr>
          <w:p w14:paraId="73E83C57" w14:textId="77777777" w:rsidR="001763F9" w:rsidRDefault="005C4A0C">
            <w:pPr>
              <w:pStyle w:val="TableParagraph"/>
              <w:spacing w:before="5"/>
              <w:ind w:left="83"/>
            </w:pPr>
            <w:r>
              <w:rPr>
                <w:b/>
              </w:rPr>
              <w:t>REFERÊNCIA</w:t>
            </w:r>
            <w:r>
              <w:rPr>
                <w:b/>
                <w:spacing w:val="-5"/>
              </w:rPr>
              <w:t xml:space="preserve"> </w:t>
            </w:r>
            <w:r>
              <w:rPr>
                <w:b/>
              </w:rPr>
              <w:t>DE</w:t>
            </w:r>
            <w:r>
              <w:rPr>
                <w:b/>
                <w:spacing w:val="-4"/>
              </w:rPr>
              <w:t xml:space="preserve"> </w:t>
            </w:r>
            <w:r>
              <w:rPr>
                <w:b/>
              </w:rPr>
              <w:t>TEMPO</w:t>
            </w:r>
            <w:r>
              <w:t>:</w:t>
            </w:r>
            <w:r>
              <w:rPr>
                <w:spacing w:val="-2"/>
              </w:rPr>
              <w:t xml:space="preserve"> </w:t>
            </w:r>
            <w:r>
              <w:t>Para</w:t>
            </w:r>
            <w:r>
              <w:rPr>
                <w:spacing w:val="-5"/>
              </w:rPr>
              <w:t xml:space="preserve"> </w:t>
            </w:r>
            <w:r>
              <w:t>todas</w:t>
            </w:r>
            <w:r>
              <w:rPr>
                <w:spacing w:val="-3"/>
              </w:rPr>
              <w:t xml:space="preserve"> </w:t>
            </w:r>
            <w:r>
              <w:t>as</w:t>
            </w:r>
            <w:r>
              <w:rPr>
                <w:spacing w:val="-3"/>
              </w:rPr>
              <w:t xml:space="preserve"> </w:t>
            </w:r>
            <w:r>
              <w:t>referências</w:t>
            </w:r>
            <w:r>
              <w:rPr>
                <w:spacing w:val="-3"/>
              </w:rPr>
              <w:t xml:space="preserve"> </w:t>
            </w:r>
            <w:r>
              <w:t>de</w:t>
            </w:r>
            <w:r>
              <w:rPr>
                <w:spacing w:val="-4"/>
              </w:rPr>
              <w:t xml:space="preserve"> </w:t>
            </w:r>
            <w:r>
              <w:t>tempo</w:t>
            </w:r>
            <w:r>
              <w:rPr>
                <w:spacing w:val="-3"/>
              </w:rPr>
              <w:t xml:space="preserve"> </w:t>
            </w:r>
            <w:r>
              <w:t>será</w:t>
            </w:r>
            <w:r>
              <w:rPr>
                <w:spacing w:val="-3"/>
              </w:rPr>
              <w:t xml:space="preserve"> </w:t>
            </w:r>
            <w:r>
              <w:t>observado</w:t>
            </w:r>
            <w:r>
              <w:rPr>
                <w:spacing w:val="-5"/>
              </w:rPr>
              <w:t xml:space="preserve"> </w:t>
            </w:r>
            <w:r>
              <w:t>o</w:t>
            </w:r>
            <w:r>
              <w:rPr>
                <w:spacing w:val="-3"/>
              </w:rPr>
              <w:t xml:space="preserve"> </w:t>
            </w:r>
            <w:r>
              <w:t>horário</w:t>
            </w:r>
            <w:r>
              <w:rPr>
                <w:spacing w:val="-3"/>
              </w:rPr>
              <w:t xml:space="preserve"> </w:t>
            </w:r>
            <w:r>
              <w:t>de</w:t>
            </w:r>
            <w:r>
              <w:rPr>
                <w:spacing w:val="-2"/>
              </w:rPr>
              <w:t xml:space="preserve"> Brasília.</w:t>
            </w:r>
          </w:p>
        </w:tc>
      </w:tr>
      <w:tr w:rsidR="001763F9" w14:paraId="366A677B" w14:textId="77777777">
        <w:trPr>
          <w:trHeight w:val="863"/>
        </w:trPr>
        <w:tc>
          <w:tcPr>
            <w:tcW w:w="9644" w:type="dxa"/>
            <w:gridSpan w:val="5"/>
          </w:tcPr>
          <w:p w14:paraId="07B49951" w14:textId="77777777" w:rsidR="001763F9" w:rsidRDefault="005C4A0C" w:rsidP="00163489">
            <w:pPr>
              <w:pStyle w:val="TableParagraph"/>
              <w:spacing w:before="3" w:line="276" w:lineRule="auto"/>
              <w:ind w:left="83"/>
            </w:pPr>
            <w:r>
              <w:rPr>
                <w:b/>
              </w:rPr>
              <w:t xml:space="preserve">PRAZO DE VIGENCIA: </w:t>
            </w:r>
            <w:r>
              <w:t>O</w:t>
            </w:r>
            <w:r>
              <w:rPr>
                <w:spacing w:val="-3"/>
              </w:rPr>
              <w:t xml:space="preserve"> </w:t>
            </w:r>
            <w:r>
              <w:t>PRAZO</w:t>
            </w:r>
            <w:r>
              <w:rPr>
                <w:spacing w:val="-3"/>
              </w:rPr>
              <w:t xml:space="preserve"> </w:t>
            </w:r>
            <w:r>
              <w:t>DE</w:t>
            </w:r>
            <w:r>
              <w:rPr>
                <w:spacing w:val="-3"/>
              </w:rPr>
              <w:t xml:space="preserve"> </w:t>
            </w:r>
            <w:r>
              <w:t>VIGÊNCIA</w:t>
            </w:r>
            <w:r>
              <w:rPr>
                <w:spacing w:val="-2"/>
              </w:rPr>
              <w:t xml:space="preserve"> </w:t>
            </w:r>
            <w:r>
              <w:t>DO</w:t>
            </w:r>
            <w:r>
              <w:rPr>
                <w:spacing w:val="-3"/>
              </w:rPr>
              <w:t xml:space="preserve"> </w:t>
            </w:r>
            <w:r>
              <w:t>FUTURO</w:t>
            </w:r>
            <w:r>
              <w:rPr>
                <w:spacing w:val="-3"/>
              </w:rPr>
              <w:t xml:space="preserve"> </w:t>
            </w:r>
            <w:r>
              <w:t>CONTRATO</w:t>
            </w:r>
            <w:r>
              <w:rPr>
                <w:spacing w:val="-2"/>
              </w:rPr>
              <w:t xml:space="preserve"> </w:t>
            </w:r>
            <w:r>
              <w:t>SERÁ</w:t>
            </w:r>
            <w:r>
              <w:rPr>
                <w:spacing w:val="-3"/>
              </w:rPr>
              <w:t xml:space="preserve"> </w:t>
            </w:r>
            <w:r>
              <w:t>DE</w:t>
            </w:r>
            <w:r>
              <w:rPr>
                <w:spacing w:val="-3"/>
              </w:rPr>
              <w:t xml:space="preserve"> </w:t>
            </w:r>
            <w:r>
              <w:t>ATÉ</w:t>
            </w:r>
            <w:r>
              <w:rPr>
                <w:spacing w:val="-2"/>
              </w:rPr>
              <w:t xml:space="preserve"> </w:t>
            </w:r>
            <w:r w:rsidR="00163489">
              <w:rPr>
                <w:spacing w:val="-2"/>
              </w:rPr>
              <w:t>24 (vinte e quatro) meses</w:t>
            </w:r>
            <w:r>
              <w:t>,</w:t>
            </w:r>
            <w:r>
              <w:rPr>
                <w:spacing w:val="-1"/>
              </w:rPr>
              <w:t xml:space="preserve"> </w:t>
            </w:r>
            <w:r>
              <w:t>CONTADOS DA</w:t>
            </w:r>
            <w:r>
              <w:rPr>
                <w:spacing w:val="-2"/>
              </w:rPr>
              <w:t xml:space="preserve"> </w:t>
            </w:r>
            <w:r>
              <w:t>DATA</w:t>
            </w:r>
            <w:r>
              <w:rPr>
                <w:spacing w:val="-2"/>
              </w:rPr>
              <w:t xml:space="preserve"> </w:t>
            </w:r>
            <w:r>
              <w:t>DE</w:t>
            </w:r>
            <w:r>
              <w:rPr>
                <w:spacing w:val="-1"/>
              </w:rPr>
              <w:t xml:space="preserve"> </w:t>
            </w:r>
            <w:r>
              <w:t>ASSINATURA, PODENDO SER PRORROGADO.</w:t>
            </w:r>
          </w:p>
        </w:tc>
      </w:tr>
    </w:tbl>
    <w:p w14:paraId="71E4E77E" w14:textId="77777777" w:rsidR="00B81249" w:rsidRDefault="00B81249">
      <w:pPr>
        <w:pStyle w:val="Corpodetexto"/>
        <w:spacing w:before="172"/>
        <w:rPr>
          <w:b/>
          <w:sz w:val="20"/>
        </w:rPr>
      </w:pPr>
    </w:p>
    <w:p w14:paraId="73F5F5A3" w14:textId="77777777" w:rsidR="00B81249" w:rsidRDefault="00B81249">
      <w:pPr>
        <w:pStyle w:val="Corpodetexto"/>
        <w:spacing w:before="172"/>
        <w:rPr>
          <w:b/>
          <w:sz w:val="20"/>
        </w:rPr>
      </w:pPr>
    </w:p>
    <w:p w14:paraId="6F277B8D" w14:textId="77777777" w:rsidR="00B81249" w:rsidRDefault="00B81249">
      <w:pPr>
        <w:pStyle w:val="Corpodetexto"/>
        <w:spacing w:before="172"/>
        <w:rPr>
          <w:b/>
          <w:sz w:val="20"/>
        </w:rPr>
      </w:pPr>
    </w:p>
    <w:p w14:paraId="37436243" w14:textId="77777777" w:rsidR="00B81249" w:rsidRDefault="00B81249">
      <w:pPr>
        <w:pStyle w:val="Corpodetexto"/>
        <w:spacing w:before="172"/>
        <w:rPr>
          <w:b/>
          <w:sz w:val="20"/>
        </w:rPr>
      </w:pPr>
    </w:p>
    <w:p w14:paraId="2B10B639" w14:textId="58BBCA0E" w:rsidR="001763F9" w:rsidRDefault="005C4A0C">
      <w:pPr>
        <w:pStyle w:val="Corpodetexto"/>
        <w:spacing w:before="172"/>
        <w:rPr>
          <w:b/>
          <w:sz w:val="20"/>
        </w:rPr>
      </w:pPr>
      <w:r>
        <w:rPr>
          <w:b/>
          <w:noProof/>
          <w:sz w:val="20"/>
          <w:lang w:val="pt-BR" w:eastAsia="pt-BR"/>
        </w:rPr>
        <mc:AlternateContent>
          <mc:Choice Requires="wps">
            <w:drawing>
              <wp:anchor distT="0" distB="0" distL="0" distR="0" simplePos="0" relativeHeight="487588352" behindDoc="1" locked="0" layoutInCell="1" allowOverlap="1" wp14:anchorId="02DC1D17" wp14:editId="5154AB29">
                <wp:simplePos x="0" y="0"/>
                <wp:positionH relativeFrom="page">
                  <wp:posOffset>588263</wp:posOffset>
                </wp:positionH>
                <wp:positionV relativeFrom="paragraph">
                  <wp:posOffset>273672</wp:posOffset>
                </wp:positionV>
                <wp:extent cx="6123940" cy="1676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940" cy="167640"/>
                        </a:xfrm>
                        <a:prstGeom prst="rect">
                          <a:avLst/>
                        </a:prstGeom>
                        <a:solidFill>
                          <a:srgbClr val="FFFFCC"/>
                        </a:solidFill>
                        <a:ln w="6096">
                          <a:solidFill>
                            <a:srgbClr val="000000"/>
                          </a:solidFill>
                          <a:prstDash val="solid"/>
                        </a:ln>
                      </wps:spPr>
                      <wps:txbx>
                        <w:txbxContent>
                          <w:p w14:paraId="6669EFA8" w14:textId="7CD5D46A" w:rsidR="005C4A0C" w:rsidRDefault="005C4A0C">
                            <w:pPr>
                              <w:spacing w:line="252" w:lineRule="exact"/>
                              <w:jc w:val="center"/>
                              <w:rPr>
                                <w:b/>
                                <w:color w:val="000000"/>
                              </w:rPr>
                            </w:pPr>
                            <w:r>
                              <w:rPr>
                                <w:b/>
                                <w:color w:val="000000"/>
                                <w:spacing w:val="-2"/>
                              </w:rPr>
                              <w:t>CHAMADA</w:t>
                            </w:r>
                            <w:r>
                              <w:rPr>
                                <w:b/>
                                <w:color w:val="000000"/>
                                <w:spacing w:val="-5"/>
                              </w:rPr>
                              <w:t xml:space="preserve"> </w:t>
                            </w:r>
                            <w:r>
                              <w:rPr>
                                <w:b/>
                                <w:color w:val="000000"/>
                                <w:spacing w:val="-2"/>
                              </w:rPr>
                              <w:t>PÚBLICA</w:t>
                            </w:r>
                            <w:r>
                              <w:rPr>
                                <w:b/>
                                <w:color w:val="000000"/>
                                <w:spacing w:val="-7"/>
                              </w:rPr>
                              <w:t xml:space="preserve"> </w:t>
                            </w:r>
                            <w:r>
                              <w:rPr>
                                <w:b/>
                                <w:color w:val="000000"/>
                                <w:spacing w:val="-2"/>
                              </w:rPr>
                              <w:t>PARA CREDENCIAMENTO</w:t>
                            </w:r>
                            <w:r>
                              <w:rPr>
                                <w:b/>
                                <w:color w:val="000000"/>
                                <w:spacing w:val="1"/>
                              </w:rPr>
                              <w:t xml:space="preserve"> </w:t>
                            </w:r>
                            <w:r>
                              <w:rPr>
                                <w:b/>
                                <w:color w:val="000000"/>
                                <w:spacing w:val="-2"/>
                              </w:rPr>
                              <w:t>N</w:t>
                            </w:r>
                            <w:r>
                              <w:rPr>
                                <w:b/>
                                <w:color w:val="000000"/>
                                <w:spacing w:val="-2"/>
                                <w:sz w:val="18"/>
                              </w:rPr>
                              <w:t>º</w:t>
                            </w:r>
                            <w:r>
                              <w:rPr>
                                <w:b/>
                                <w:color w:val="000000"/>
                                <w:spacing w:val="9"/>
                                <w:sz w:val="18"/>
                              </w:rPr>
                              <w:t xml:space="preserve"> </w:t>
                            </w:r>
                            <w:r>
                              <w:rPr>
                                <w:b/>
                                <w:color w:val="000000"/>
                                <w:spacing w:val="-2"/>
                              </w:rPr>
                              <w:t>00</w:t>
                            </w:r>
                            <w:r w:rsidR="00B81249">
                              <w:rPr>
                                <w:b/>
                                <w:color w:val="000000"/>
                                <w:spacing w:val="-2"/>
                              </w:rPr>
                              <w:t>1</w:t>
                            </w:r>
                            <w:r>
                              <w:rPr>
                                <w:b/>
                                <w:color w:val="000000"/>
                                <w:spacing w:val="-2"/>
                              </w:rPr>
                              <w:t>/202</w:t>
                            </w:r>
                            <w:r w:rsidR="00B81249">
                              <w:rPr>
                                <w:b/>
                                <w:color w:val="000000"/>
                                <w:spacing w:val="-2"/>
                              </w:rPr>
                              <w:t>5</w:t>
                            </w:r>
                          </w:p>
                        </w:txbxContent>
                      </wps:txbx>
                      <wps:bodyPr wrap="square" lIns="0" tIns="0" rIns="0" bIns="0" rtlCol="0">
                        <a:noAutofit/>
                      </wps:bodyPr>
                    </wps:wsp>
                  </a:graphicData>
                </a:graphic>
              </wp:anchor>
            </w:drawing>
          </mc:Choice>
          <mc:Fallback>
            <w:pict>
              <v:shapetype w14:anchorId="02DC1D17" id="_x0000_t202" coordsize="21600,21600" o:spt="202" path="m,l,21600r21600,l21600,xe">
                <v:stroke joinstyle="miter"/>
                <v:path gradientshapeok="t" o:connecttype="rect"/>
              </v:shapetype>
              <v:shape id="Textbox 6" o:spid="_x0000_s1026" type="#_x0000_t202" style="position:absolute;margin-left:46.3pt;margin-top:21.55pt;width:482.2pt;height:13.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" fillcolor="#ffc" strokeweight=".48pt">
                <v:path arrowok="t"/>
                <v:textbox inset="0,0,0,0">
                  <w:txbxContent>
                    <w:p w14:paraId="6669EFA8" w14:textId="7CD5D46A" w:rsidR="005C4A0C" w:rsidRDefault="005C4A0C">
                      <w:pPr>
                        <w:spacing w:line="252" w:lineRule="exact"/>
                        <w:jc w:val="center"/>
                        <w:rPr>
                          <w:b/>
                          <w:color w:val="000000"/>
                        </w:rPr>
                      </w:pPr>
                      <w:r>
                        <w:rPr>
                          <w:b/>
                          <w:color w:val="000000"/>
                          <w:spacing w:val="-2"/>
                        </w:rPr>
                        <w:t>CHAMADA</w:t>
                      </w:r>
                      <w:r>
                        <w:rPr>
                          <w:b/>
                          <w:color w:val="000000"/>
                          <w:spacing w:val="-5"/>
                        </w:rPr>
                        <w:t xml:space="preserve"> </w:t>
                      </w:r>
                      <w:r>
                        <w:rPr>
                          <w:b/>
                          <w:color w:val="000000"/>
                          <w:spacing w:val="-2"/>
                        </w:rPr>
                        <w:t>PÚBLICA</w:t>
                      </w:r>
                      <w:r>
                        <w:rPr>
                          <w:b/>
                          <w:color w:val="000000"/>
                          <w:spacing w:val="-7"/>
                        </w:rPr>
                        <w:t xml:space="preserve"> </w:t>
                      </w:r>
                      <w:r>
                        <w:rPr>
                          <w:b/>
                          <w:color w:val="000000"/>
                          <w:spacing w:val="-2"/>
                        </w:rPr>
                        <w:t>PARA CREDENCIAMENTO</w:t>
                      </w:r>
                      <w:r>
                        <w:rPr>
                          <w:b/>
                          <w:color w:val="000000"/>
                          <w:spacing w:val="1"/>
                        </w:rPr>
                        <w:t xml:space="preserve"> </w:t>
                      </w:r>
                      <w:r>
                        <w:rPr>
                          <w:b/>
                          <w:color w:val="000000"/>
                          <w:spacing w:val="-2"/>
                        </w:rPr>
                        <w:t>N</w:t>
                      </w:r>
                      <w:r>
                        <w:rPr>
                          <w:b/>
                          <w:color w:val="000000"/>
                          <w:spacing w:val="-2"/>
                          <w:sz w:val="18"/>
                        </w:rPr>
                        <w:t>º</w:t>
                      </w:r>
                      <w:r>
                        <w:rPr>
                          <w:b/>
                          <w:color w:val="000000"/>
                          <w:spacing w:val="9"/>
                          <w:sz w:val="18"/>
                        </w:rPr>
                        <w:t xml:space="preserve"> </w:t>
                      </w:r>
                      <w:r>
                        <w:rPr>
                          <w:b/>
                          <w:color w:val="000000"/>
                          <w:spacing w:val="-2"/>
                        </w:rPr>
                        <w:t>00</w:t>
                      </w:r>
                      <w:r w:rsidR="00B81249">
                        <w:rPr>
                          <w:b/>
                          <w:color w:val="000000"/>
                          <w:spacing w:val="-2"/>
                        </w:rPr>
                        <w:t>1</w:t>
                      </w:r>
                      <w:r>
                        <w:rPr>
                          <w:b/>
                          <w:color w:val="000000"/>
                          <w:spacing w:val="-2"/>
                        </w:rPr>
                        <w:t>/202</w:t>
                      </w:r>
                      <w:r w:rsidR="00B81249">
                        <w:rPr>
                          <w:b/>
                          <w:color w:val="000000"/>
                          <w:spacing w:val="-2"/>
                        </w:rPr>
                        <w:t>5</w:t>
                      </w:r>
                    </w:p>
                  </w:txbxContent>
                </v:textbox>
                <w10:wrap type="topAndBottom" anchorx="page"/>
              </v:shape>
            </w:pict>
          </mc:Fallback>
        </mc:AlternateContent>
      </w:r>
    </w:p>
    <w:p w14:paraId="6A04A2F3" w14:textId="77777777" w:rsidR="001763F9" w:rsidRDefault="001763F9">
      <w:pPr>
        <w:pStyle w:val="Corpodetexto"/>
        <w:rPr>
          <w:b/>
          <w:sz w:val="20"/>
        </w:rPr>
      </w:pPr>
    </w:p>
    <w:p w14:paraId="0B5C5327" w14:textId="77777777" w:rsidR="001763F9" w:rsidRDefault="005C4A0C">
      <w:pPr>
        <w:pStyle w:val="PargrafodaLista"/>
        <w:numPr>
          <w:ilvl w:val="0"/>
          <w:numId w:val="47"/>
        </w:numPr>
        <w:tabs>
          <w:tab w:val="left" w:pos="503"/>
        </w:tabs>
        <w:spacing w:before="234"/>
        <w:ind w:left="503" w:hanging="359"/>
        <w:rPr>
          <w:b/>
        </w:rPr>
      </w:pPr>
      <w:r>
        <w:rPr>
          <w:b/>
        </w:rPr>
        <w:t>DO</w:t>
      </w:r>
      <w:r>
        <w:rPr>
          <w:b/>
          <w:spacing w:val="-2"/>
        </w:rPr>
        <w:t xml:space="preserve"> </w:t>
      </w:r>
      <w:r>
        <w:rPr>
          <w:b/>
        </w:rPr>
        <w:t>OBJETO</w:t>
      </w:r>
      <w:r>
        <w:rPr>
          <w:b/>
          <w:spacing w:val="-2"/>
        </w:rPr>
        <w:t xml:space="preserve"> </w:t>
      </w:r>
      <w:r>
        <w:rPr>
          <w:b/>
        </w:rPr>
        <w:t>E</w:t>
      </w:r>
      <w:r>
        <w:rPr>
          <w:b/>
          <w:spacing w:val="-3"/>
        </w:rPr>
        <w:t xml:space="preserve"> </w:t>
      </w:r>
      <w:r>
        <w:rPr>
          <w:b/>
        </w:rPr>
        <w:t>DA</w:t>
      </w:r>
      <w:r>
        <w:rPr>
          <w:b/>
          <w:spacing w:val="-3"/>
        </w:rPr>
        <w:t xml:space="preserve"> </w:t>
      </w:r>
      <w:r>
        <w:rPr>
          <w:b/>
          <w:spacing w:val="-2"/>
        </w:rPr>
        <w:t>DEFINIÇÃO</w:t>
      </w:r>
    </w:p>
    <w:p w14:paraId="6FEEB484" w14:textId="77777777" w:rsidR="001763F9" w:rsidRDefault="001763F9">
      <w:pPr>
        <w:pStyle w:val="Corpodetexto"/>
        <w:spacing w:before="56"/>
        <w:rPr>
          <w:b/>
        </w:rPr>
      </w:pPr>
    </w:p>
    <w:p w14:paraId="33901262" w14:textId="195EB96E" w:rsidR="001763F9" w:rsidRDefault="005C4A0C">
      <w:pPr>
        <w:pStyle w:val="PargrafodaLista"/>
        <w:numPr>
          <w:ilvl w:val="1"/>
          <w:numId w:val="47"/>
        </w:numPr>
        <w:tabs>
          <w:tab w:val="left" w:pos="653"/>
          <w:tab w:val="left" w:pos="655"/>
        </w:tabs>
        <w:ind w:right="277"/>
        <w:jc w:val="both"/>
        <w:rPr>
          <w:rFonts w:ascii="Verdana" w:hAnsi="Verdana"/>
          <w:sz w:val="20"/>
        </w:rPr>
      </w:pPr>
      <w:r>
        <w:t xml:space="preserve">Credenciamento de pessoas jurídicas para </w:t>
      </w:r>
      <w:r w:rsidR="00B81249" w:rsidRPr="00B81249">
        <w:t>prestação de serviços de restaurantes para fornecimento de refeições pronta no sistema de almoço, jantar e coffee break</w:t>
      </w:r>
      <w:r>
        <w:t>, para atender</w:t>
      </w:r>
      <w:r>
        <w:rPr>
          <w:spacing w:val="-1"/>
        </w:rPr>
        <w:t xml:space="preserve"> </w:t>
      </w:r>
      <w:r>
        <w:t>as</w:t>
      </w:r>
      <w:r>
        <w:rPr>
          <w:spacing w:val="-2"/>
        </w:rPr>
        <w:t xml:space="preserve"> </w:t>
      </w:r>
      <w:r>
        <w:t>demandas da</w:t>
      </w:r>
      <w:r w:rsidR="00163489">
        <w:t xml:space="preserve"> Câmara Municipal de </w:t>
      </w:r>
      <w:r w:rsidR="00B81249" w:rsidRPr="00B81249">
        <w:t xml:space="preserve">Olho d’Água das Flores </w:t>
      </w:r>
      <w:r w:rsidR="00163489">
        <w:t>/AL</w:t>
      </w:r>
      <w:r>
        <w:t xml:space="preserve">, conforme condições, quantidades e exigências estabelecidas no Edital de Credenciamento </w:t>
      </w:r>
      <w:r>
        <w:rPr>
          <w:spacing w:val="-2"/>
        </w:rPr>
        <w:t>00</w:t>
      </w:r>
      <w:r w:rsidR="00B81249">
        <w:rPr>
          <w:spacing w:val="-2"/>
        </w:rPr>
        <w:t>1</w:t>
      </w:r>
      <w:r>
        <w:rPr>
          <w:spacing w:val="-2"/>
        </w:rPr>
        <w:t>/202</w:t>
      </w:r>
      <w:r w:rsidR="00B81249">
        <w:rPr>
          <w:spacing w:val="-2"/>
        </w:rPr>
        <w:t>5</w:t>
      </w:r>
      <w:r>
        <w:rPr>
          <w:spacing w:val="-2"/>
        </w:rPr>
        <w:t>.</w:t>
      </w:r>
    </w:p>
    <w:p w14:paraId="391DF8C4" w14:textId="77777777" w:rsidR="001763F9" w:rsidRDefault="001763F9">
      <w:pPr>
        <w:pStyle w:val="Corpodetexto"/>
      </w:pPr>
    </w:p>
    <w:p w14:paraId="4DDD55C3" w14:textId="77777777" w:rsidR="001763F9" w:rsidRDefault="005C4A0C">
      <w:pPr>
        <w:pStyle w:val="PargrafodaLista"/>
        <w:numPr>
          <w:ilvl w:val="1"/>
          <w:numId w:val="47"/>
        </w:numPr>
        <w:tabs>
          <w:tab w:val="left" w:pos="653"/>
          <w:tab w:val="left" w:pos="655"/>
        </w:tabs>
        <w:ind w:right="278"/>
        <w:jc w:val="both"/>
        <w:rPr>
          <w:rFonts w:ascii="Verdana" w:hAnsi="Verdana"/>
          <w:sz w:val="20"/>
        </w:rPr>
      </w:pPr>
      <w:r>
        <w:t>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3F2FFC85" w14:textId="77777777" w:rsidR="001763F9" w:rsidRDefault="001763F9">
      <w:pPr>
        <w:pStyle w:val="Corpodetexto"/>
      </w:pPr>
    </w:p>
    <w:p w14:paraId="2EF75CA0" w14:textId="77777777" w:rsidR="001763F9" w:rsidRDefault="005C4A0C">
      <w:pPr>
        <w:pStyle w:val="PargrafodaLista"/>
        <w:numPr>
          <w:ilvl w:val="1"/>
          <w:numId w:val="47"/>
        </w:numPr>
        <w:tabs>
          <w:tab w:val="left" w:pos="653"/>
          <w:tab w:val="left" w:pos="655"/>
        </w:tabs>
        <w:ind w:right="283"/>
        <w:jc w:val="both"/>
        <w:rPr>
          <w:rFonts w:ascii="Verdana" w:hAnsi="Verdana"/>
          <w:sz w:val="20"/>
        </w:rPr>
      </w:pPr>
      <w:r>
        <w:t>O critério de seleção é o previsto no art. 79, inciso I, da Lei Federal nº 14.133/2021, ou seja, paralela e não excludente: caso em que é viável e vantajosa para a Administração a realização de contratações simultâneas em condições padronizadas.</w:t>
      </w:r>
    </w:p>
    <w:p w14:paraId="62A92596" w14:textId="77777777" w:rsidR="001763F9" w:rsidRDefault="005C4A0C">
      <w:pPr>
        <w:pStyle w:val="PargrafodaLista"/>
        <w:numPr>
          <w:ilvl w:val="1"/>
          <w:numId w:val="47"/>
        </w:numPr>
        <w:tabs>
          <w:tab w:val="left" w:pos="653"/>
          <w:tab w:val="left" w:pos="655"/>
        </w:tabs>
        <w:spacing w:before="252"/>
        <w:ind w:right="277"/>
        <w:jc w:val="both"/>
        <w:rPr>
          <w:rFonts w:ascii="Verdana" w:hAnsi="Verdana"/>
          <w:sz w:val="20"/>
        </w:rPr>
      </w:pPr>
      <w:r>
        <w:t>A</w:t>
      </w:r>
      <w:r>
        <w:rPr>
          <w:spacing w:val="-2"/>
        </w:rPr>
        <w:t xml:space="preserve"> </w:t>
      </w:r>
      <w:r>
        <w:t>forma</w:t>
      </w:r>
      <w:r>
        <w:rPr>
          <w:spacing w:val="-1"/>
        </w:rPr>
        <w:t xml:space="preserve"> </w:t>
      </w:r>
      <w:r>
        <w:t>de</w:t>
      </w:r>
      <w:r>
        <w:rPr>
          <w:spacing w:val="-1"/>
        </w:rPr>
        <w:t xml:space="preserve"> </w:t>
      </w:r>
      <w:r>
        <w:t>execução</w:t>
      </w:r>
      <w:r>
        <w:rPr>
          <w:spacing w:val="-1"/>
        </w:rPr>
        <w:t xml:space="preserve"> </w:t>
      </w:r>
      <w:r>
        <w:t>dos</w:t>
      </w:r>
      <w:r>
        <w:rPr>
          <w:spacing w:val="-3"/>
        </w:rPr>
        <w:t xml:space="preserve"> </w:t>
      </w:r>
      <w:r>
        <w:t>serviços,</w:t>
      </w:r>
      <w:r>
        <w:rPr>
          <w:spacing w:val="-4"/>
        </w:rPr>
        <w:t xml:space="preserve"> </w:t>
      </w:r>
      <w:r>
        <w:t>seus</w:t>
      </w:r>
      <w:r>
        <w:rPr>
          <w:spacing w:val="-1"/>
        </w:rPr>
        <w:t xml:space="preserve"> </w:t>
      </w:r>
      <w:r>
        <w:t>quantitativos,</w:t>
      </w:r>
      <w:r>
        <w:rPr>
          <w:spacing w:val="-3"/>
        </w:rPr>
        <w:t xml:space="preserve"> </w:t>
      </w:r>
      <w:r>
        <w:t>valores,</w:t>
      </w:r>
      <w:r>
        <w:rPr>
          <w:spacing w:val="-4"/>
        </w:rPr>
        <w:t xml:space="preserve"> </w:t>
      </w:r>
      <w:r>
        <w:t>prazos</w:t>
      </w:r>
      <w:r>
        <w:rPr>
          <w:spacing w:val="-3"/>
        </w:rPr>
        <w:t xml:space="preserve"> </w:t>
      </w:r>
      <w:r>
        <w:t>etc.</w:t>
      </w:r>
      <w:r>
        <w:rPr>
          <w:spacing w:val="-1"/>
        </w:rPr>
        <w:t xml:space="preserve"> </w:t>
      </w:r>
      <w:r>
        <w:t>estão</w:t>
      </w:r>
      <w:r>
        <w:rPr>
          <w:spacing w:val="-3"/>
        </w:rPr>
        <w:t xml:space="preserve"> </w:t>
      </w:r>
      <w:r>
        <w:t>previstos</w:t>
      </w:r>
      <w:r>
        <w:rPr>
          <w:spacing w:val="-3"/>
        </w:rPr>
        <w:t xml:space="preserve"> </w:t>
      </w:r>
      <w:r>
        <w:t>no</w:t>
      </w:r>
      <w:r>
        <w:rPr>
          <w:spacing w:val="-1"/>
        </w:rPr>
        <w:t xml:space="preserve"> </w:t>
      </w:r>
      <w:r>
        <w:t>Anexo</w:t>
      </w:r>
      <w:r>
        <w:rPr>
          <w:spacing w:val="-3"/>
        </w:rPr>
        <w:t xml:space="preserve"> </w:t>
      </w:r>
      <w:r>
        <w:t>I –</w:t>
      </w:r>
      <w:r>
        <w:rPr>
          <w:spacing w:val="-1"/>
        </w:rPr>
        <w:t xml:space="preserve"> </w:t>
      </w:r>
      <w:r>
        <w:t>Termo de Referência deste Edital.</w:t>
      </w:r>
    </w:p>
    <w:p w14:paraId="0E13E5EE" w14:textId="77777777" w:rsidR="001763F9" w:rsidRDefault="001763F9">
      <w:pPr>
        <w:pStyle w:val="Corpodetexto"/>
        <w:spacing w:before="6"/>
      </w:pPr>
    </w:p>
    <w:p w14:paraId="2C68874C" w14:textId="77777777" w:rsidR="001763F9" w:rsidRDefault="005C4A0C">
      <w:pPr>
        <w:pStyle w:val="Ttulo1"/>
        <w:numPr>
          <w:ilvl w:val="0"/>
          <w:numId w:val="47"/>
        </w:numPr>
        <w:tabs>
          <w:tab w:val="left" w:pos="503"/>
        </w:tabs>
        <w:spacing w:line="250" w:lineRule="exact"/>
        <w:ind w:left="503" w:hanging="359"/>
      </w:pPr>
      <w:r>
        <w:t>EXECUÇÃO</w:t>
      </w:r>
      <w:r>
        <w:rPr>
          <w:spacing w:val="-5"/>
        </w:rPr>
        <w:t xml:space="preserve"> </w:t>
      </w:r>
      <w:r>
        <w:t>DOS</w:t>
      </w:r>
      <w:r>
        <w:rPr>
          <w:spacing w:val="-5"/>
        </w:rPr>
        <w:t xml:space="preserve"> </w:t>
      </w:r>
      <w:r>
        <w:rPr>
          <w:spacing w:val="-2"/>
        </w:rPr>
        <w:t>SERVIÇOS</w:t>
      </w:r>
    </w:p>
    <w:p w14:paraId="411B2C0D" w14:textId="77777777" w:rsidR="001763F9" w:rsidRDefault="005C4A0C">
      <w:pPr>
        <w:pStyle w:val="PargrafodaLista"/>
        <w:numPr>
          <w:ilvl w:val="1"/>
          <w:numId w:val="47"/>
        </w:numPr>
        <w:tabs>
          <w:tab w:val="left" w:pos="653"/>
          <w:tab w:val="left" w:pos="655"/>
        </w:tabs>
        <w:ind w:right="281"/>
        <w:jc w:val="both"/>
        <w:rPr>
          <w:rFonts w:ascii="Verdana" w:hAnsi="Verdana"/>
          <w:sz w:val="20"/>
        </w:rPr>
      </w:pPr>
      <w:r>
        <w:t>Os serviços deverão ser executados em estrita conformidade com observância rigorosa dos procedimentos estabelecidos no Termo de Referência e as descrições feitas neste Edital.</w:t>
      </w:r>
    </w:p>
    <w:p w14:paraId="4A75C677" w14:textId="77777777" w:rsidR="001763F9" w:rsidRDefault="005C4A0C">
      <w:pPr>
        <w:pStyle w:val="PargrafodaLista"/>
        <w:numPr>
          <w:ilvl w:val="1"/>
          <w:numId w:val="47"/>
        </w:numPr>
        <w:tabs>
          <w:tab w:val="left" w:pos="653"/>
          <w:tab w:val="left" w:pos="655"/>
        </w:tabs>
        <w:ind w:right="277"/>
        <w:jc w:val="both"/>
        <w:rPr>
          <w:rFonts w:ascii="Verdana" w:hAnsi="Verdana"/>
          <w:sz w:val="20"/>
        </w:rPr>
      </w:pPr>
      <w:r>
        <w:t>As</w:t>
      </w:r>
      <w:r>
        <w:rPr>
          <w:spacing w:val="-4"/>
        </w:rPr>
        <w:t xml:space="preserve"> </w:t>
      </w:r>
      <w:r>
        <w:t>Instituições</w:t>
      </w:r>
      <w:r>
        <w:rPr>
          <w:spacing w:val="-6"/>
        </w:rPr>
        <w:t xml:space="preserve"> </w:t>
      </w:r>
      <w:r>
        <w:t>CREDENCIADAS</w:t>
      </w:r>
      <w:r>
        <w:rPr>
          <w:spacing w:val="-5"/>
        </w:rPr>
        <w:t xml:space="preserve"> </w:t>
      </w:r>
      <w:r>
        <w:t>serão</w:t>
      </w:r>
      <w:r>
        <w:rPr>
          <w:spacing w:val="-7"/>
        </w:rPr>
        <w:t xml:space="preserve"> </w:t>
      </w:r>
      <w:r>
        <w:t>oportunamente</w:t>
      </w:r>
      <w:r>
        <w:rPr>
          <w:spacing w:val="-7"/>
        </w:rPr>
        <w:t xml:space="preserve"> </w:t>
      </w:r>
      <w:r>
        <w:t>convocadas</w:t>
      </w:r>
      <w:r>
        <w:rPr>
          <w:spacing w:val="-6"/>
        </w:rPr>
        <w:t xml:space="preserve"> </w:t>
      </w:r>
      <w:r>
        <w:t>a</w:t>
      </w:r>
      <w:r>
        <w:rPr>
          <w:spacing w:val="-7"/>
        </w:rPr>
        <w:t xml:space="preserve"> </w:t>
      </w:r>
      <w:r>
        <w:t>assinarem</w:t>
      </w:r>
      <w:r>
        <w:rPr>
          <w:spacing w:val="-8"/>
        </w:rPr>
        <w:t xml:space="preserve"> </w:t>
      </w:r>
      <w:r>
        <w:t>os</w:t>
      </w:r>
      <w:r>
        <w:rPr>
          <w:spacing w:val="-6"/>
        </w:rPr>
        <w:t xml:space="preserve"> </w:t>
      </w:r>
      <w:r>
        <w:t>Contratos</w:t>
      </w:r>
      <w:r>
        <w:rPr>
          <w:spacing w:val="-6"/>
        </w:rPr>
        <w:t xml:space="preserve"> </w:t>
      </w:r>
      <w:r>
        <w:t>de</w:t>
      </w:r>
      <w:r>
        <w:rPr>
          <w:spacing w:val="-6"/>
        </w:rPr>
        <w:t xml:space="preserve"> </w:t>
      </w:r>
      <w:r>
        <w:t>Execução</w:t>
      </w:r>
      <w:r>
        <w:rPr>
          <w:spacing w:val="-7"/>
        </w:rPr>
        <w:t xml:space="preserve"> </w:t>
      </w:r>
      <w:r>
        <w:t>do Serviços de acordo com a demanda estabelecida pela secretaria demandante.</w:t>
      </w:r>
    </w:p>
    <w:p w14:paraId="234B919C" w14:textId="77777777" w:rsidR="001763F9" w:rsidRDefault="001763F9">
      <w:pPr>
        <w:pStyle w:val="Corpodetexto"/>
        <w:spacing w:before="2"/>
      </w:pPr>
    </w:p>
    <w:p w14:paraId="251DC100" w14:textId="77777777" w:rsidR="001763F9" w:rsidRDefault="005C4A0C">
      <w:pPr>
        <w:pStyle w:val="Ttulo1"/>
        <w:numPr>
          <w:ilvl w:val="0"/>
          <w:numId w:val="47"/>
        </w:numPr>
        <w:tabs>
          <w:tab w:val="left" w:pos="503"/>
        </w:tabs>
        <w:spacing w:before="1" w:line="250" w:lineRule="exact"/>
        <w:ind w:left="503" w:hanging="359"/>
      </w:pPr>
      <w:r>
        <w:t>CONDIÇÕES</w:t>
      </w:r>
      <w:r>
        <w:rPr>
          <w:spacing w:val="-8"/>
        </w:rPr>
        <w:t xml:space="preserve"> </w:t>
      </w:r>
      <w:r>
        <w:t>PARA</w:t>
      </w:r>
      <w:r>
        <w:rPr>
          <w:spacing w:val="-5"/>
        </w:rPr>
        <w:t xml:space="preserve"> </w:t>
      </w:r>
      <w:r>
        <w:rPr>
          <w:spacing w:val="-2"/>
        </w:rPr>
        <w:t>CREDENCIAMENTO</w:t>
      </w:r>
    </w:p>
    <w:p w14:paraId="0181E0BD" w14:textId="77777777" w:rsidR="001763F9" w:rsidRDefault="005C4A0C">
      <w:pPr>
        <w:pStyle w:val="PargrafodaLista"/>
        <w:numPr>
          <w:ilvl w:val="1"/>
          <w:numId w:val="47"/>
        </w:numPr>
        <w:tabs>
          <w:tab w:val="left" w:pos="578"/>
        </w:tabs>
        <w:spacing w:line="242" w:lineRule="auto"/>
        <w:ind w:left="578" w:right="288" w:hanging="435"/>
        <w:jc w:val="both"/>
      </w:pPr>
      <w:r>
        <w:t>Serão admitidas a participar deste credenciamento, somente as empresas que estejam</w:t>
      </w:r>
      <w:r>
        <w:rPr>
          <w:spacing w:val="-2"/>
        </w:rPr>
        <w:t xml:space="preserve"> </w:t>
      </w:r>
      <w:r>
        <w:t>legalmente estabelecidas na forma da lei, para os fins do objeto pleiteado.</w:t>
      </w:r>
    </w:p>
    <w:p w14:paraId="6E976DED" w14:textId="77777777" w:rsidR="001763F9" w:rsidRDefault="005C4A0C">
      <w:pPr>
        <w:pStyle w:val="PargrafodaLista"/>
        <w:numPr>
          <w:ilvl w:val="1"/>
          <w:numId w:val="47"/>
        </w:numPr>
        <w:tabs>
          <w:tab w:val="left" w:pos="578"/>
        </w:tabs>
        <w:ind w:left="578" w:right="286" w:hanging="435"/>
        <w:jc w:val="both"/>
      </w:pPr>
      <w:r>
        <w:t>As proponentes deverão apresentar carta de apresentação com a indicação do representante credenciado a praticar todos os atos necessários em nome da proponente em todas as etapas do processo de contratação do credenciamento, ou documento que comprove sua capacidade de representar, no caso de sócio ou titular.</w:t>
      </w:r>
    </w:p>
    <w:p w14:paraId="426110F0" w14:textId="77777777" w:rsidR="001763F9" w:rsidRDefault="005C4A0C">
      <w:pPr>
        <w:pStyle w:val="PargrafodaLista"/>
        <w:numPr>
          <w:ilvl w:val="1"/>
          <w:numId w:val="47"/>
        </w:numPr>
        <w:tabs>
          <w:tab w:val="left" w:pos="578"/>
        </w:tabs>
        <w:ind w:left="578" w:right="285" w:hanging="435"/>
        <w:jc w:val="both"/>
      </w:pPr>
      <w:r>
        <w:t>Poderão</w:t>
      </w:r>
      <w:r>
        <w:rPr>
          <w:spacing w:val="-14"/>
        </w:rPr>
        <w:t xml:space="preserve"> </w:t>
      </w:r>
      <w:r>
        <w:t>participar</w:t>
      </w:r>
      <w:r>
        <w:rPr>
          <w:spacing w:val="-13"/>
        </w:rPr>
        <w:t xml:space="preserve"> </w:t>
      </w:r>
      <w:r>
        <w:t>desta</w:t>
      </w:r>
      <w:r>
        <w:rPr>
          <w:spacing w:val="-13"/>
        </w:rPr>
        <w:t xml:space="preserve"> </w:t>
      </w:r>
      <w:r>
        <w:t>licitação</w:t>
      </w:r>
      <w:r>
        <w:rPr>
          <w:spacing w:val="-14"/>
        </w:rPr>
        <w:t xml:space="preserve"> </w:t>
      </w:r>
      <w:r>
        <w:t>as</w:t>
      </w:r>
      <w:r>
        <w:rPr>
          <w:spacing w:val="-13"/>
        </w:rPr>
        <w:t xml:space="preserve"> </w:t>
      </w:r>
      <w:r>
        <w:t>empresas</w:t>
      </w:r>
      <w:r>
        <w:rPr>
          <w:spacing w:val="-14"/>
        </w:rPr>
        <w:t xml:space="preserve"> </w:t>
      </w:r>
      <w:r>
        <w:t>especializadas</w:t>
      </w:r>
      <w:r>
        <w:rPr>
          <w:spacing w:val="-13"/>
        </w:rPr>
        <w:t xml:space="preserve"> </w:t>
      </w:r>
      <w:r>
        <w:t>no</w:t>
      </w:r>
      <w:r>
        <w:rPr>
          <w:spacing w:val="-14"/>
        </w:rPr>
        <w:t xml:space="preserve"> </w:t>
      </w:r>
      <w:r>
        <w:t>ramo</w:t>
      </w:r>
      <w:r>
        <w:rPr>
          <w:spacing w:val="-13"/>
        </w:rPr>
        <w:t xml:space="preserve"> </w:t>
      </w:r>
      <w:r>
        <w:t>pertinente</w:t>
      </w:r>
      <w:r>
        <w:rPr>
          <w:spacing w:val="-14"/>
        </w:rPr>
        <w:t xml:space="preserve"> </w:t>
      </w:r>
      <w:r>
        <w:t>ao</w:t>
      </w:r>
      <w:r>
        <w:rPr>
          <w:spacing w:val="-14"/>
        </w:rPr>
        <w:t xml:space="preserve"> </w:t>
      </w:r>
      <w:r>
        <w:t>objeto</w:t>
      </w:r>
      <w:r>
        <w:rPr>
          <w:spacing w:val="-13"/>
        </w:rPr>
        <w:t xml:space="preserve"> </w:t>
      </w:r>
      <w:r>
        <w:t>e</w:t>
      </w:r>
      <w:r>
        <w:rPr>
          <w:spacing w:val="-14"/>
        </w:rPr>
        <w:t xml:space="preserve"> </w:t>
      </w:r>
      <w:r>
        <w:t>que</w:t>
      </w:r>
      <w:r>
        <w:rPr>
          <w:spacing w:val="-13"/>
        </w:rPr>
        <w:t xml:space="preserve"> </w:t>
      </w:r>
      <w:r>
        <w:t>satisfaça</w:t>
      </w:r>
      <w:r>
        <w:rPr>
          <w:spacing w:val="-14"/>
        </w:rPr>
        <w:t xml:space="preserve"> </w:t>
      </w:r>
      <w:r>
        <w:t>a</w:t>
      </w:r>
      <w:r>
        <w:rPr>
          <w:spacing w:val="-13"/>
        </w:rPr>
        <w:t xml:space="preserve"> </w:t>
      </w:r>
      <w:r>
        <w:t>todas as exigências do presente Edital e seus Anexos.</w:t>
      </w:r>
    </w:p>
    <w:p w14:paraId="20D3A586" w14:textId="77777777" w:rsidR="001763F9" w:rsidRDefault="005C4A0C">
      <w:pPr>
        <w:pStyle w:val="PargrafodaLista"/>
        <w:numPr>
          <w:ilvl w:val="1"/>
          <w:numId w:val="47"/>
        </w:numPr>
        <w:tabs>
          <w:tab w:val="left" w:pos="578"/>
        </w:tabs>
        <w:ind w:left="578" w:right="285" w:hanging="435"/>
        <w:jc w:val="both"/>
      </w:pPr>
      <w:r>
        <w:t xml:space="preserve">Não poderão participar os interessados que se encontrarem sob falência, concurso de credores, dissolução, liquidação, empresas estrangeiras que não funcionem e/ou que não estejam autorizadas a operar no País, nem aqueles que tenham sido suspensos ou declarados inidôneos para licitar ou contratar com a Administração </w:t>
      </w:r>
      <w:r>
        <w:rPr>
          <w:spacing w:val="-2"/>
        </w:rPr>
        <w:t>Pública.</w:t>
      </w:r>
    </w:p>
    <w:p w14:paraId="7281D374" w14:textId="77777777" w:rsidR="001763F9" w:rsidRDefault="005C4A0C">
      <w:pPr>
        <w:pStyle w:val="PargrafodaLista"/>
        <w:numPr>
          <w:ilvl w:val="1"/>
          <w:numId w:val="47"/>
        </w:numPr>
        <w:tabs>
          <w:tab w:val="left" w:pos="578"/>
        </w:tabs>
        <w:ind w:left="578" w:right="290" w:hanging="435"/>
        <w:jc w:val="both"/>
      </w:pPr>
      <w:r>
        <w:t>A participação no procedimento de credenciamento implica a aceitação de todas as condições estabelecidas neste instrumento convocatório.</w:t>
      </w:r>
    </w:p>
    <w:p w14:paraId="7999F7CE" w14:textId="77777777" w:rsidR="001763F9" w:rsidRDefault="005C4A0C">
      <w:pPr>
        <w:pStyle w:val="Ttulo1"/>
        <w:numPr>
          <w:ilvl w:val="0"/>
          <w:numId w:val="47"/>
        </w:numPr>
        <w:tabs>
          <w:tab w:val="left" w:pos="503"/>
        </w:tabs>
        <w:spacing w:before="251"/>
        <w:ind w:left="503" w:hanging="359"/>
      </w:pPr>
      <w:r>
        <w:t>DO</w:t>
      </w:r>
      <w:r>
        <w:rPr>
          <w:spacing w:val="-3"/>
        </w:rPr>
        <w:t xml:space="preserve"> </w:t>
      </w:r>
      <w:r>
        <w:t>LOCAL</w:t>
      </w:r>
      <w:r>
        <w:rPr>
          <w:spacing w:val="-5"/>
        </w:rPr>
        <w:t xml:space="preserve"> </w:t>
      </w:r>
      <w:r>
        <w:t>E</w:t>
      </w:r>
      <w:r>
        <w:rPr>
          <w:spacing w:val="-7"/>
        </w:rPr>
        <w:t xml:space="preserve"> </w:t>
      </w:r>
      <w:r>
        <w:t>PRAZO</w:t>
      </w:r>
      <w:r>
        <w:rPr>
          <w:spacing w:val="-3"/>
        </w:rPr>
        <w:t xml:space="preserve"> </w:t>
      </w:r>
      <w:r>
        <w:t>PARA</w:t>
      </w:r>
      <w:r>
        <w:rPr>
          <w:spacing w:val="-4"/>
        </w:rPr>
        <w:t xml:space="preserve"> </w:t>
      </w:r>
      <w:r>
        <w:rPr>
          <w:spacing w:val="-2"/>
        </w:rPr>
        <w:t>CREDENCIAMENTO</w:t>
      </w:r>
    </w:p>
    <w:p w14:paraId="22C4A4FB" w14:textId="3145C08A" w:rsidR="001763F9" w:rsidRDefault="005C4A0C" w:rsidP="00163489">
      <w:pPr>
        <w:pStyle w:val="Corpodetexto"/>
        <w:spacing w:before="248"/>
        <w:ind w:left="144" w:right="279"/>
        <w:jc w:val="both"/>
      </w:pPr>
      <w:r>
        <w:rPr>
          <w:b/>
        </w:rPr>
        <w:t>a)</w:t>
      </w:r>
      <w:r>
        <w:t xml:space="preserve">. Os interessados deverão entregar pessoalmente os documentos para credenciamento na sede da Contratante, </w:t>
      </w:r>
      <w:r>
        <w:lastRenderedPageBreak/>
        <w:t xml:space="preserve">período compreendido de </w:t>
      </w:r>
      <w:r w:rsidR="00B81249" w:rsidRPr="00B81249">
        <w:t>2</w:t>
      </w:r>
      <w:r w:rsidR="00AB1D6D">
        <w:t>6</w:t>
      </w:r>
      <w:r w:rsidR="00B81249" w:rsidRPr="00B81249">
        <w:t xml:space="preserve"> de maio de 2025 a 2</w:t>
      </w:r>
      <w:r w:rsidR="00AB1D6D">
        <w:t>6</w:t>
      </w:r>
      <w:r w:rsidR="00B81249" w:rsidRPr="00B81249">
        <w:t xml:space="preserve"> de junho de 2025</w:t>
      </w:r>
      <w:r>
        <w:t>, no horário de</w:t>
      </w:r>
      <w:r>
        <w:rPr>
          <w:spacing w:val="-1"/>
        </w:rPr>
        <w:t xml:space="preserve"> </w:t>
      </w:r>
      <w:r>
        <w:t xml:space="preserve">08h às 14h, (SETOR DE PROTOCOLO) na </w:t>
      </w:r>
      <w:r w:rsidR="00163489">
        <w:rPr>
          <w:b/>
        </w:rPr>
        <w:t xml:space="preserve">Câmara Municipal de </w:t>
      </w:r>
      <w:r w:rsidR="00B81249">
        <w:rPr>
          <w:b/>
        </w:rPr>
        <w:t>Olho d’Água das Flores</w:t>
      </w:r>
      <w:r w:rsidR="00163489">
        <w:rPr>
          <w:b/>
        </w:rPr>
        <w:t>/AL.</w:t>
      </w:r>
    </w:p>
    <w:p w14:paraId="07611491" w14:textId="77777777" w:rsidR="001763F9" w:rsidRDefault="005C4A0C" w:rsidP="008D18E7">
      <w:pPr>
        <w:ind w:left="504" w:right="276"/>
        <w:jc w:val="both"/>
        <w:rPr>
          <w:b/>
        </w:rPr>
      </w:pPr>
      <w:r>
        <w:rPr>
          <w:b/>
        </w:rPr>
        <w:t>b)</w:t>
      </w:r>
      <w:r>
        <w:rPr>
          <w:b/>
          <w:spacing w:val="-1"/>
        </w:rPr>
        <w:t xml:space="preserve"> </w:t>
      </w:r>
      <w:r>
        <w:rPr>
          <w:b/>
        </w:rPr>
        <w:t>A</w:t>
      </w:r>
      <w:r>
        <w:rPr>
          <w:b/>
          <w:spacing w:val="-2"/>
        </w:rPr>
        <w:t xml:space="preserve"> </w:t>
      </w:r>
      <w:r>
        <w:rPr>
          <w:b/>
        </w:rPr>
        <w:t>análise</w:t>
      </w:r>
      <w:r>
        <w:rPr>
          <w:b/>
          <w:spacing w:val="-1"/>
        </w:rPr>
        <w:t xml:space="preserve"> </w:t>
      </w:r>
      <w:r>
        <w:rPr>
          <w:b/>
        </w:rPr>
        <w:t>dos</w:t>
      </w:r>
      <w:r>
        <w:rPr>
          <w:b/>
          <w:spacing w:val="-1"/>
        </w:rPr>
        <w:t xml:space="preserve"> </w:t>
      </w:r>
      <w:r>
        <w:rPr>
          <w:b/>
        </w:rPr>
        <w:t>documentos</w:t>
      </w:r>
      <w:r>
        <w:rPr>
          <w:b/>
          <w:spacing w:val="-3"/>
        </w:rPr>
        <w:t xml:space="preserve"> </w:t>
      </w:r>
      <w:r>
        <w:rPr>
          <w:b/>
        </w:rPr>
        <w:t>fornecidos</w:t>
      </w:r>
      <w:r>
        <w:rPr>
          <w:b/>
          <w:spacing w:val="-1"/>
        </w:rPr>
        <w:t xml:space="preserve"> </w:t>
      </w:r>
      <w:r>
        <w:rPr>
          <w:b/>
        </w:rPr>
        <w:t>pelos</w:t>
      </w:r>
      <w:r>
        <w:rPr>
          <w:b/>
          <w:spacing w:val="-3"/>
        </w:rPr>
        <w:t xml:space="preserve"> </w:t>
      </w:r>
      <w:r>
        <w:rPr>
          <w:b/>
        </w:rPr>
        <w:t>interessados</w:t>
      </w:r>
      <w:r>
        <w:rPr>
          <w:b/>
          <w:spacing w:val="-1"/>
        </w:rPr>
        <w:t xml:space="preserve"> </w:t>
      </w:r>
      <w:r>
        <w:rPr>
          <w:b/>
        </w:rPr>
        <w:t>será</w:t>
      </w:r>
      <w:r>
        <w:rPr>
          <w:b/>
          <w:spacing w:val="-4"/>
        </w:rPr>
        <w:t xml:space="preserve"> </w:t>
      </w:r>
      <w:r>
        <w:rPr>
          <w:b/>
        </w:rPr>
        <w:t>feita</w:t>
      </w:r>
      <w:r>
        <w:rPr>
          <w:b/>
          <w:spacing w:val="-1"/>
        </w:rPr>
        <w:t xml:space="preserve"> </w:t>
      </w:r>
      <w:r>
        <w:rPr>
          <w:b/>
        </w:rPr>
        <w:t>pela</w:t>
      </w:r>
      <w:r>
        <w:rPr>
          <w:b/>
          <w:spacing w:val="-1"/>
        </w:rPr>
        <w:t xml:space="preserve"> </w:t>
      </w:r>
      <w:r>
        <w:rPr>
          <w:b/>
        </w:rPr>
        <w:t>Comissão</w:t>
      </w:r>
      <w:r>
        <w:rPr>
          <w:b/>
          <w:spacing w:val="-1"/>
        </w:rPr>
        <w:t xml:space="preserve"> </w:t>
      </w:r>
      <w:r>
        <w:rPr>
          <w:b/>
        </w:rPr>
        <w:t>de Licitação no</w:t>
      </w:r>
      <w:r>
        <w:rPr>
          <w:b/>
          <w:spacing w:val="-1"/>
        </w:rPr>
        <w:t xml:space="preserve"> </w:t>
      </w:r>
      <w:r>
        <w:rPr>
          <w:b/>
        </w:rPr>
        <w:t>prazo de até 30 (trinta) dias, após a entrega dos documentos. Será publicado o resultado da análise dos documentos no Diário Oficial</w:t>
      </w:r>
      <w:r w:rsidR="00163489">
        <w:rPr>
          <w:b/>
        </w:rPr>
        <w:t xml:space="preserve"> do Município de </w:t>
      </w:r>
      <w:r w:rsidR="00B81249" w:rsidRPr="00B81249">
        <w:rPr>
          <w:b/>
        </w:rPr>
        <w:t>Olho d’Água das Flores</w:t>
      </w:r>
      <w:r w:rsidR="00163489">
        <w:rPr>
          <w:b/>
        </w:rPr>
        <w:t>/AL</w:t>
      </w:r>
      <w:r w:rsidR="00B81249">
        <w:rPr>
          <w:b/>
        </w:rPr>
        <w:t>.</w:t>
      </w:r>
    </w:p>
    <w:p w14:paraId="774D190A" w14:textId="77777777" w:rsidR="00B81249" w:rsidRDefault="00B81249" w:rsidP="008D18E7">
      <w:pPr>
        <w:ind w:left="504" w:right="276"/>
        <w:jc w:val="both"/>
        <w:rPr>
          <w:b/>
        </w:rPr>
      </w:pPr>
    </w:p>
    <w:p w14:paraId="5A66354A" w14:textId="77777777" w:rsidR="001763F9" w:rsidRDefault="005C4A0C">
      <w:pPr>
        <w:pStyle w:val="Ttulo1"/>
        <w:numPr>
          <w:ilvl w:val="0"/>
          <w:numId w:val="47"/>
        </w:numPr>
        <w:tabs>
          <w:tab w:val="left" w:pos="503"/>
        </w:tabs>
        <w:ind w:left="503" w:hanging="359"/>
        <w:jc w:val="both"/>
      </w:pPr>
      <w:r>
        <w:t>DO</w:t>
      </w:r>
      <w:r>
        <w:rPr>
          <w:spacing w:val="-4"/>
        </w:rPr>
        <w:t xml:space="preserve"> </w:t>
      </w:r>
      <w:r>
        <w:t>PEDIDO</w:t>
      </w:r>
      <w:r>
        <w:rPr>
          <w:spacing w:val="-1"/>
        </w:rPr>
        <w:t xml:space="preserve"> </w:t>
      </w:r>
      <w:r>
        <w:t>DE</w:t>
      </w:r>
      <w:r>
        <w:rPr>
          <w:spacing w:val="-3"/>
        </w:rPr>
        <w:t xml:space="preserve"> </w:t>
      </w:r>
      <w:r>
        <w:rPr>
          <w:spacing w:val="-2"/>
        </w:rPr>
        <w:t>CREDENCIAMENTO</w:t>
      </w:r>
    </w:p>
    <w:p w14:paraId="1E173AF1" w14:textId="77777777" w:rsidR="001763F9" w:rsidRDefault="005C4A0C">
      <w:pPr>
        <w:pStyle w:val="PargrafodaLista"/>
        <w:numPr>
          <w:ilvl w:val="1"/>
          <w:numId w:val="47"/>
        </w:numPr>
        <w:tabs>
          <w:tab w:val="left" w:pos="653"/>
          <w:tab w:val="left" w:pos="655"/>
        </w:tabs>
        <w:spacing w:before="249"/>
        <w:ind w:right="287"/>
        <w:jc w:val="both"/>
        <w:rPr>
          <w:rFonts w:ascii="Verdana" w:hAnsi="Verdana"/>
          <w:sz w:val="20"/>
        </w:rPr>
      </w:pPr>
      <w:r>
        <w:rPr>
          <w:b/>
        </w:rPr>
        <w:t xml:space="preserve">- </w:t>
      </w:r>
      <w:r>
        <w:t>No “Pedido de Credenciamento”, redigido na forma do Anexo II, será manifestado o interesse na prestação dos serviços objeto deste edital, de acordo com os critérios e condições estabelecidos no mesmo.</w:t>
      </w:r>
    </w:p>
    <w:p w14:paraId="7C3CE7F8" w14:textId="77777777" w:rsidR="001763F9" w:rsidRDefault="005C4A0C">
      <w:pPr>
        <w:pStyle w:val="PargrafodaLista"/>
        <w:numPr>
          <w:ilvl w:val="1"/>
          <w:numId w:val="47"/>
        </w:numPr>
        <w:tabs>
          <w:tab w:val="left" w:pos="653"/>
          <w:tab w:val="left" w:pos="655"/>
        </w:tabs>
        <w:ind w:right="276"/>
        <w:jc w:val="both"/>
        <w:rPr>
          <w:rFonts w:ascii="Verdana" w:hAnsi="Verdana"/>
          <w:sz w:val="20"/>
        </w:rPr>
      </w:pPr>
      <w:r>
        <w:t>A documentação exigida neste Edital poderá ser apresentada em sistema de cópia simples acompanhada de original para ser atestado pela comissão de licitação ou cópia devidamente autenticada em cartório, sem prejuízo</w:t>
      </w:r>
      <w:r>
        <w:rPr>
          <w:spacing w:val="-14"/>
        </w:rPr>
        <w:t xml:space="preserve"> </w:t>
      </w:r>
      <w:r>
        <w:t>da</w:t>
      </w:r>
      <w:r>
        <w:rPr>
          <w:spacing w:val="-14"/>
        </w:rPr>
        <w:t xml:space="preserve"> </w:t>
      </w:r>
      <w:r>
        <w:t>eventual</w:t>
      </w:r>
      <w:r>
        <w:rPr>
          <w:spacing w:val="-14"/>
        </w:rPr>
        <w:t xml:space="preserve"> </w:t>
      </w:r>
      <w:r>
        <w:t>apresentação</w:t>
      </w:r>
      <w:r>
        <w:rPr>
          <w:spacing w:val="-14"/>
        </w:rPr>
        <w:t xml:space="preserve"> </w:t>
      </w:r>
      <w:r>
        <w:t>de</w:t>
      </w:r>
      <w:r>
        <w:rPr>
          <w:spacing w:val="-14"/>
        </w:rPr>
        <w:t xml:space="preserve"> </w:t>
      </w:r>
      <w:r>
        <w:t>originais</w:t>
      </w:r>
      <w:r>
        <w:rPr>
          <w:spacing w:val="-14"/>
        </w:rPr>
        <w:t xml:space="preserve"> </w:t>
      </w:r>
      <w:r>
        <w:t>para</w:t>
      </w:r>
      <w:r>
        <w:rPr>
          <w:spacing w:val="-14"/>
        </w:rPr>
        <w:t xml:space="preserve"> </w:t>
      </w:r>
      <w:r>
        <w:t>conferência,</w:t>
      </w:r>
      <w:r>
        <w:rPr>
          <w:spacing w:val="-14"/>
        </w:rPr>
        <w:t xml:space="preserve"> </w:t>
      </w:r>
      <w:r>
        <w:t>quando</w:t>
      </w:r>
      <w:r>
        <w:rPr>
          <w:spacing w:val="-13"/>
        </w:rPr>
        <w:t xml:space="preserve"> </w:t>
      </w:r>
      <w:r>
        <w:t>solicitados</w:t>
      </w:r>
      <w:r>
        <w:rPr>
          <w:spacing w:val="-14"/>
        </w:rPr>
        <w:t xml:space="preserve"> </w:t>
      </w:r>
      <w:r>
        <w:t>pela</w:t>
      </w:r>
      <w:r>
        <w:rPr>
          <w:spacing w:val="-14"/>
        </w:rPr>
        <w:t xml:space="preserve"> </w:t>
      </w:r>
      <w:r>
        <w:t>Comissão</w:t>
      </w:r>
      <w:r>
        <w:rPr>
          <w:spacing w:val="-14"/>
        </w:rPr>
        <w:t xml:space="preserve"> </w:t>
      </w:r>
      <w:r>
        <w:t>de</w:t>
      </w:r>
      <w:r>
        <w:rPr>
          <w:spacing w:val="-14"/>
        </w:rPr>
        <w:t xml:space="preserve"> </w:t>
      </w:r>
      <w:r>
        <w:t>Licitação.</w:t>
      </w:r>
    </w:p>
    <w:p w14:paraId="479C0CAE" w14:textId="77777777" w:rsidR="001763F9" w:rsidRDefault="005C4A0C">
      <w:pPr>
        <w:pStyle w:val="PargrafodaLista"/>
        <w:numPr>
          <w:ilvl w:val="1"/>
          <w:numId w:val="47"/>
        </w:numPr>
        <w:tabs>
          <w:tab w:val="left" w:pos="654"/>
        </w:tabs>
        <w:spacing w:line="252" w:lineRule="exact"/>
        <w:ind w:left="654" w:hanging="510"/>
        <w:jc w:val="both"/>
        <w:rPr>
          <w:rFonts w:ascii="Verdana" w:hAnsi="Verdana"/>
          <w:sz w:val="20"/>
        </w:rPr>
      </w:pPr>
      <w:r>
        <w:t>Serão</w:t>
      </w:r>
      <w:r>
        <w:rPr>
          <w:spacing w:val="-6"/>
        </w:rPr>
        <w:t xml:space="preserve"> </w:t>
      </w:r>
      <w:r>
        <w:t>aceitas</w:t>
      </w:r>
      <w:r>
        <w:rPr>
          <w:spacing w:val="-3"/>
        </w:rPr>
        <w:t xml:space="preserve"> </w:t>
      </w:r>
      <w:r>
        <w:t>somente</w:t>
      </w:r>
      <w:r>
        <w:rPr>
          <w:spacing w:val="-4"/>
        </w:rPr>
        <w:t xml:space="preserve"> </w:t>
      </w:r>
      <w:r>
        <w:t>cópias</w:t>
      </w:r>
      <w:r>
        <w:rPr>
          <w:spacing w:val="-3"/>
        </w:rPr>
        <w:t xml:space="preserve"> </w:t>
      </w:r>
      <w:r>
        <w:rPr>
          <w:spacing w:val="-2"/>
        </w:rPr>
        <w:t>legíveis.</w:t>
      </w:r>
    </w:p>
    <w:p w14:paraId="489F4527" w14:textId="77777777" w:rsidR="001763F9" w:rsidRDefault="005C4A0C">
      <w:pPr>
        <w:pStyle w:val="PargrafodaLista"/>
        <w:numPr>
          <w:ilvl w:val="1"/>
          <w:numId w:val="47"/>
        </w:numPr>
        <w:tabs>
          <w:tab w:val="left" w:pos="653"/>
          <w:tab w:val="left" w:pos="655"/>
        </w:tabs>
        <w:ind w:right="278"/>
        <w:jc w:val="both"/>
        <w:rPr>
          <w:rFonts w:ascii="Verdana" w:hAnsi="Verdana"/>
          <w:sz w:val="20"/>
        </w:rPr>
      </w:pPr>
      <w:r>
        <w:t>É</w:t>
      </w:r>
      <w:r>
        <w:rPr>
          <w:spacing w:val="-10"/>
        </w:rPr>
        <w:t xml:space="preserve"> </w:t>
      </w:r>
      <w:r>
        <w:t>facultada</w:t>
      </w:r>
      <w:r>
        <w:rPr>
          <w:spacing w:val="-11"/>
        </w:rPr>
        <w:t xml:space="preserve"> </w:t>
      </w:r>
      <w:r>
        <w:t>às</w:t>
      </w:r>
      <w:r>
        <w:rPr>
          <w:spacing w:val="-11"/>
        </w:rPr>
        <w:t xml:space="preserve"> </w:t>
      </w:r>
      <w:r>
        <w:t>interessadas</w:t>
      </w:r>
      <w:r>
        <w:rPr>
          <w:spacing w:val="-11"/>
        </w:rPr>
        <w:t xml:space="preserve"> </w:t>
      </w:r>
      <w:r>
        <w:t>a</w:t>
      </w:r>
      <w:r>
        <w:rPr>
          <w:spacing w:val="-9"/>
        </w:rPr>
        <w:t xml:space="preserve"> </w:t>
      </w:r>
      <w:r>
        <w:t>apresentação</w:t>
      </w:r>
      <w:r>
        <w:rPr>
          <w:spacing w:val="-10"/>
        </w:rPr>
        <w:t xml:space="preserve"> </w:t>
      </w:r>
      <w:r>
        <w:t>de</w:t>
      </w:r>
      <w:r>
        <w:rPr>
          <w:spacing w:val="-9"/>
        </w:rPr>
        <w:t xml:space="preserve"> </w:t>
      </w:r>
      <w:r>
        <w:t>documentos</w:t>
      </w:r>
      <w:r>
        <w:rPr>
          <w:spacing w:val="-9"/>
        </w:rPr>
        <w:t xml:space="preserve"> </w:t>
      </w:r>
      <w:r>
        <w:t>originais</w:t>
      </w:r>
      <w:r>
        <w:rPr>
          <w:spacing w:val="-9"/>
        </w:rPr>
        <w:t xml:space="preserve"> </w:t>
      </w:r>
      <w:r>
        <w:t>para</w:t>
      </w:r>
      <w:r>
        <w:rPr>
          <w:spacing w:val="-7"/>
        </w:rPr>
        <w:t xml:space="preserve"> </w:t>
      </w:r>
      <w:r>
        <w:t>autenticação</w:t>
      </w:r>
      <w:r>
        <w:rPr>
          <w:spacing w:val="-9"/>
        </w:rPr>
        <w:t xml:space="preserve"> </w:t>
      </w:r>
      <w:r>
        <w:t>das</w:t>
      </w:r>
      <w:r>
        <w:rPr>
          <w:spacing w:val="-11"/>
        </w:rPr>
        <w:t xml:space="preserve"> </w:t>
      </w:r>
      <w:r>
        <w:t>cópias</w:t>
      </w:r>
      <w:r>
        <w:rPr>
          <w:spacing w:val="-11"/>
        </w:rPr>
        <w:t xml:space="preserve"> </w:t>
      </w:r>
      <w:r>
        <w:t>pela</w:t>
      </w:r>
      <w:r>
        <w:rPr>
          <w:spacing w:val="-9"/>
        </w:rPr>
        <w:t xml:space="preserve"> </w:t>
      </w:r>
      <w:r>
        <w:t>Comissão de Licitação.</w:t>
      </w:r>
    </w:p>
    <w:p w14:paraId="212CD01F" w14:textId="77777777" w:rsidR="001763F9" w:rsidRDefault="005C4A0C">
      <w:pPr>
        <w:pStyle w:val="PargrafodaLista"/>
        <w:numPr>
          <w:ilvl w:val="1"/>
          <w:numId w:val="47"/>
        </w:numPr>
        <w:tabs>
          <w:tab w:val="left" w:pos="653"/>
          <w:tab w:val="left" w:pos="655"/>
        </w:tabs>
        <w:spacing w:before="1"/>
        <w:ind w:right="285"/>
        <w:jc w:val="both"/>
        <w:rPr>
          <w:rFonts w:ascii="Verdana" w:hAnsi="Verdana"/>
          <w:sz w:val="20"/>
        </w:rPr>
      </w:pPr>
      <w:r>
        <w:t xml:space="preserve">A CONTRATANTE não se responsabilizará pelos documentos que não sejam entregues à Comissão de </w:t>
      </w:r>
      <w:r>
        <w:rPr>
          <w:spacing w:val="-2"/>
        </w:rPr>
        <w:t>Licitação.</w:t>
      </w:r>
    </w:p>
    <w:p w14:paraId="4F38FEC4" w14:textId="77777777" w:rsidR="001763F9" w:rsidRDefault="001763F9">
      <w:pPr>
        <w:pStyle w:val="Corpodetexto"/>
        <w:spacing w:before="4"/>
      </w:pPr>
    </w:p>
    <w:p w14:paraId="5892864F" w14:textId="77777777" w:rsidR="001763F9" w:rsidRDefault="005C4A0C">
      <w:pPr>
        <w:pStyle w:val="Ttulo1"/>
        <w:numPr>
          <w:ilvl w:val="0"/>
          <w:numId w:val="46"/>
        </w:numPr>
        <w:tabs>
          <w:tab w:val="left" w:pos="309"/>
        </w:tabs>
        <w:ind w:hanging="165"/>
      </w:pPr>
      <w:r>
        <w:t xml:space="preserve">- DO </w:t>
      </w:r>
      <w:r>
        <w:rPr>
          <w:spacing w:val="-2"/>
        </w:rPr>
        <w:t>DESCREDENCIAMENTO</w:t>
      </w:r>
    </w:p>
    <w:p w14:paraId="08376E21" w14:textId="77777777" w:rsidR="001763F9" w:rsidRDefault="005C4A0C">
      <w:pPr>
        <w:pStyle w:val="Corpodetexto"/>
        <w:spacing w:before="249"/>
        <w:ind w:left="144" w:right="281"/>
        <w:jc w:val="both"/>
      </w:pPr>
      <w:r>
        <w:t>6.1- Verificada a qualquer tempo a prática de alguma irregularidade na execução dos serviços, a CONTRATADA será descredenciada pela autoridade competente, ou a pedido da Contratada.</w:t>
      </w:r>
    </w:p>
    <w:p w14:paraId="51888AE7" w14:textId="77777777" w:rsidR="001763F9" w:rsidRDefault="005C4A0C">
      <w:pPr>
        <w:pStyle w:val="Corpodetexto"/>
        <w:ind w:left="144" w:right="287"/>
        <w:jc w:val="both"/>
      </w:pPr>
      <w:r>
        <w:t>6.2- O procedimento para o descredenciamento será iniciado com representação fundamentada da Comissão de Licitação, da qual será dada ciência ao interessado que poderá se manifestar no prazo de 3 (três) dias úteis.</w:t>
      </w:r>
    </w:p>
    <w:p w14:paraId="7E45B27B" w14:textId="77777777" w:rsidR="001763F9" w:rsidRDefault="005C4A0C">
      <w:pPr>
        <w:pStyle w:val="Corpodetexto"/>
        <w:spacing w:before="1"/>
        <w:ind w:left="144" w:right="277"/>
        <w:jc w:val="both"/>
      </w:pPr>
      <w:r>
        <w:t>6,3- Decorrido o prazo previsto no item anterior o expediente será encaminhado para decisão da Comissão de Licitação, instruído com a manifestação da CONTRATADA, se houver e, neste caso, com informações complementares da Comissão de Licitação.</w:t>
      </w:r>
    </w:p>
    <w:p w14:paraId="52DD0E78" w14:textId="77777777" w:rsidR="001763F9" w:rsidRDefault="001763F9">
      <w:pPr>
        <w:pStyle w:val="Corpodetexto"/>
      </w:pPr>
    </w:p>
    <w:p w14:paraId="0581001E" w14:textId="77777777" w:rsidR="001763F9" w:rsidRDefault="005C4A0C">
      <w:pPr>
        <w:pStyle w:val="Corpodetexto"/>
        <w:spacing w:before="1"/>
        <w:ind w:left="144" w:right="291"/>
        <w:jc w:val="both"/>
      </w:pPr>
      <w:r>
        <w:t>6,4- A CONTRATADA descredenciada ficará impedida de se inscrever para o procedimento de credenciamento subsequente, sendo-lhe pago os serviços adequadamente realizados até aquela data.</w:t>
      </w:r>
    </w:p>
    <w:p w14:paraId="40EE2F4D" w14:textId="77777777" w:rsidR="001763F9" w:rsidRDefault="001763F9">
      <w:pPr>
        <w:pStyle w:val="Corpodetexto"/>
        <w:spacing w:before="4"/>
      </w:pPr>
    </w:p>
    <w:p w14:paraId="0C9983DA" w14:textId="77777777" w:rsidR="001763F9" w:rsidRDefault="005C4A0C">
      <w:pPr>
        <w:pStyle w:val="Ttulo1"/>
        <w:numPr>
          <w:ilvl w:val="0"/>
          <w:numId w:val="46"/>
        </w:numPr>
        <w:tabs>
          <w:tab w:val="left" w:pos="309"/>
        </w:tabs>
        <w:ind w:hanging="165"/>
      </w:pPr>
      <w:r>
        <w:t>-</w:t>
      </w:r>
      <w:r>
        <w:rPr>
          <w:spacing w:val="-1"/>
        </w:rPr>
        <w:t xml:space="preserve"> </w:t>
      </w:r>
      <w:r>
        <w:t>DA</w:t>
      </w:r>
      <w:r>
        <w:rPr>
          <w:spacing w:val="-1"/>
        </w:rPr>
        <w:t xml:space="preserve"> </w:t>
      </w:r>
      <w:r>
        <w:rPr>
          <w:spacing w:val="-2"/>
        </w:rPr>
        <w:t>HABILITAÇÃO</w:t>
      </w:r>
    </w:p>
    <w:p w14:paraId="786404BB" w14:textId="77777777" w:rsidR="001763F9" w:rsidRDefault="005C4A0C">
      <w:pPr>
        <w:spacing w:before="249" w:line="252" w:lineRule="exact"/>
        <w:ind w:left="144"/>
      </w:pPr>
      <w:r>
        <w:t>7.1-</w:t>
      </w:r>
      <w:r>
        <w:rPr>
          <w:spacing w:val="-10"/>
        </w:rPr>
        <w:t xml:space="preserve"> </w:t>
      </w:r>
      <w:r>
        <w:rPr>
          <w:b/>
        </w:rPr>
        <w:t>A</w:t>
      </w:r>
      <w:r>
        <w:rPr>
          <w:b/>
          <w:spacing w:val="-4"/>
        </w:rPr>
        <w:t xml:space="preserve"> </w:t>
      </w:r>
      <w:r>
        <w:rPr>
          <w:b/>
        </w:rPr>
        <w:t>HABILITAÇÃO</w:t>
      </w:r>
      <w:r>
        <w:rPr>
          <w:b/>
          <w:spacing w:val="-2"/>
        </w:rPr>
        <w:t xml:space="preserve"> </w:t>
      </w:r>
      <w:r>
        <w:rPr>
          <w:b/>
        </w:rPr>
        <w:t>JURÍDICA</w:t>
      </w:r>
      <w:r>
        <w:rPr>
          <w:b/>
          <w:spacing w:val="-3"/>
        </w:rPr>
        <w:t xml:space="preserve"> </w:t>
      </w:r>
      <w:r>
        <w:t>será</w:t>
      </w:r>
      <w:r>
        <w:rPr>
          <w:spacing w:val="-6"/>
        </w:rPr>
        <w:t xml:space="preserve"> </w:t>
      </w:r>
      <w:r>
        <w:t>comprovada</w:t>
      </w:r>
      <w:r>
        <w:rPr>
          <w:spacing w:val="-3"/>
        </w:rPr>
        <w:t xml:space="preserve"> </w:t>
      </w:r>
      <w:r>
        <w:t>mediante</w:t>
      </w:r>
      <w:r>
        <w:rPr>
          <w:spacing w:val="-5"/>
        </w:rPr>
        <w:t xml:space="preserve"> </w:t>
      </w:r>
      <w:r>
        <w:t>a</w:t>
      </w:r>
      <w:r>
        <w:rPr>
          <w:spacing w:val="-3"/>
        </w:rPr>
        <w:t xml:space="preserve"> </w:t>
      </w:r>
      <w:r>
        <w:rPr>
          <w:spacing w:val="-2"/>
        </w:rPr>
        <w:t>apresentação:</w:t>
      </w:r>
    </w:p>
    <w:p w14:paraId="30165F2A" w14:textId="77777777" w:rsidR="001763F9" w:rsidRDefault="005C4A0C">
      <w:pPr>
        <w:pStyle w:val="Corpodetexto"/>
        <w:ind w:left="144" w:right="279"/>
        <w:jc w:val="both"/>
      </w:pPr>
      <w:r>
        <w:rPr>
          <w:b/>
        </w:rPr>
        <w:t xml:space="preserve">7.1.1- A HABILITAÇÃO JURÍDICA </w:t>
      </w:r>
      <w:r>
        <w:t>será comprovada mediante a apresentação do ato constitutivo, estatuto ou contrato social em vigor, devidamente registrado, acompanhado da documentação pertinente à investidura de seus atuais administradores nos respectivos cargos.</w:t>
      </w:r>
    </w:p>
    <w:p w14:paraId="654D9104" w14:textId="77777777" w:rsidR="001763F9" w:rsidRDefault="005C4A0C">
      <w:pPr>
        <w:spacing w:before="159"/>
        <w:ind w:left="144"/>
        <w:rPr>
          <w:sz w:val="20"/>
        </w:rPr>
      </w:pPr>
      <w:r>
        <w:rPr>
          <w:sz w:val="20"/>
        </w:rPr>
        <w:t>7.2-</w:t>
      </w:r>
      <w:r>
        <w:rPr>
          <w:spacing w:val="34"/>
          <w:sz w:val="20"/>
        </w:rPr>
        <w:t xml:space="preserve"> </w:t>
      </w:r>
      <w:r>
        <w:rPr>
          <w:b/>
          <w:sz w:val="20"/>
        </w:rPr>
        <w:t>REGULARIDADE</w:t>
      </w:r>
      <w:r>
        <w:rPr>
          <w:b/>
          <w:spacing w:val="-7"/>
          <w:sz w:val="20"/>
        </w:rPr>
        <w:t xml:space="preserve"> </w:t>
      </w:r>
      <w:r>
        <w:rPr>
          <w:b/>
          <w:sz w:val="20"/>
        </w:rPr>
        <w:t>FISCAL</w:t>
      </w:r>
      <w:r>
        <w:rPr>
          <w:b/>
          <w:spacing w:val="-6"/>
          <w:sz w:val="20"/>
        </w:rPr>
        <w:t xml:space="preserve"> </w:t>
      </w:r>
      <w:r>
        <w:rPr>
          <w:b/>
          <w:sz w:val="20"/>
        </w:rPr>
        <w:t>E</w:t>
      </w:r>
      <w:r>
        <w:rPr>
          <w:b/>
          <w:spacing w:val="-7"/>
          <w:sz w:val="20"/>
        </w:rPr>
        <w:t xml:space="preserve"> </w:t>
      </w:r>
      <w:r>
        <w:rPr>
          <w:b/>
          <w:sz w:val="20"/>
        </w:rPr>
        <w:t>TRABALHISTA</w:t>
      </w:r>
      <w:r>
        <w:rPr>
          <w:b/>
          <w:spacing w:val="-4"/>
          <w:sz w:val="20"/>
        </w:rPr>
        <w:t xml:space="preserve"> </w:t>
      </w:r>
      <w:r>
        <w:rPr>
          <w:sz w:val="20"/>
        </w:rPr>
        <w:t>será</w:t>
      </w:r>
      <w:r>
        <w:rPr>
          <w:spacing w:val="-6"/>
          <w:sz w:val="20"/>
        </w:rPr>
        <w:t xml:space="preserve"> </w:t>
      </w:r>
      <w:r>
        <w:rPr>
          <w:sz w:val="20"/>
        </w:rPr>
        <w:t>comprovada</w:t>
      </w:r>
      <w:r>
        <w:rPr>
          <w:spacing w:val="-4"/>
          <w:sz w:val="20"/>
        </w:rPr>
        <w:t xml:space="preserve"> </w:t>
      </w:r>
      <w:r>
        <w:rPr>
          <w:sz w:val="20"/>
        </w:rPr>
        <w:t>mediante</w:t>
      </w:r>
      <w:r>
        <w:rPr>
          <w:spacing w:val="-6"/>
          <w:sz w:val="20"/>
        </w:rPr>
        <w:t xml:space="preserve"> </w:t>
      </w:r>
      <w:r>
        <w:rPr>
          <w:sz w:val="20"/>
        </w:rPr>
        <w:t>a</w:t>
      </w:r>
      <w:r>
        <w:rPr>
          <w:spacing w:val="-6"/>
          <w:sz w:val="20"/>
        </w:rPr>
        <w:t xml:space="preserve"> </w:t>
      </w:r>
      <w:r>
        <w:rPr>
          <w:sz w:val="20"/>
        </w:rPr>
        <w:t>apresentação</w:t>
      </w:r>
      <w:r>
        <w:rPr>
          <w:spacing w:val="-5"/>
          <w:sz w:val="20"/>
        </w:rPr>
        <w:t xml:space="preserve"> </w:t>
      </w:r>
      <w:r>
        <w:rPr>
          <w:sz w:val="20"/>
        </w:rPr>
        <w:t>dos</w:t>
      </w:r>
      <w:r>
        <w:rPr>
          <w:spacing w:val="-6"/>
          <w:sz w:val="20"/>
        </w:rPr>
        <w:t xml:space="preserve"> </w:t>
      </w:r>
      <w:r>
        <w:rPr>
          <w:sz w:val="20"/>
        </w:rPr>
        <w:t>seguintes</w:t>
      </w:r>
      <w:r>
        <w:rPr>
          <w:spacing w:val="-7"/>
          <w:sz w:val="20"/>
        </w:rPr>
        <w:t xml:space="preserve"> </w:t>
      </w:r>
      <w:r>
        <w:rPr>
          <w:spacing w:val="-2"/>
          <w:sz w:val="20"/>
        </w:rPr>
        <w:t>documentos:</w:t>
      </w:r>
    </w:p>
    <w:p w14:paraId="6BC14095" w14:textId="77777777" w:rsidR="001763F9" w:rsidRDefault="005C4A0C">
      <w:pPr>
        <w:pStyle w:val="PargrafodaLista"/>
        <w:numPr>
          <w:ilvl w:val="0"/>
          <w:numId w:val="44"/>
        </w:numPr>
        <w:tabs>
          <w:tab w:val="left" w:pos="864"/>
        </w:tabs>
        <w:spacing w:before="161" w:line="229" w:lineRule="exact"/>
        <w:rPr>
          <w:sz w:val="20"/>
        </w:rPr>
      </w:pPr>
      <w:r>
        <w:rPr>
          <w:b/>
          <w:sz w:val="20"/>
        </w:rPr>
        <w:t>PROVA</w:t>
      </w:r>
      <w:r>
        <w:rPr>
          <w:b/>
          <w:spacing w:val="-5"/>
          <w:sz w:val="20"/>
        </w:rPr>
        <w:t xml:space="preserve"> </w:t>
      </w:r>
      <w:r>
        <w:rPr>
          <w:b/>
          <w:sz w:val="20"/>
        </w:rPr>
        <w:t>DE</w:t>
      </w:r>
      <w:r>
        <w:rPr>
          <w:b/>
          <w:spacing w:val="-4"/>
          <w:sz w:val="20"/>
        </w:rPr>
        <w:t xml:space="preserve"> </w:t>
      </w:r>
      <w:r>
        <w:rPr>
          <w:b/>
          <w:sz w:val="20"/>
        </w:rPr>
        <w:t>INSCRIÇÃO</w:t>
      </w:r>
      <w:r>
        <w:rPr>
          <w:b/>
          <w:spacing w:val="-3"/>
          <w:sz w:val="20"/>
        </w:rPr>
        <w:t xml:space="preserve"> </w:t>
      </w:r>
      <w:r>
        <w:rPr>
          <w:b/>
          <w:sz w:val="20"/>
        </w:rPr>
        <w:t>NO</w:t>
      </w:r>
      <w:r>
        <w:rPr>
          <w:b/>
          <w:spacing w:val="-3"/>
          <w:sz w:val="20"/>
        </w:rPr>
        <w:t xml:space="preserve"> </w:t>
      </w:r>
      <w:r>
        <w:rPr>
          <w:b/>
          <w:sz w:val="20"/>
        </w:rPr>
        <w:t>CADASTRO</w:t>
      </w:r>
      <w:r>
        <w:rPr>
          <w:b/>
          <w:spacing w:val="-3"/>
          <w:sz w:val="20"/>
        </w:rPr>
        <w:t xml:space="preserve"> </w:t>
      </w:r>
      <w:r>
        <w:rPr>
          <w:b/>
          <w:sz w:val="20"/>
        </w:rPr>
        <w:t>NACIONAL</w:t>
      </w:r>
      <w:r>
        <w:rPr>
          <w:b/>
          <w:spacing w:val="-5"/>
          <w:sz w:val="20"/>
        </w:rPr>
        <w:t xml:space="preserve"> </w:t>
      </w:r>
      <w:r>
        <w:rPr>
          <w:b/>
          <w:sz w:val="20"/>
        </w:rPr>
        <w:t>DE</w:t>
      </w:r>
      <w:r>
        <w:rPr>
          <w:b/>
          <w:spacing w:val="-4"/>
          <w:sz w:val="20"/>
        </w:rPr>
        <w:t xml:space="preserve"> </w:t>
      </w:r>
      <w:r>
        <w:rPr>
          <w:b/>
          <w:sz w:val="20"/>
        </w:rPr>
        <w:t>PESSOA</w:t>
      </w:r>
      <w:r>
        <w:rPr>
          <w:b/>
          <w:spacing w:val="-4"/>
          <w:sz w:val="20"/>
        </w:rPr>
        <w:t xml:space="preserve"> </w:t>
      </w:r>
      <w:r>
        <w:rPr>
          <w:b/>
          <w:sz w:val="20"/>
        </w:rPr>
        <w:t>JURÍDICA –</w:t>
      </w:r>
      <w:r>
        <w:rPr>
          <w:b/>
          <w:spacing w:val="-2"/>
          <w:sz w:val="20"/>
        </w:rPr>
        <w:t xml:space="preserve"> </w:t>
      </w:r>
      <w:r>
        <w:rPr>
          <w:b/>
          <w:sz w:val="20"/>
        </w:rPr>
        <w:t>CNPJ</w:t>
      </w:r>
      <w:r>
        <w:rPr>
          <w:sz w:val="20"/>
        </w:rPr>
        <w:t>,</w:t>
      </w:r>
      <w:r>
        <w:rPr>
          <w:spacing w:val="-3"/>
          <w:sz w:val="20"/>
        </w:rPr>
        <w:t xml:space="preserve"> </w:t>
      </w:r>
      <w:r>
        <w:rPr>
          <w:sz w:val="20"/>
        </w:rPr>
        <w:t>emitido</w:t>
      </w:r>
      <w:r>
        <w:rPr>
          <w:spacing w:val="-3"/>
          <w:sz w:val="20"/>
        </w:rPr>
        <w:t xml:space="preserve"> </w:t>
      </w:r>
      <w:r>
        <w:rPr>
          <w:sz w:val="20"/>
        </w:rPr>
        <w:t>menos</w:t>
      </w:r>
      <w:r>
        <w:rPr>
          <w:spacing w:val="-4"/>
          <w:sz w:val="20"/>
        </w:rPr>
        <w:t xml:space="preserve"> </w:t>
      </w:r>
      <w:r>
        <w:rPr>
          <w:sz w:val="20"/>
        </w:rPr>
        <w:t>de</w:t>
      </w:r>
      <w:r>
        <w:rPr>
          <w:spacing w:val="-4"/>
          <w:sz w:val="20"/>
        </w:rPr>
        <w:t xml:space="preserve"> </w:t>
      </w:r>
      <w:r>
        <w:rPr>
          <w:spacing w:val="-10"/>
          <w:sz w:val="20"/>
        </w:rPr>
        <w:t>3</w:t>
      </w:r>
    </w:p>
    <w:p w14:paraId="6FD7972D" w14:textId="77777777" w:rsidR="001763F9" w:rsidRDefault="005C4A0C">
      <w:pPr>
        <w:spacing w:line="229" w:lineRule="exact"/>
        <w:ind w:left="864"/>
        <w:rPr>
          <w:sz w:val="20"/>
        </w:rPr>
      </w:pPr>
      <w:r>
        <w:rPr>
          <w:sz w:val="20"/>
        </w:rPr>
        <w:t>(três)</w:t>
      </w:r>
      <w:r>
        <w:rPr>
          <w:spacing w:val="-5"/>
          <w:sz w:val="20"/>
        </w:rPr>
        <w:t xml:space="preserve"> </w:t>
      </w:r>
      <w:r>
        <w:rPr>
          <w:spacing w:val="-2"/>
          <w:sz w:val="20"/>
        </w:rPr>
        <w:t>meses;</w:t>
      </w:r>
    </w:p>
    <w:p w14:paraId="3CCF8DB6" w14:textId="77777777" w:rsidR="001763F9" w:rsidRDefault="005C4A0C">
      <w:pPr>
        <w:pStyle w:val="PargrafodaLista"/>
        <w:numPr>
          <w:ilvl w:val="0"/>
          <w:numId w:val="44"/>
        </w:numPr>
        <w:tabs>
          <w:tab w:val="left" w:pos="862"/>
        </w:tabs>
        <w:spacing w:before="164" w:line="229" w:lineRule="exact"/>
        <w:ind w:left="862" w:hanging="358"/>
        <w:rPr>
          <w:sz w:val="20"/>
        </w:rPr>
      </w:pPr>
      <w:r>
        <w:rPr>
          <w:b/>
          <w:sz w:val="20"/>
        </w:rPr>
        <w:t>PROVA</w:t>
      </w:r>
      <w:r>
        <w:rPr>
          <w:b/>
          <w:spacing w:val="5"/>
          <w:sz w:val="20"/>
        </w:rPr>
        <w:t xml:space="preserve"> </w:t>
      </w:r>
      <w:r>
        <w:rPr>
          <w:b/>
          <w:sz w:val="20"/>
        </w:rPr>
        <w:t>DE</w:t>
      </w:r>
      <w:r>
        <w:rPr>
          <w:b/>
          <w:spacing w:val="5"/>
          <w:sz w:val="20"/>
        </w:rPr>
        <w:t xml:space="preserve"> </w:t>
      </w:r>
      <w:r>
        <w:rPr>
          <w:b/>
          <w:sz w:val="20"/>
        </w:rPr>
        <w:t>INSCRIÇÃO</w:t>
      </w:r>
      <w:r>
        <w:rPr>
          <w:b/>
          <w:spacing w:val="8"/>
          <w:sz w:val="20"/>
        </w:rPr>
        <w:t xml:space="preserve"> </w:t>
      </w:r>
      <w:r>
        <w:rPr>
          <w:b/>
          <w:sz w:val="20"/>
        </w:rPr>
        <w:t>NO</w:t>
      </w:r>
      <w:r>
        <w:rPr>
          <w:b/>
          <w:spacing w:val="6"/>
          <w:sz w:val="20"/>
        </w:rPr>
        <w:t xml:space="preserve"> </w:t>
      </w:r>
      <w:r>
        <w:rPr>
          <w:b/>
          <w:sz w:val="20"/>
        </w:rPr>
        <w:t>CADASTRO</w:t>
      </w:r>
      <w:r>
        <w:rPr>
          <w:b/>
          <w:spacing w:val="7"/>
          <w:sz w:val="20"/>
        </w:rPr>
        <w:t xml:space="preserve"> </w:t>
      </w:r>
      <w:r>
        <w:rPr>
          <w:b/>
          <w:sz w:val="20"/>
        </w:rPr>
        <w:t>DE</w:t>
      </w:r>
      <w:r>
        <w:rPr>
          <w:b/>
          <w:spacing w:val="4"/>
          <w:sz w:val="20"/>
        </w:rPr>
        <w:t xml:space="preserve"> </w:t>
      </w:r>
      <w:r>
        <w:rPr>
          <w:b/>
          <w:sz w:val="20"/>
        </w:rPr>
        <w:t>CONTRIBUINTES</w:t>
      </w:r>
      <w:r>
        <w:rPr>
          <w:b/>
          <w:spacing w:val="7"/>
          <w:sz w:val="20"/>
        </w:rPr>
        <w:t xml:space="preserve"> </w:t>
      </w:r>
      <w:r>
        <w:rPr>
          <w:b/>
          <w:sz w:val="20"/>
        </w:rPr>
        <w:t>ESTADUAL</w:t>
      </w:r>
      <w:r>
        <w:rPr>
          <w:b/>
          <w:spacing w:val="11"/>
          <w:sz w:val="20"/>
        </w:rPr>
        <w:t xml:space="preserve"> </w:t>
      </w:r>
      <w:r>
        <w:rPr>
          <w:sz w:val="20"/>
        </w:rPr>
        <w:t>ou</w:t>
      </w:r>
      <w:r>
        <w:rPr>
          <w:spacing w:val="5"/>
          <w:sz w:val="20"/>
        </w:rPr>
        <w:t xml:space="preserve"> </w:t>
      </w:r>
      <w:r>
        <w:rPr>
          <w:b/>
          <w:sz w:val="20"/>
        </w:rPr>
        <w:t>MUNICIPAL</w:t>
      </w:r>
      <w:r>
        <w:rPr>
          <w:sz w:val="20"/>
        </w:rPr>
        <w:t>,</w:t>
      </w:r>
      <w:r>
        <w:rPr>
          <w:spacing w:val="5"/>
          <w:sz w:val="20"/>
        </w:rPr>
        <w:t xml:space="preserve"> </w:t>
      </w:r>
      <w:r>
        <w:rPr>
          <w:sz w:val="20"/>
        </w:rPr>
        <w:t>se</w:t>
      </w:r>
      <w:r>
        <w:rPr>
          <w:spacing w:val="8"/>
          <w:sz w:val="20"/>
        </w:rPr>
        <w:t xml:space="preserve"> </w:t>
      </w:r>
      <w:r>
        <w:rPr>
          <w:spacing w:val="-2"/>
          <w:sz w:val="20"/>
        </w:rPr>
        <w:t>houver,</w:t>
      </w:r>
    </w:p>
    <w:p w14:paraId="017C5C68" w14:textId="77777777" w:rsidR="001763F9" w:rsidRDefault="005C4A0C">
      <w:pPr>
        <w:spacing w:line="229" w:lineRule="exact"/>
        <w:ind w:left="864"/>
        <w:rPr>
          <w:sz w:val="20"/>
        </w:rPr>
      </w:pPr>
      <w:r>
        <w:rPr>
          <w:sz w:val="20"/>
        </w:rPr>
        <w:t>relativo</w:t>
      </w:r>
      <w:r>
        <w:rPr>
          <w:spacing w:val="-4"/>
          <w:sz w:val="20"/>
        </w:rPr>
        <w:t xml:space="preserve"> </w:t>
      </w:r>
      <w:r>
        <w:rPr>
          <w:sz w:val="20"/>
        </w:rPr>
        <w:t>ao</w:t>
      </w:r>
      <w:r>
        <w:rPr>
          <w:spacing w:val="-4"/>
          <w:sz w:val="20"/>
        </w:rPr>
        <w:t xml:space="preserve"> </w:t>
      </w:r>
      <w:r>
        <w:rPr>
          <w:sz w:val="20"/>
        </w:rPr>
        <w:t>domicilio</w:t>
      </w:r>
      <w:r>
        <w:rPr>
          <w:spacing w:val="-3"/>
          <w:sz w:val="20"/>
        </w:rPr>
        <w:t xml:space="preserve"> </w:t>
      </w:r>
      <w:r>
        <w:rPr>
          <w:sz w:val="20"/>
        </w:rPr>
        <w:t>ou</w:t>
      </w:r>
      <w:r>
        <w:rPr>
          <w:spacing w:val="-6"/>
          <w:sz w:val="20"/>
        </w:rPr>
        <w:t xml:space="preserve"> </w:t>
      </w:r>
      <w:r>
        <w:rPr>
          <w:sz w:val="20"/>
        </w:rPr>
        <w:t>sede</w:t>
      </w:r>
      <w:r>
        <w:rPr>
          <w:spacing w:val="-4"/>
          <w:sz w:val="20"/>
        </w:rPr>
        <w:t xml:space="preserve"> </w:t>
      </w:r>
      <w:r>
        <w:rPr>
          <w:sz w:val="20"/>
        </w:rPr>
        <w:t>do</w:t>
      </w:r>
      <w:r>
        <w:rPr>
          <w:spacing w:val="-4"/>
          <w:sz w:val="20"/>
        </w:rPr>
        <w:t xml:space="preserve"> </w:t>
      </w:r>
      <w:r>
        <w:rPr>
          <w:sz w:val="20"/>
        </w:rPr>
        <w:t>licitante,</w:t>
      </w:r>
      <w:r>
        <w:rPr>
          <w:spacing w:val="-4"/>
          <w:sz w:val="20"/>
        </w:rPr>
        <w:t xml:space="preserve"> </w:t>
      </w:r>
      <w:r>
        <w:rPr>
          <w:sz w:val="20"/>
        </w:rPr>
        <w:t>pertinente</w:t>
      </w:r>
      <w:r>
        <w:rPr>
          <w:spacing w:val="-5"/>
          <w:sz w:val="20"/>
        </w:rPr>
        <w:t xml:space="preserve"> </w:t>
      </w:r>
      <w:r>
        <w:rPr>
          <w:sz w:val="20"/>
        </w:rPr>
        <w:t>ao</w:t>
      </w:r>
      <w:r>
        <w:rPr>
          <w:spacing w:val="-3"/>
          <w:sz w:val="20"/>
        </w:rPr>
        <w:t xml:space="preserve"> </w:t>
      </w:r>
      <w:r>
        <w:rPr>
          <w:sz w:val="20"/>
        </w:rPr>
        <w:t>ramo</w:t>
      </w:r>
      <w:r>
        <w:rPr>
          <w:spacing w:val="-4"/>
          <w:sz w:val="20"/>
        </w:rPr>
        <w:t xml:space="preserve"> </w:t>
      </w:r>
      <w:r>
        <w:rPr>
          <w:sz w:val="20"/>
        </w:rPr>
        <w:t>de</w:t>
      </w:r>
      <w:r>
        <w:rPr>
          <w:spacing w:val="-4"/>
          <w:sz w:val="20"/>
        </w:rPr>
        <w:t xml:space="preserve"> </w:t>
      </w:r>
      <w:r>
        <w:rPr>
          <w:sz w:val="20"/>
        </w:rPr>
        <w:t>atividade</w:t>
      </w:r>
      <w:r>
        <w:rPr>
          <w:spacing w:val="-5"/>
          <w:sz w:val="20"/>
        </w:rPr>
        <w:t xml:space="preserve"> </w:t>
      </w:r>
      <w:r>
        <w:rPr>
          <w:sz w:val="20"/>
        </w:rPr>
        <w:t>compatível</w:t>
      </w:r>
      <w:r>
        <w:rPr>
          <w:spacing w:val="-5"/>
          <w:sz w:val="20"/>
        </w:rPr>
        <w:t xml:space="preserve"> </w:t>
      </w:r>
      <w:r>
        <w:rPr>
          <w:sz w:val="20"/>
        </w:rPr>
        <w:t>com</w:t>
      </w:r>
      <w:r>
        <w:rPr>
          <w:spacing w:val="-6"/>
          <w:sz w:val="20"/>
        </w:rPr>
        <w:t xml:space="preserve"> </w:t>
      </w:r>
      <w:r>
        <w:rPr>
          <w:sz w:val="20"/>
        </w:rPr>
        <w:t>o</w:t>
      </w:r>
      <w:r>
        <w:rPr>
          <w:spacing w:val="-4"/>
          <w:sz w:val="20"/>
        </w:rPr>
        <w:t xml:space="preserve"> </w:t>
      </w:r>
      <w:r>
        <w:rPr>
          <w:sz w:val="20"/>
        </w:rPr>
        <w:t>objeto</w:t>
      </w:r>
      <w:r>
        <w:rPr>
          <w:spacing w:val="-5"/>
          <w:sz w:val="20"/>
        </w:rPr>
        <w:t xml:space="preserve"> </w:t>
      </w:r>
      <w:r>
        <w:rPr>
          <w:spacing w:val="-2"/>
          <w:sz w:val="20"/>
        </w:rPr>
        <w:t>contratual;</w:t>
      </w:r>
    </w:p>
    <w:p w14:paraId="1AF1BABB" w14:textId="77777777" w:rsidR="001763F9" w:rsidRDefault="005C4A0C">
      <w:pPr>
        <w:pStyle w:val="PargrafodaLista"/>
        <w:numPr>
          <w:ilvl w:val="0"/>
          <w:numId w:val="44"/>
        </w:numPr>
        <w:tabs>
          <w:tab w:val="left" w:pos="864"/>
        </w:tabs>
        <w:spacing w:before="161" w:line="229" w:lineRule="exact"/>
        <w:rPr>
          <w:sz w:val="20"/>
        </w:rPr>
      </w:pPr>
      <w:r>
        <w:rPr>
          <w:b/>
          <w:sz w:val="20"/>
        </w:rPr>
        <w:t>PROVA</w:t>
      </w:r>
      <w:r>
        <w:rPr>
          <w:b/>
          <w:spacing w:val="-10"/>
          <w:sz w:val="20"/>
        </w:rPr>
        <w:t xml:space="preserve"> </w:t>
      </w:r>
      <w:r>
        <w:rPr>
          <w:b/>
          <w:sz w:val="20"/>
        </w:rPr>
        <w:t>DE</w:t>
      </w:r>
      <w:r>
        <w:rPr>
          <w:b/>
          <w:spacing w:val="-11"/>
          <w:sz w:val="20"/>
        </w:rPr>
        <w:t xml:space="preserve"> </w:t>
      </w:r>
      <w:r>
        <w:rPr>
          <w:b/>
          <w:sz w:val="20"/>
        </w:rPr>
        <w:t>REGULARIDADE</w:t>
      </w:r>
      <w:r>
        <w:rPr>
          <w:b/>
          <w:spacing w:val="-11"/>
          <w:sz w:val="20"/>
        </w:rPr>
        <w:t xml:space="preserve"> </w:t>
      </w:r>
      <w:r>
        <w:rPr>
          <w:b/>
          <w:sz w:val="20"/>
        </w:rPr>
        <w:t>PARA</w:t>
      </w:r>
      <w:r>
        <w:rPr>
          <w:b/>
          <w:spacing w:val="-10"/>
          <w:sz w:val="20"/>
        </w:rPr>
        <w:t xml:space="preserve"> </w:t>
      </w:r>
      <w:r>
        <w:rPr>
          <w:b/>
          <w:sz w:val="20"/>
        </w:rPr>
        <w:t>COM</w:t>
      </w:r>
      <w:r>
        <w:rPr>
          <w:b/>
          <w:spacing w:val="-9"/>
          <w:sz w:val="20"/>
        </w:rPr>
        <w:t xml:space="preserve"> </w:t>
      </w:r>
      <w:r>
        <w:rPr>
          <w:b/>
          <w:sz w:val="20"/>
        </w:rPr>
        <w:t>A</w:t>
      </w:r>
      <w:r>
        <w:rPr>
          <w:b/>
          <w:spacing w:val="-11"/>
          <w:sz w:val="20"/>
        </w:rPr>
        <w:t xml:space="preserve"> </w:t>
      </w:r>
      <w:r>
        <w:rPr>
          <w:b/>
          <w:sz w:val="20"/>
        </w:rPr>
        <w:t>FAZENDA</w:t>
      </w:r>
      <w:r>
        <w:rPr>
          <w:b/>
          <w:spacing w:val="-10"/>
          <w:sz w:val="20"/>
        </w:rPr>
        <w:t xml:space="preserve"> </w:t>
      </w:r>
      <w:r>
        <w:rPr>
          <w:b/>
          <w:sz w:val="20"/>
        </w:rPr>
        <w:t>ESTADUAL</w:t>
      </w:r>
      <w:r>
        <w:rPr>
          <w:b/>
          <w:spacing w:val="-10"/>
          <w:sz w:val="20"/>
        </w:rPr>
        <w:t xml:space="preserve"> </w:t>
      </w:r>
      <w:r>
        <w:rPr>
          <w:sz w:val="20"/>
        </w:rPr>
        <w:t>e</w:t>
      </w:r>
      <w:r>
        <w:rPr>
          <w:spacing w:val="-12"/>
          <w:sz w:val="20"/>
        </w:rPr>
        <w:t xml:space="preserve"> </w:t>
      </w:r>
      <w:r>
        <w:rPr>
          <w:b/>
          <w:sz w:val="20"/>
        </w:rPr>
        <w:t>MUNICIPAL</w:t>
      </w:r>
      <w:r>
        <w:rPr>
          <w:b/>
          <w:spacing w:val="-11"/>
          <w:sz w:val="20"/>
        </w:rPr>
        <w:t xml:space="preserve"> </w:t>
      </w:r>
      <w:r>
        <w:rPr>
          <w:sz w:val="20"/>
        </w:rPr>
        <w:t>do</w:t>
      </w:r>
      <w:r>
        <w:rPr>
          <w:spacing w:val="-10"/>
          <w:sz w:val="20"/>
        </w:rPr>
        <w:t xml:space="preserve"> </w:t>
      </w:r>
      <w:r>
        <w:rPr>
          <w:sz w:val="20"/>
        </w:rPr>
        <w:t>domicílio</w:t>
      </w:r>
      <w:r>
        <w:rPr>
          <w:spacing w:val="-10"/>
          <w:sz w:val="20"/>
        </w:rPr>
        <w:t xml:space="preserve"> </w:t>
      </w:r>
      <w:r>
        <w:rPr>
          <w:sz w:val="20"/>
        </w:rPr>
        <w:t>ou</w:t>
      </w:r>
      <w:r>
        <w:rPr>
          <w:spacing w:val="-11"/>
          <w:sz w:val="20"/>
        </w:rPr>
        <w:t xml:space="preserve"> </w:t>
      </w:r>
      <w:r>
        <w:rPr>
          <w:sz w:val="20"/>
        </w:rPr>
        <w:t>sede</w:t>
      </w:r>
      <w:r>
        <w:rPr>
          <w:spacing w:val="-10"/>
          <w:sz w:val="20"/>
        </w:rPr>
        <w:t xml:space="preserve"> </w:t>
      </w:r>
      <w:r>
        <w:rPr>
          <w:spacing w:val="-5"/>
          <w:sz w:val="20"/>
        </w:rPr>
        <w:t>do</w:t>
      </w:r>
    </w:p>
    <w:p w14:paraId="46954D35" w14:textId="77777777" w:rsidR="001763F9" w:rsidRDefault="005C4A0C">
      <w:pPr>
        <w:spacing w:line="229" w:lineRule="exact"/>
        <w:ind w:left="864"/>
        <w:rPr>
          <w:sz w:val="20"/>
        </w:rPr>
      </w:pPr>
      <w:r>
        <w:rPr>
          <w:spacing w:val="-2"/>
          <w:sz w:val="20"/>
        </w:rPr>
        <w:t>licitante;</w:t>
      </w:r>
    </w:p>
    <w:p w14:paraId="68BFD536" w14:textId="77777777" w:rsidR="001763F9" w:rsidRDefault="005C4A0C">
      <w:pPr>
        <w:pStyle w:val="PargrafodaLista"/>
        <w:numPr>
          <w:ilvl w:val="0"/>
          <w:numId w:val="44"/>
        </w:numPr>
        <w:tabs>
          <w:tab w:val="left" w:pos="864"/>
          <w:tab w:val="left" w:pos="914"/>
        </w:tabs>
        <w:spacing w:before="161"/>
        <w:ind w:right="281"/>
        <w:rPr>
          <w:sz w:val="20"/>
        </w:rPr>
      </w:pPr>
      <w:r>
        <w:rPr>
          <w:b/>
          <w:sz w:val="20"/>
        </w:rPr>
        <w:t>PROVA</w:t>
      </w:r>
      <w:r>
        <w:rPr>
          <w:b/>
          <w:spacing w:val="80"/>
          <w:sz w:val="20"/>
        </w:rPr>
        <w:t xml:space="preserve"> </w:t>
      </w:r>
      <w:r>
        <w:rPr>
          <w:b/>
          <w:sz w:val="20"/>
        </w:rPr>
        <w:t>DE</w:t>
      </w:r>
      <w:r>
        <w:rPr>
          <w:b/>
          <w:spacing w:val="40"/>
          <w:sz w:val="20"/>
        </w:rPr>
        <w:t xml:space="preserve"> </w:t>
      </w:r>
      <w:r>
        <w:rPr>
          <w:b/>
          <w:sz w:val="20"/>
        </w:rPr>
        <w:t>REGULARIDADE</w:t>
      </w:r>
      <w:r>
        <w:rPr>
          <w:b/>
          <w:spacing w:val="40"/>
          <w:sz w:val="20"/>
        </w:rPr>
        <w:t xml:space="preserve"> </w:t>
      </w:r>
      <w:r>
        <w:rPr>
          <w:b/>
          <w:sz w:val="20"/>
        </w:rPr>
        <w:t>PARA</w:t>
      </w:r>
      <w:r>
        <w:rPr>
          <w:b/>
          <w:spacing w:val="40"/>
          <w:sz w:val="20"/>
        </w:rPr>
        <w:t xml:space="preserve"> </w:t>
      </w:r>
      <w:r>
        <w:rPr>
          <w:b/>
          <w:sz w:val="20"/>
        </w:rPr>
        <w:t>COM</w:t>
      </w:r>
      <w:r>
        <w:rPr>
          <w:b/>
          <w:spacing w:val="40"/>
          <w:sz w:val="20"/>
        </w:rPr>
        <w:t xml:space="preserve"> </w:t>
      </w:r>
      <w:r>
        <w:rPr>
          <w:b/>
          <w:sz w:val="20"/>
        </w:rPr>
        <w:t>A</w:t>
      </w:r>
      <w:r>
        <w:rPr>
          <w:b/>
          <w:spacing w:val="40"/>
          <w:sz w:val="20"/>
        </w:rPr>
        <w:t xml:space="preserve"> </w:t>
      </w:r>
      <w:r>
        <w:rPr>
          <w:b/>
          <w:sz w:val="20"/>
        </w:rPr>
        <w:t>FAZENDA</w:t>
      </w:r>
      <w:r>
        <w:rPr>
          <w:b/>
          <w:spacing w:val="40"/>
          <w:sz w:val="20"/>
        </w:rPr>
        <w:t xml:space="preserve"> </w:t>
      </w:r>
      <w:r>
        <w:rPr>
          <w:b/>
          <w:sz w:val="20"/>
        </w:rPr>
        <w:t>FEDERAL</w:t>
      </w:r>
      <w:r>
        <w:rPr>
          <w:b/>
          <w:spacing w:val="40"/>
          <w:sz w:val="20"/>
        </w:rPr>
        <w:t xml:space="preserve"> </w:t>
      </w:r>
      <w:r>
        <w:rPr>
          <w:sz w:val="20"/>
        </w:rPr>
        <w:t>através</w:t>
      </w:r>
      <w:r>
        <w:rPr>
          <w:spacing w:val="40"/>
          <w:sz w:val="20"/>
        </w:rPr>
        <w:t xml:space="preserve"> </w:t>
      </w:r>
      <w:r>
        <w:rPr>
          <w:sz w:val="20"/>
        </w:rPr>
        <w:t>de</w:t>
      </w:r>
      <w:r>
        <w:rPr>
          <w:spacing w:val="40"/>
          <w:sz w:val="20"/>
        </w:rPr>
        <w:t xml:space="preserve"> </w:t>
      </w:r>
      <w:r>
        <w:rPr>
          <w:sz w:val="20"/>
        </w:rPr>
        <w:t>certidão</w:t>
      </w:r>
      <w:r>
        <w:rPr>
          <w:spacing w:val="40"/>
          <w:sz w:val="20"/>
        </w:rPr>
        <w:t xml:space="preserve"> </w:t>
      </w:r>
      <w:r>
        <w:rPr>
          <w:sz w:val="20"/>
        </w:rPr>
        <w:t>expedida</w:t>
      </w:r>
      <w:r>
        <w:rPr>
          <w:spacing w:val="40"/>
          <w:sz w:val="20"/>
        </w:rPr>
        <w:t xml:space="preserve"> </w:t>
      </w:r>
      <w:r>
        <w:rPr>
          <w:sz w:val="20"/>
        </w:rPr>
        <w:t xml:space="preserve">pela </w:t>
      </w:r>
      <w:r>
        <w:rPr>
          <w:sz w:val="20"/>
        </w:rPr>
        <w:lastRenderedPageBreak/>
        <w:t>Secretaria da Receita Federal e certidão da dívida ativa da União emitida pela Procuradoria da Fazenda Nacional;</w:t>
      </w:r>
    </w:p>
    <w:p w14:paraId="226370E1" w14:textId="77777777" w:rsidR="001763F9" w:rsidRDefault="005C4A0C">
      <w:pPr>
        <w:pStyle w:val="PargrafodaLista"/>
        <w:numPr>
          <w:ilvl w:val="0"/>
          <w:numId w:val="44"/>
        </w:numPr>
        <w:tabs>
          <w:tab w:val="left" w:pos="864"/>
        </w:tabs>
        <w:spacing w:before="164" w:line="227" w:lineRule="exact"/>
        <w:rPr>
          <w:sz w:val="20"/>
        </w:rPr>
      </w:pPr>
      <w:r>
        <w:rPr>
          <w:b/>
          <w:sz w:val="20"/>
        </w:rPr>
        <w:t>PROVA</w:t>
      </w:r>
      <w:r>
        <w:rPr>
          <w:b/>
          <w:spacing w:val="39"/>
          <w:sz w:val="20"/>
        </w:rPr>
        <w:t xml:space="preserve"> </w:t>
      </w:r>
      <w:r>
        <w:rPr>
          <w:b/>
          <w:sz w:val="20"/>
        </w:rPr>
        <w:t>DE</w:t>
      </w:r>
      <w:r>
        <w:rPr>
          <w:b/>
          <w:spacing w:val="41"/>
          <w:sz w:val="20"/>
        </w:rPr>
        <w:t xml:space="preserve"> </w:t>
      </w:r>
      <w:r>
        <w:rPr>
          <w:b/>
          <w:sz w:val="20"/>
        </w:rPr>
        <w:t>REGULARIDADE</w:t>
      </w:r>
      <w:r>
        <w:rPr>
          <w:b/>
          <w:spacing w:val="41"/>
          <w:sz w:val="20"/>
        </w:rPr>
        <w:t xml:space="preserve"> </w:t>
      </w:r>
      <w:r>
        <w:rPr>
          <w:b/>
          <w:sz w:val="20"/>
        </w:rPr>
        <w:t>RELATIVA</w:t>
      </w:r>
      <w:r>
        <w:rPr>
          <w:b/>
          <w:spacing w:val="42"/>
          <w:sz w:val="20"/>
        </w:rPr>
        <w:t xml:space="preserve"> </w:t>
      </w:r>
      <w:r>
        <w:rPr>
          <w:b/>
          <w:sz w:val="20"/>
        </w:rPr>
        <w:t>AO</w:t>
      </w:r>
      <w:r>
        <w:rPr>
          <w:b/>
          <w:spacing w:val="43"/>
          <w:sz w:val="20"/>
        </w:rPr>
        <w:t xml:space="preserve"> </w:t>
      </w:r>
      <w:r>
        <w:rPr>
          <w:b/>
          <w:sz w:val="20"/>
        </w:rPr>
        <w:t>FUNDO</w:t>
      </w:r>
      <w:r>
        <w:rPr>
          <w:b/>
          <w:spacing w:val="42"/>
          <w:sz w:val="20"/>
        </w:rPr>
        <w:t xml:space="preserve"> </w:t>
      </w:r>
      <w:r>
        <w:rPr>
          <w:b/>
          <w:sz w:val="20"/>
        </w:rPr>
        <w:t>DE</w:t>
      </w:r>
      <w:r>
        <w:rPr>
          <w:b/>
          <w:spacing w:val="41"/>
          <w:sz w:val="20"/>
        </w:rPr>
        <w:t xml:space="preserve"> </w:t>
      </w:r>
      <w:r>
        <w:rPr>
          <w:b/>
          <w:sz w:val="20"/>
        </w:rPr>
        <w:t>GARANTIA</w:t>
      </w:r>
      <w:r>
        <w:rPr>
          <w:b/>
          <w:spacing w:val="42"/>
          <w:sz w:val="20"/>
        </w:rPr>
        <w:t xml:space="preserve"> </w:t>
      </w:r>
      <w:r>
        <w:rPr>
          <w:b/>
          <w:sz w:val="20"/>
        </w:rPr>
        <w:t>POR</w:t>
      </w:r>
      <w:r>
        <w:rPr>
          <w:b/>
          <w:spacing w:val="42"/>
          <w:sz w:val="20"/>
        </w:rPr>
        <w:t xml:space="preserve"> </w:t>
      </w:r>
      <w:r>
        <w:rPr>
          <w:b/>
          <w:sz w:val="20"/>
        </w:rPr>
        <w:t>TEMPO</w:t>
      </w:r>
      <w:r>
        <w:rPr>
          <w:b/>
          <w:spacing w:val="43"/>
          <w:sz w:val="20"/>
        </w:rPr>
        <w:t xml:space="preserve"> </w:t>
      </w:r>
      <w:r>
        <w:rPr>
          <w:b/>
          <w:sz w:val="20"/>
        </w:rPr>
        <w:t>DE</w:t>
      </w:r>
      <w:r>
        <w:rPr>
          <w:b/>
          <w:spacing w:val="41"/>
          <w:sz w:val="20"/>
        </w:rPr>
        <w:t xml:space="preserve"> </w:t>
      </w:r>
      <w:r>
        <w:rPr>
          <w:b/>
          <w:spacing w:val="-2"/>
          <w:sz w:val="20"/>
        </w:rPr>
        <w:t>SERVIÇO</w:t>
      </w:r>
    </w:p>
    <w:p w14:paraId="5BEE2FAB" w14:textId="77777777" w:rsidR="001763F9" w:rsidRDefault="005C4A0C">
      <w:pPr>
        <w:spacing w:line="227" w:lineRule="exact"/>
        <w:ind w:left="864"/>
        <w:rPr>
          <w:sz w:val="20"/>
        </w:rPr>
      </w:pPr>
      <w:r>
        <w:rPr>
          <w:b/>
          <w:sz w:val="20"/>
        </w:rPr>
        <w:t>(FGTS)</w:t>
      </w:r>
      <w:r>
        <w:rPr>
          <w:sz w:val="20"/>
        </w:rPr>
        <w:t>,</w:t>
      </w:r>
      <w:r>
        <w:rPr>
          <w:spacing w:val="-4"/>
          <w:sz w:val="20"/>
        </w:rPr>
        <w:t xml:space="preserve"> </w:t>
      </w:r>
      <w:r>
        <w:rPr>
          <w:sz w:val="20"/>
        </w:rPr>
        <w:t>mediante</w:t>
      </w:r>
      <w:r>
        <w:rPr>
          <w:spacing w:val="-5"/>
          <w:sz w:val="20"/>
        </w:rPr>
        <w:t xml:space="preserve"> </w:t>
      </w:r>
      <w:r>
        <w:rPr>
          <w:sz w:val="20"/>
        </w:rPr>
        <w:t>a</w:t>
      </w:r>
      <w:r>
        <w:rPr>
          <w:spacing w:val="-5"/>
          <w:sz w:val="20"/>
        </w:rPr>
        <w:t xml:space="preserve"> </w:t>
      </w:r>
      <w:r>
        <w:rPr>
          <w:sz w:val="20"/>
        </w:rPr>
        <w:t>apresentação</w:t>
      </w:r>
      <w:r>
        <w:rPr>
          <w:spacing w:val="-4"/>
          <w:sz w:val="20"/>
        </w:rPr>
        <w:t xml:space="preserve"> </w:t>
      </w:r>
      <w:r>
        <w:rPr>
          <w:sz w:val="20"/>
        </w:rPr>
        <w:t>do</w:t>
      </w:r>
      <w:r>
        <w:rPr>
          <w:spacing w:val="-4"/>
          <w:sz w:val="20"/>
        </w:rPr>
        <w:t xml:space="preserve"> </w:t>
      </w:r>
      <w:r>
        <w:rPr>
          <w:sz w:val="20"/>
        </w:rPr>
        <w:t>Certificado</w:t>
      </w:r>
      <w:r>
        <w:rPr>
          <w:spacing w:val="-4"/>
          <w:sz w:val="20"/>
        </w:rPr>
        <w:t xml:space="preserve"> </w:t>
      </w:r>
      <w:r>
        <w:rPr>
          <w:sz w:val="20"/>
        </w:rPr>
        <w:t>de</w:t>
      </w:r>
      <w:r>
        <w:rPr>
          <w:spacing w:val="-6"/>
          <w:sz w:val="20"/>
        </w:rPr>
        <w:t xml:space="preserve"> </w:t>
      </w:r>
      <w:r>
        <w:rPr>
          <w:sz w:val="20"/>
        </w:rPr>
        <w:t>Regularidade</w:t>
      </w:r>
      <w:r>
        <w:rPr>
          <w:spacing w:val="-5"/>
          <w:sz w:val="20"/>
        </w:rPr>
        <w:t xml:space="preserve"> </w:t>
      </w:r>
      <w:r>
        <w:rPr>
          <w:sz w:val="20"/>
        </w:rPr>
        <w:t>do</w:t>
      </w:r>
      <w:r>
        <w:rPr>
          <w:spacing w:val="-4"/>
          <w:sz w:val="20"/>
        </w:rPr>
        <w:t xml:space="preserve"> </w:t>
      </w:r>
      <w:r>
        <w:rPr>
          <w:sz w:val="20"/>
        </w:rPr>
        <w:t>FGTS</w:t>
      </w:r>
      <w:r>
        <w:rPr>
          <w:spacing w:val="1"/>
          <w:sz w:val="20"/>
        </w:rPr>
        <w:t xml:space="preserve"> </w:t>
      </w:r>
      <w:r>
        <w:rPr>
          <w:sz w:val="20"/>
        </w:rPr>
        <w:t>–</w:t>
      </w:r>
      <w:r>
        <w:rPr>
          <w:spacing w:val="-6"/>
          <w:sz w:val="20"/>
        </w:rPr>
        <w:t xml:space="preserve"> </w:t>
      </w:r>
      <w:r>
        <w:rPr>
          <w:spacing w:val="-4"/>
          <w:sz w:val="20"/>
        </w:rPr>
        <w:t>CRF;</w:t>
      </w:r>
    </w:p>
    <w:p w14:paraId="2DCD4308" w14:textId="77777777" w:rsidR="001763F9" w:rsidRDefault="005C4A0C">
      <w:pPr>
        <w:pStyle w:val="PargrafodaLista"/>
        <w:numPr>
          <w:ilvl w:val="0"/>
          <w:numId w:val="44"/>
        </w:numPr>
        <w:tabs>
          <w:tab w:val="left" w:pos="862"/>
        </w:tabs>
        <w:spacing w:line="229" w:lineRule="exact"/>
        <w:ind w:left="862" w:hanging="358"/>
        <w:jc w:val="both"/>
        <w:rPr>
          <w:sz w:val="20"/>
        </w:rPr>
      </w:pPr>
      <w:r>
        <w:rPr>
          <w:b/>
          <w:sz w:val="20"/>
        </w:rPr>
        <w:t>PROVA</w:t>
      </w:r>
      <w:r>
        <w:rPr>
          <w:b/>
          <w:spacing w:val="32"/>
          <w:sz w:val="20"/>
        </w:rPr>
        <w:t xml:space="preserve"> </w:t>
      </w:r>
      <w:r>
        <w:rPr>
          <w:b/>
          <w:sz w:val="20"/>
        </w:rPr>
        <w:t>DE</w:t>
      </w:r>
      <w:r>
        <w:rPr>
          <w:b/>
          <w:spacing w:val="33"/>
          <w:sz w:val="20"/>
        </w:rPr>
        <w:t xml:space="preserve"> </w:t>
      </w:r>
      <w:r>
        <w:rPr>
          <w:b/>
          <w:sz w:val="20"/>
        </w:rPr>
        <w:t>INEXISTÊNCIA</w:t>
      </w:r>
      <w:r>
        <w:rPr>
          <w:b/>
          <w:spacing w:val="32"/>
          <w:sz w:val="20"/>
        </w:rPr>
        <w:t xml:space="preserve"> </w:t>
      </w:r>
      <w:r>
        <w:rPr>
          <w:b/>
          <w:sz w:val="20"/>
        </w:rPr>
        <w:t>DE</w:t>
      </w:r>
      <w:r>
        <w:rPr>
          <w:b/>
          <w:spacing w:val="33"/>
          <w:sz w:val="20"/>
        </w:rPr>
        <w:t xml:space="preserve"> </w:t>
      </w:r>
      <w:r>
        <w:rPr>
          <w:b/>
          <w:sz w:val="20"/>
        </w:rPr>
        <w:t>DÉBITOS</w:t>
      </w:r>
      <w:r>
        <w:rPr>
          <w:b/>
          <w:spacing w:val="34"/>
          <w:sz w:val="20"/>
        </w:rPr>
        <w:t xml:space="preserve"> </w:t>
      </w:r>
      <w:r>
        <w:rPr>
          <w:b/>
          <w:sz w:val="20"/>
        </w:rPr>
        <w:t>INADIMPLIDOS</w:t>
      </w:r>
      <w:r>
        <w:rPr>
          <w:b/>
          <w:spacing w:val="31"/>
          <w:sz w:val="20"/>
        </w:rPr>
        <w:t xml:space="preserve"> </w:t>
      </w:r>
      <w:r>
        <w:rPr>
          <w:b/>
          <w:sz w:val="20"/>
        </w:rPr>
        <w:t>PERANTE</w:t>
      </w:r>
      <w:r>
        <w:rPr>
          <w:b/>
          <w:spacing w:val="31"/>
          <w:sz w:val="20"/>
        </w:rPr>
        <w:t xml:space="preserve"> </w:t>
      </w:r>
      <w:r>
        <w:rPr>
          <w:b/>
          <w:sz w:val="20"/>
        </w:rPr>
        <w:t>A</w:t>
      </w:r>
      <w:r>
        <w:rPr>
          <w:b/>
          <w:spacing w:val="32"/>
          <w:sz w:val="20"/>
        </w:rPr>
        <w:t xml:space="preserve"> </w:t>
      </w:r>
      <w:r>
        <w:rPr>
          <w:b/>
          <w:sz w:val="20"/>
        </w:rPr>
        <w:t>JUSTIÇA</w:t>
      </w:r>
      <w:r>
        <w:rPr>
          <w:b/>
          <w:spacing w:val="32"/>
          <w:sz w:val="20"/>
        </w:rPr>
        <w:t xml:space="preserve"> </w:t>
      </w:r>
      <w:r>
        <w:rPr>
          <w:b/>
          <w:sz w:val="20"/>
        </w:rPr>
        <w:t>DO</w:t>
      </w:r>
      <w:r>
        <w:rPr>
          <w:b/>
          <w:spacing w:val="32"/>
          <w:sz w:val="20"/>
        </w:rPr>
        <w:t xml:space="preserve"> </w:t>
      </w:r>
      <w:r>
        <w:rPr>
          <w:b/>
          <w:spacing w:val="-2"/>
          <w:sz w:val="20"/>
        </w:rPr>
        <w:t>TRABALHO</w:t>
      </w:r>
      <w:r>
        <w:rPr>
          <w:spacing w:val="-2"/>
          <w:sz w:val="20"/>
        </w:rPr>
        <w:t>,</w:t>
      </w:r>
    </w:p>
    <w:p w14:paraId="36915356" w14:textId="77777777" w:rsidR="001763F9" w:rsidRDefault="005C4A0C">
      <w:pPr>
        <w:ind w:left="864"/>
        <w:rPr>
          <w:sz w:val="20"/>
        </w:rPr>
      </w:pPr>
      <w:r>
        <w:rPr>
          <w:sz w:val="20"/>
        </w:rPr>
        <w:t>mediante</w:t>
      </w:r>
      <w:r>
        <w:rPr>
          <w:spacing w:val="23"/>
          <w:sz w:val="20"/>
        </w:rPr>
        <w:t xml:space="preserve"> </w:t>
      </w:r>
      <w:r>
        <w:rPr>
          <w:sz w:val="20"/>
        </w:rPr>
        <w:t>a</w:t>
      </w:r>
      <w:r>
        <w:rPr>
          <w:spacing w:val="24"/>
          <w:sz w:val="20"/>
        </w:rPr>
        <w:t xml:space="preserve"> </w:t>
      </w:r>
      <w:r>
        <w:rPr>
          <w:sz w:val="20"/>
        </w:rPr>
        <w:t>apresentação</w:t>
      </w:r>
      <w:r>
        <w:rPr>
          <w:spacing w:val="24"/>
          <w:sz w:val="20"/>
        </w:rPr>
        <w:t xml:space="preserve"> </w:t>
      </w:r>
      <w:r>
        <w:rPr>
          <w:sz w:val="20"/>
        </w:rPr>
        <w:t>de</w:t>
      </w:r>
      <w:r>
        <w:rPr>
          <w:spacing w:val="23"/>
          <w:sz w:val="20"/>
        </w:rPr>
        <w:t xml:space="preserve"> </w:t>
      </w:r>
      <w:r>
        <w:rPr>
          <w:sz w:val="20"/>
        </w:rPr>
        <w:t>certidão</w:t>
      </w:r>
      <w:r>
        <w:rPr>
          <w:spacing w:val="25"/>
          <w:sz w:val="20"/>
        </w:rPr>
        <w:t xml:space="preserve"> </w:t>
      </w:r>
      <w:r>
        <w:rPr>
          <w:sz w:val="20"/>
        </w:rPr>
        <w:t>negativa,</w:t>
      </w:r>
      <w:r>
        <w:rPr>
          <w:spacing w:val="24"/>
          <w:sz w:val="20"/>
        </w:rPr>
        <w:t xml:space="preserve"> </w:t>
      </w:r>
      <w:r>
        <w:rPr>
          <w:sz w:val="20"/>
        </w:rPr>
        <w:t>nos</w:t>
      </w:r>
      <w:r>
        <w:rPr>
          <w:spacing w:val="23"/>
          <w:sz w:val="20"/>
        </w:rPr>
        <w:t xml:space="preserve"> </w:t>
      </w:r>
      <w:r>
        <w:rPr>
          <w:sz w:val="20"/>
        </w:rPr>
        <w:t>termos</w:t>
      </w:r>
      <w:r>
        <w:rPr>
          <w:spacing w:val="23"/>
          <w:sz w:val="20"/>
        </w:rPr>
        <w:t xml:space="preserve"> </w:t>
      </w:r>
      <w:r>
        <w:rPr>
          <w:sz w:val="20"/>
        </w:rPr>
        <w:t>do</w:t>
      </w:r>
      <w:r>
        <w:rPr>
          <w:spacing w:val="22"/>
          <w:sz w:val="20"/>
        </w:rPr>
        <w:t xml:space="preserve"> </w:t>
      </w:r>
      <w:r>
        <w:rPr>
          <w:sz w:val="20"/>
        </w:rPr>
        <w:t>Título</w:t>
      </w:r>
      <w:r>
        <w:rPr>
          <w:spacing w:val="24"/>
          <w:sz w:val="20"/>
        </w:rPr>
        <w:t xml:space="preserve"> </w:t>
      </w:r>
      <w:r>
        <w:rPr>
          <w:sz w:val="20"/>
        </w:rPr>
        <w:t>VII-A</w:t>
      </w:r>
      <w:r>
        <w:rPr>
          <w:spacing w:val="21"/>
          <w:sz w:val="20"/>
        </w:rPr>
        <w:t xml:space="preserve"> </w:t>
      </w:r>
      <w:r>
        <w:rPr>
          <w:sz w:val="20"/>
        </w:rPr>
        <w:t>da</w:t>
      </w:r>
      <w:r>
        <w:rPr>
          <w:spacing w:val="23"/>
          <w:sz w:val="20"/>
        </w:rPr>
        <w:t xml:space="preserve"> </w:t>
      </w:r>
      <w:r>
        <w:rPr>
          <w:sz w:val="20"/>
        </w:rPr>
        <w:t>Consolidação</w:t>
      </w:r>
      <w:r>
        <w:rPr>
          <w:spacing w:val="25"/>
          <w:sz w:val="20"/>
        </w:rPr>
        <w:t xml:space="preserve"> </w:t>
      </w:r>
      <w:r>
        <w:rPr>
          <w:sz w:val="20"/>
        </w:rPr>
        <w:t>das</w:t>
      </w:r>
      <w:r>
        <w:rPr>
          <w:spacing w:val="23"/>
          <w:sz w:val="20"/>
        </w:rPr>
        <w:t xml:space="preserve"> </w:t>
      </w:r>
      <w:r>
        <w:rPr>
          <w:sz w:val="20"/>
        </w:rPr>
        <w:t>Leis</w:t>
      </w:r>
      <w:r>
        <w:rPr>
          <w:spacing w:val="23"/>
          <w:sz w:val="20"/>
        </w:rPr>
        <w:t xml:space="preserve"> </w:t>
      </w:r>
      <w:r>
        <w:rPr>
          <w:sz w:val="20"/>
        </w:rPr>
        <w:t>do</w:t>
      </w:r>
      <w:r>
        <w:rPr>
          <w:spacing w:val="22"/>
          <w:sz w:val="20"/>
        </w:rPr>
        <w:t xml:space="preserve"> </w:t>
      </w:r>
      <w:r>
        <w:rPr>
          <w:sz w:val="20"/>
        </w:rPr>
        <w:t>Trabalho, aprovada pelo Decreto-Lei nº 5.452, de 1º de maio de 1943;</w:t>
      </w:r>
    </w:p>
    <w:p w14:paraId="0036E463" w14:textId="77777777" w:rsidR="001763F9" w:rsidRDefault="005C4A0C">
      <w:pPr>
        <w:pStyle w:val="PargrafodaLista"/>
        <w:numPr>
          <w:ilvl w:val="0"/>
          <w:numId w:val="44"/>
        </w:numPr>
        <w:tabs>
          <w:tab w:val="left" w:pos="862"/>
          <w:tab w:val="left" w:pos="864"/>
        </w:tabs>
        <w:spacing w:before="166" w:line="235" w:lineRule="auto"/>
        <w:ind w:right="283"/>
      </w:pPr>
      <w:r>
        <w:rPr>
          <w:b/>
          <w:sz w:val="20"/>
        </w:rPr>
        <w:t>ALVARÁ</w:t>
      </w:r>
      <w:r>
        <w:rPr>
          <w:b/>
          <w:spacing w:val="-4"/>
          <w:sz w:val="20"/>
        </w:rPr>
        <w:t xml:space="preserve"> </w:t>
      </w:r>
      <w:r>
        <w:rPr>
          <w:b/>
          <w:sz w:val="20"/>
        </w:rPr>
        <w:t>DE</w:t>
      </w:r>
      <w:r>
        <w:rPr>
          <w:b/>
          <w:spacing w:val="-5"/>
          <w:sz w:val="20"/>
        </w:rPr>
        <w:t xml:space="preserve"> </w:t>
      </w:r>
      <w:r>
        <w:rPr>
          <w:b/>
          <w:sz w:val="20"/>
        </w:rPr>
        <w:t>LOCALIZAÇÃO</w:t>
      </w:r>
      <w:r>
        <w:rPr>
          <w:b/>
          <w:spacing w:val="-3"/>
          <w:sz w:val="20"/>
        </w:rPr>
        <w:t xml:space="preserve"> </w:t>
      </w:r>
      <w:r>
        <w:rPr>
          <w:b/>
          <w:sz w:val="20"/>
        </w:rPr>
        <w:t>E</w:t>
      </w:r>
      <w:r>
        <w:rPr>
          <w:b/>
          <w:spacing w:val="-5"/>
          <w:sz w:val="20"/>
        </w:rPr>
        <w:t xml:space="preserve"> </w:t>
      </w:r>
      <w:r>
        <w:rPr>
          <w:b/>
          <w:sz w:val="20"/>
        </w:rPr>
        <w:t xml:space="preserve">FUNCIONAMENTO </w:t>
      </w:r>
      <w:r>
        <w:rPr>
          <w:sz w:val="20"/>
        </w:rPr>
        <w:t>expedido</w:t>
      </w:r>
      <w:r>
        <w:rPr>
          <w:spacing w:val="-3"/>
          <w:sz w:val="20"/>
        </w:rPr>
        <w:t xml:space="preserve"> </w:t>
      </w:r>
      <w:r>
        <w:rPr>
          <w:sz w:val="20"/>
        </w:rPr>
        <w:t>pela</w:t>
      </w:r>
      <w:r>
        <w:rPr>
          <w:spacing w:val="-8"/>
          <w:sz w:val="20"/>
        </w:rPr>
        <w:t xml:space="preserve"> </w:t>
      </w:r>
      <w:r>
        <w:rPr>
          <w:sz w:val="20"/>
        </w:rPr>
        <w:t>Prefeitura</w:t>
      </w:r>
      <w:r>
        <w:rPr>
          <w:spacing w:val="-4"/>
          <w:sz w:val="20"/>
        </w:rPr>
        <w:t xml:space="preserve"> </w:t>
      </w:r>
      <w:r>
        <w:rPr>
          <w:sz w:val="20"/>
        </w:rPr>
        <w:t>Municipal</w:t>
      </w:r>
      <w:r>
        <w:rPr>
          <w:spacing w:val="-4"/>
          <w:sz w:val="20"/>
        </w:rPr>
        <w:t xml:space="preserve"> </w:t>
      </w:r>
      <w:r>
        <w:rPr>
          <w:sz w:val="20"/>
        </w:rPr>
        <w:t>da</w:t>
      </w:r>
      <w:r>
        <w:rPr>
          <w:spacing w:val="-8"/>
          <w:sz w:val="20"/>
        </w:rPr>
        <w:t xml:space="preserve"> </w:t>
      </w:r>
      <w:r>
        <w:rPr>
          <w:sz w:val="20"/>
        </w:rPr>
        <w:t>jurisdição</w:t>
      </w:r>
      <w:r>
        <w:rPr>
          <w:spacing w:val="-3"/>
          <w:sz w:val="20"/>
        </w:rPr>
        <w:t xml:space="preserve"> </w:t>
      </w:r>
      <w:r>
        <w:rPr>
          <w:sz w:val="20"/>
        </w:rPr>
        <w:t>fiscal</w:t>
      </w:r>
      <w:r>
        <w:rPr>
          <w:spacing w:val="-5"/>
          <w:sz w:val="20"/>
        </w:rPr>
        <w:t xml:space="preserve"> </w:t>
      </w:r>
      <w:r>
        <w:rPr>
          <w:sz w:val="20"/>
        </w:rPr>
        <w:t>do estabelecimento licitante da Pessoa Jurídica</w:t>
      </w:r>
      <w:r>
        <w:t>;</w:t>
      </w:r>
    </w:p>
    <w:p w14:paraId="54E44AC8" w14:textId="77777777" w:rsidR="001763F9" w:rsidRDefault="005C4A0C">
      <w:pPr>
        <w:spacing w:before="164" w:line="250" w:lineRule="exact"/>
        <w:ind w:left="144"/>
        <w:jc w:val="both"/>
        <w:rPr>
          <w:b/>
        </w:rPr>
      </w:pPr>
      <w:r>
        <w:t>7.3-</w:t>
      </w:r>
      <w:r>
        <w:rPr>
          <w:spacing w:val="2"/>
        </w:rPr>
        <w:t xml:space="preserve"> </w:t>
      </w:r>
      <w:r>
        <w:rPr>
          <w:b/>
        </w:rPr>
        <w:t>Qualificação</w:t>
      </w:r>
      <w:r>
        <w:rPr>
          <w:b/>
          <w:spacing w:val="-6"/>
        </w:rPr>
        <w:t xml:space="preserve"> </w:t>
      </w:r>
      <w:r>
        <w:rPr>
          <w:b/>
        </w:rPr>
        <w:t>Econômico-</w:t>
      </w:r>
      <w:r>
        <w:rPr>
          <w:b/>
          <w:spacing w:val="-2"/>
        </w:rPr>
        <w:t>financeira</w:t>
      </w:r>
    </w:p>
    <w:p w14:paraId="5515C9ED" w14:textId="77777777" w:rsidR="001763F9" w:rsidRDefault="005C4A0C">
      <w:pPr>
        <w:pStyle w:val="PargrafodaLista"/>
        <w:numPr>
          <w:ilvl w:val="0"/>
          <w:numId w:val="45"/>
        </w:numPr>
        <w:tabs>
          <w:tab w:val="left" w:pos="864"/>
        </w:tabs>
        <w:ind w:right="138"/>
        <w:jc w:val="both"/>
      </w:pPr>
      <w: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FF06735" w14:textId="77777777" w:rsidR="001763F9" w:rsidRDefault="005C4A0C">
      <w:pPr>
        <w:pStyle w:val="PargrafodaLista"/>
        <w:numPr>
          <w:ilvl w:val="0"/>
          <w:numId w:val="45"/>
        </w:numPr>
        <w:tabs>
          <w:tab w:val="left" w:pos="863"/>
        </w:tabs>
        <w:ind w:left="863" w:hanging="359"/>
        <w:jc w:val="both"/>
        <w:rPr>
          <w:b/>
        </w:rPr>
      </w:pPr>
      <w:r>
        <w:t>Certidão</w:t>
      </w:r>
      <w:r>
        <w:rPr>
          <w:spacing w:val="-5"/>
        </w:rPr>
        <w:t xml:space="preserve"> </w:t>
      </w:r>
      <w:r>
        <w:t>Negativa</w:t>
      </w:r>
      <w:r>
        <w:rPr>
          <w:spacing w:val="-3"/>
        </w:rPr>
        <w:t xml:space="preserve"> </w:t>
      </w:r>
      <w:r>
        <w:t>de</w:t>
      </w:r>
      <w:r>
        <w:rPr>
          <w:spacing w:val="-2"/>
        </w:rPr>
        <w:t xml:space="preserve"> </w:t>
      </w:r>
      <w:r>
        <w:t>Falência</w:t>
      </w:r>
      <w:r>
        <w:rPr>
          <w:spacing w:val="-5"/>
        </w:rPr>
        <w:t xml:space="preserve"> </w:t>
      </w:r>
      <w:r>
        <w:t>e</w:t>
      </w:r>
      <w:r>
        <w:rPr>
          <w:spacing w:val="-2"/>
        </w:rPr>
        <w:t xml:space="preserve"> </w:t>
      </w:r>
      <w:r>
        <w:t>Concordata,</w:t>
      </w:r>
      <w:r>
        <w:rPr>
          <w:spacing w:val="-5"/>
        </w:rPr>
        <w:t xml:space="preserve"> </w:t>
      </w:r>
      <w:r>
        <w:t>expedida</w:t>
      </w:r>
      <w:r>
        <w:rPr>
          <w:spacing w:val="-4"/>
        </w:rPr>
        <w:t xml:space="preserve"> </w:t>
      </w:r>
      <w:r>
        <w:t>pelo</w:t>
      </w:r>
      <w:r>
        <w:rPr>
          <w:spacing w:val="-3"/>
        </w:rPr>
        <w:t xml:space="preserve"> </w:t>
      </w:r>
      <w:r>
        <w:t>distribuidor</w:t>
      </w:r>
      <w:r>
        <w:rPr>
          <w:spacing w:val="-4"/>
        </w:rPr>
        <w:t xml:space="preserve"> </w:t>
      </w:r>
      <w:r>
        <w:t>da</w:t>
      </w:r>
      <w:r>
        <w:rPr>
          <w:spacing w:val="-3"/>
        </w:rPr>
        <w:t xml:space="preserve"> </w:t>
      </w:r>
      <w:r>
        <w:t>sede</w:t>
      </w:r>
      <w:r>
        <w:rPr>
          <w:spacing w:val="-3"/>
        </w:rPr>
        <w:t xml:space="preserve"> </w:t>
      </w:r>
      <w:r>
        <w:t>da</w:t>
      </w:r>
      <w:r>
        <w:rPr>
          <w:spacing w:val="-4"/>
        </w:rPr>
        <w:t xml:space="preserve"> </w:t>
      </w:r>
      <w:r>
        <w:t>pessoa</w:t>
      </w:r>
      <w:r>
        <w:rPr>
          <w:spacing w:val="-4"/>
        </w:rPr>
        <w:t xml:space="preserve"> </w:t>
      </w:r>
      <w:r>
        <w:rPr>
          <w:spacing w:val="-2"/>
        </w:rPr>
        <w:t>jurídica.</w:t>
      </w:r>
    </w:p>
    <w:p w14:paraId="04B43B7E" w14:textId="77777777" w:rsidR="001763F9" w:rsidRDefault="005C4A0C">
      <w:pPr>
        <w:spacing w:before="250"/>
        <w:ind w:left="144"/>
        <w:jc w:val="both"/>
      </w:pPr>
      <w:r>
        <w:t>7.4-</w:t>
      </w:r>
      <w:r>
        <w:rPr>
          <w:spacing w:val="6"/>
        </w:rPr>
        <w:t xml:space="preserve"> </w:t>
      </w:r>
      <w:r>
        <w:rPr>
          <w:b/>
        </w:rPr>
        <w:t>Qualificação</w:t>
      </w:r>
      <w:r>
        <w:rPr>
          <w:b/>
          <w:spacing w:val="-2"/>
        </w:rPr>
        <w:t xml:space="preserve"> Técnica</w:t>
      </w:r>
      <w:r>
        <w:rPr>
          <w:spacing w:val="-2"/>
        </w:rPr>
        <w:t>:</w:t>
      </w:r>
    </w:p>
    <w:p w14:paraId="115AFF15" w14:textId="77777777" w:rsidR="001763F9" w:rsidRDefault="001763F9">
      <w:pPr>
        <w:pStyle w:val="Corpodetexto"/>
        <w:spacing w:before="82"/>
      </w:pPr>
    </w:p>
    <w:p w14:paraId="6AF885D8" w14:textId="77777777" w:rsidR="001763F9" w:rsidRDefault="005C4A0C">
      <w:pPr>
        <w:pStyle w:val="Corpodetexto"/>
        <w:spacing w:line="276" w:lineRule="auto"/>
        <w:ind w:left="144" w:right="279"/>
        <w:jc w:val="both"/>
      </w:pPr>
      <w:r>
        <w:t>7.4.1-</w:t>
      </w:r>
      <w:r>
        <w:rPr>
          <w:spacing w:val="-3"/>
        </w:rPr>
        <w:t xml:space="preserve"> </w:t>
      </w:r>
      <w:r>
        <w:t>Comprovação de aptidão para desempenho das</w:t>
      </w:r>
      <w:r>
        <w:rPr>
          <w:spacing w:val="-1"/>
        </w:rPr>
        <w:t xml:space="preserve"> </w:t>
      </w:r>
      <w:r>
        <w:t>atividades em</w:t>
      </w:r>
      <w:r>
        <w:rPr>
          <w:spacing w:val="-2"/>
        </w:rPr>
        <w:t xml:space="preserve"> </w:t>
      </w:r>
      <w:r>
        <w:t>características, compatíveis com</w:t>
      </w:r>
      <w:r>
        <w:rPr>
          <w:spacing w:val="-2"/>
        </w:rPr>
        <w:t xml:space="preserve"> </w:t>
      </w:r>
      <w:r>
        <w:t>o objeto desta licitação,</w:t>
      </w:r>
      <w:r>
        <w:rPr>
          <w:spacing w:val="-7"/>
        </w:rPr>
        <w:t xml:space="preserve"> </w:t>
      </w:r>
      <w:r>
        <w:t>ou</w:t>
      </w:r>
      <w:r>
        <w:rPr>
          <w:spacing w:val="-10"/>
        </w:rPr>
        <w:t xml:space="preserve"> </w:t>
      </w:r>
      <w:r>
        <w:t>com</w:t>
      </w:r>
      <w:r>
        <w:rPr>
          <w:spacing w:val="-10"/>
        </w:rPr>
        <w:t xml:space="preserve"> </w:t>
      </w:r>
      <w:r>
        <w:t>o</w:t>
      </w:r>
      <w:r>
        <w:rPr>
          <w:spacing w:val="-7"/>
        </w:rPr>
        <w:t xml:space="preserve"> </w:t>
      </w:r>
      <w:r>
        <w:t>item</w:t>
      </w:r>
      <w:r>
        <w:rPr>
          <w:spacing w:val="-10"/>
        </w:rPr>
        <w:t xml:space="preserve"> </w:t>
      </w:r>
      <w:r>
        <w:t>pertinente,</w:t>
      </w:r>
      <w:r>
        <w:rPr>
          <w:spacing w:val="-7"/>
        </w:rPr>
        <w:t xml:space="preserve"> </w:t>
      </w:r>
      <w:r>
        <w:t>por</w:t>
      </w:r>
      <w:r>
        <w:rPr>
          <w:spacing w:val="-6"/>
        </w:rPr>
        <w:t xml:space="preserve"> </w:t>
      </w:r>
      <w:r>
        <w:t>meio</w:t>
      </w:r>
      <w:r>
        <w:rPr>
          <w:spacing w:val="-7"/>
        </w:rPr>
        <w:t xml:space="preserve"> </w:t>
      </w:r>
      <w:r>
        <w:t>da</w:t>
      </w:r>
      <w:r>
        <w:rPr>
          <w:spacing w:val="-9"/>
        </w:rPr>
        <w:t xml:space="preserve"> </w:t>
      </w:r>
      <w:r>
        <w:t>apresentação</w:t>
      </w:r>
      <w:r>
        <w:rPr>
          <w:spacing w:val="-7"/>
        </w:rPr>
        <w:t xml:space="preserve"> </w:t>
      </w:r>
      <w:r>
        <w:t>de</w:t>
      </w:r>
      <w:r>
        <w:rPr>
          <w:spacing w:val="-7"/>
        </w:rPr>
        <w:t xml:space="preserve"> </w:t>
      </w:r>
      <w:r>
        <w:t>atestados</w:t>
      </w:r>
      <w:r>
        <w:rPr>
          <w:spacing w:val="-6"/>
        </w:rPr>
        <w:t xml:space="preserve"> </w:t>
      </w:r>
      <w:r>
        <w:t>fornecidos</w:t>
      </w:r>
      <w:r>
        <w:rPr>
          <w:spacing w:val="-1"/>
        </w:rPr>
        <w:t xml:space="preserve"> </w:t>
      </w:r>
      <w:r>
        <w:t>por</w:t>
      </w:r>
      <w:r>
        <w:rPr>
          <w:spacing w:val="-6"/>
        </w:rPr>
        <w:t xml:space="preserve"> </w:t>
      </w:r>
      <w:r>
        <w:t>pessoas</w:t>
      </w:r>
      <w:r>
        <w:rPr>
          <w:spacing w:val="-9"/>
        </w:rPr>
        <w:t xml:space="preserve"> </w:t>
      </w:r>
      <w:r>
        <w:t>jurídicas</w:t>
      </w:r>
      <w:r>
        <w:rPr>
          <w:spacing w:val="-9"/>
        </w:rPr>
        <w:t xml:space="preserve"> </w:t>
      </w:r>
      <w:r>
        <w:t>de</w:t>
      </w:r>
      <w:r>
        <w:rPr>
          <w:spacing w:val="-9"/>
        </w:rPr>
        <w:t xml:space="preserve"> </w:t>
      </w:r>
      <w:r>
        <w:t>direito público ou privado.</w:t>
      </w:r>
    </w:p>
    <w:p w14:paraId="5B3398AB" w14:textId="77777777" w:rsidR="001763F9" w:rsidRDefault="001763F9">
      <w:pPr>
        <w:pStyle w:val="Corpodetexto"/>
        <w:spacing w:before="204"/>
      </w:pPr>
    </w:p>
    <w:p w14:paraId="6574B2DB" w14:textId="77777777" w:rsidR="001763F9" w:rsidRDefault="005C4A0C">
      <w:pPr>
        <w:pStyle w:val="Ttulo1"/>
        <w:numPr>
          <w:ilvl w:val="0"/>
          <w:numId w:val="46"/>
        </w:numPr>
        <w:tabs>
          <w:tab w:val="left" w:pos="309"/>
        </w:tabs>
        <w:ind w:hanging="165"/>
        <w:jc w:val="both"/>
      </w:pPr>
      <w:r>
        <w:t>-</w:t>
      </w:r>
      <w:r>
        <w:rPr>
          <w:spacing w:val="-2"/>
        </w:rPr>
        <w:t xml:space="preserve"> </w:t>
      </w:r>
      <w:r>
        <w:t>DISPOSIÇÕES</w:t>
      </w:r>
      <w:r>
        <w:rPr>
          <w:spacing w:val="-3"/>
        </w:rPr>
        <w:t xml:space="preserve"> </w:t>
      </w:r>
      <w:r>
        <w:rPr>
          <w:spacing w:val="-2"/>
        </w:rPr>
        <w:t>GERAIS</w:t>
      </w:r>
    </w:p>
    <w:p w14:paraId="48FE7A7D" w14:textId="77777777" w:rsidR="001763F9" w:rsidRDefault="001763F9">
      <w:pPr>
        <w:pStyle w:val="Corpodetexto"/>
        <w:spacing w:before="111"/>
        <w:rPr>
          <w:b/>
        </w:rPr>
      </w:pPr>
    </w:p>
    <w:p w14:paraId="65ADDBB5" w14:textId="77777777" w:rsidR="001763F9" w:rsidRDefault="005C4A0C">
      <w:pPr>
        <w:pStyle w:val="PargrafodaLista"/>
        <w:numPr>
          <w:ilvl w:val="1"/>
          <w:numId w:val="46"/>
        </w:numPr>
        <w:tabs>
          <w:tab w:val="left" w:pos="530"/>
        </w:tabs>
        <w:ind w:hanging="386"/>
        <w:jc w:val="both"/>
      </w:pPr>
      <w:r>
        <w:t>Manutenção</w:t>
      </w:r>
      <w:r>
        <w:rPr>
          <w:spacing w:val="-6"/>
        </w:rPr>
        <w:t xml:space="preserve"> </w:t>
      </w:r>
      <w:r>
        <w:t>das</w:t>
      </w:r>
      <w:r>
        <w:rPr>
          <w:spacing w:val="-3"/>
        </w:rPr>
        <w:t xml:space="preserve"> </w:t>
      </w:r>
      <w:r>
        <w:t>Condições</w:t>
      </w:r>
      <w:r>
        <w:rPr>
          <w:spacing w:val="-4"/>
        </w:rPr>
        <w:t xml:space="preserve"> </w:t>
      </w:r>
      <w:r>
        <w:t>da</w:t>
      </w:r>
      <w:r>
        <w:rPr>
          <w:spacing w:val="-3"/>
        </w:rPr>
        <w:t xml:space="preserve"> </w:t>
      </w:r>
      <w:r>
        <w:t>Proposta</w:t>
      </w:r>
      <w:r>
        <w:rPr>
          <w:spacing w:val="-2"/>
        </w:rPr>
        <w:t xml:space="preserve"> </w:t>
      </w:r>
      <w:r>
        <w:t>–</w:t>
      </w:r>
      <w:r>
        <w:rPr>
          <w:spacing w:val="-3"/>
        </w:rPr>
        <w:t xml:space="preserve"> </w:t>
      </w:r>
      <w:r>
        <w:t>Reajustamento</w:t>
      </w:r>
      <w:r>
        <w:rPr>
          <w:spacing w:val="-4"/>
        </w:rPr>
        <w:t xml:space="preserve"> </w:t>
      </w:r>
      <w:r>
        <w:t>e</w:t>
      </w:r>
      <w:r>
        <w:rPr>
          <w:spacing w:val="-3"/>
        </w:rPr>
        <w:t xml:space="preserve"> </w:t>
      </w:r>
      <w:r>
        <w:rPr>
          <w:spacing w:val="-2"/>
        </w:rPr>
        <w:t>Revisão</w:t>
      </w:r>
    </w:p>
    <w:p w14:paraId="59D2A7D6" w14:textId="77777777" w:rsidR="001763F9" w:rsidRDefault="001763F9">
      <w:pPr>
        <w:pStyle w:val="Corpodetexto"/>
      </w:pPr>
    </w:p>
    <w:p w14:paraId="017DAAF7" w14:textId="77777777" w:rsidR="001763F9" w:rsidRDefault="005C4A0C">
      <w:pPr>
        <w:pStyle w:val="PargrafodaLista"/>
        <w:numPr>
          <w:ilvl w:val="2"/>
          <w:numId w:val="46"/>
        </w:numPr>
        <w:tabs>
          <w:tab w:val="left" w:pos="709"/>
        </w:tabs>
        <w:spacing w:before="1"/>
        <w:ind w:right="279" w:firstLine="0"/>
        <w:jc w:val="both"/>
      </w:pPr>
      <w:r>
        <w:t>Os preços são fixos e irreajustáveis durante o prazo de 12 meses da data da publicação do credenciamento, salvo por motivos justo e aceito pela administração.</w:t>
      </w:r>
    </w:p>
    <w:p w14:paraId="4D1480A0" w14:textId="77777777" w:rsidR="001763F9" w:rsidRDefault="005C4A0C">
      <w:pPr>
        <w:pStyle w:val="Corpodetexto"/>
        <w:ind w:left="144" w:right="281"/>
        <w:jc w:val="both"/>
      </w:pPr>
      <w:r>
        <w:t>8.1.1.1.1.2. Na hipótese de renovação do prazo do credenciamento, poderá o mesmo ser prorrogado por iguais e sucessivos períodos, nos termos da legislação em vigor, dada a essencialidade dos serviços e por serem os mesmos de natureza continuada.</w:t>
      </w:r>
    </w:p>
    <w:p w14:paraId="26974B20" w14:textId="77777777" w:rsidR="001763F9" w:rsidRDefault="005C4A0C">
      <w:pPr>
        <w:pStyle w:val="PargrafodaLista"/>
        <w:numPr>
          <w:ilvl w:val="1"/>
          <w:numId w:val="46"/>
        </w:numPr>
        <w:tabs>
          <w:tab w:val="left" w:pos="566"/>
        </w:tabs>
        <w:spacing w:before="252"/>
        <w:ind w:left="144" w:right="288" w:firstLine="0"/>
        <w:jc w:val="both"/>
      </w:pPr>
      <w:r>
        <w:t>A declaração falsa relativa ao cumprimento dos requisitos de habilitação sujeitará a declarante às sanções previstas na legislação pertinente;</w:t>
      </w:r>
    </w:p>
    <w:p w14:paraId="1529D721" w14:textId="77777777" w:rsidR="001763F9" w:rsidRDefault="001763F9">
      <w:pPr>
        <w:pStyle w:val="Corpodetexto"/>
        <w:spacing w:before="1"/>
      </w:pPr>
    </w:p>
    <w:p w14:paraId="012ED1ED" w14:textId="77777777" w:rsidR="001763F9" w:rsidRDefault="005C4A0C">
      <w:pPr>
        <w:pStyle w:val="PargrafodaLista"/>
        <w:numPr>
          <w:ilvl w:val="1"/>
          <w:numId w:val="46"/>
        </w:numPr>
        <w:tabs>
          <w:tab w:val="left" w:pos="547"/>
        </w:tabs>
        <w:ind w:left="144" w:right="284" w:firstLine="0"/>
        <w:jc w:val="both"/>
      </w:pPr>
      <w:r>
        <w:t>Para fins de habilitação, a verificação em sítios oficiais de órgão e entidades emissores de certidões constitui meio legal de prova. A ausência de qualquer documento de habilitação passível de consulta por sistema eletrônico não acarretará a inabilitação da empresa interessada;</w:t>
      </w:r>
    </w:p>
    <w:p w14:paraId="7C3828C4" w14:textId="77777777" w:rsidR="001763F9" w:rsidRDefault="005C4A0C">
      <w:pPr>
        <w:pStyle w:val="PargrafodaLista"/>
        <w:numPr>
          <w:ilvl w:val="1"/>
          <w:numId w:val="46"/>
        </w:numPr>
        <w:tabs>
          <w:tab w:val="left" w:pos="518"/>
        </w:tabs>
        <w:spacing w:before="252"/>
        <w:ind w:left="144" w:right="277" w:firstLine="0"/>
        <w:jc w:val="both"/>
      </w:pPr>
      <w:r>
        <w:t>Na</w:t>
      </w:r>
      <w:r>
        <w:rPr>
          <w:spacing w:val="-14"/>
        </w:rPr>
        <w:t xml:space="preserve"> </w:t>
      </w:r>
      <w:r>
        <w:t>hipótese</w:t>
      </w:r>
      <w:r>
        <w:rPr>
          <w:spacing w:val="-14"/>
        </w:rPr>
        <w:t xml:space="preserve"> </w:t>
      </w:r>
      <w:r>
        <w:t>do</w:t>
      </w:r>
      <w:r>
        <w:rPr>
          <w:spacing w:val="-14"/>
        </w:rPr>
        <w:t xml:space="preserve"> </w:t>
      </w:r>
      <w:r>
        <w:t>subitem</w:t>
      </w:r>
      <w:r>
        <w:rPr>
          <w:spacing w:val="-13"/>
        </w:rPr>
        <w:t xml:space="preserve"> </w:t>
      </w:r>
      <w:r>
        <w:t>anterior,</w:t>
      </w:r>
      <w:r>
        <w:rPr>
          <w:spacing w:val="-14"/>
        </w:rPr>
        <w:t xml:space="preserve"> </w:t>
      </w:r>
      <w:r>
        <w:t>a</w:t>
      </w:r>
      <w:r>
        <w:rPr>
          <w:spacing w:val="-13"/>
        </w:rPr>
        <w:t xml:space="preserve"> </w:t>
      </w:r>
      <w:r>
        <w:t>Comissão</w:t>
      </w:r>
      <w:r>
        <w:rPr>
          <w:spacing w:val="-13"/>
        </w:rPr>
        <w:t xml:space="preserve"> </w:t>
      </w:r>
      <w:r>
        <w:t>de</w:t>
      </w:r>
      <w:r>
        <w:rPr>
          <w:spacing w:val="-11"/>
        </w:rPr>
        <w:t xml:space="preserve"> </w:t>
      </w:r>
      <w:r>
        <w:t>licitação</w:t>
      </w:r>
      <w:r>
        <w:rPr>
          <w:spacing w:val="-12"/>
        </w:rPr>
        <w:t xml:space="preserve"> </w:t>
      </w:r>
      <w:r>
        <w:t>fará</w:t>
      </w:r>
      <w:r>
        <w:rPr>
          <w:spacing w:val="-13"/>
        </w:rPr>
        <w:t xml:space="preserve"> </w:t>
      </w:r>
      <w:r>
        <w:t>a</w:t>
      </w:r>
      <w:r>
        <w:rPr>
          <w:spacing w:val="-13"/>
        </w:rPr>
        <w:t xml:space="preserve"> </w:t>
      </w:r>
      <w:r>
        <w:t>consulta</w:t>
      </w:r>
      <w:r>
        <w:rPr>
          <w:spacing w:val="-13"/>
        </w:rPr>
        <w:t xml:space="preserve"> </w:t>
      </w:r>
      <w:r>
        <w:t>para</w:t>
      </w:r>
      <w:r>
        <w:rPr>
          <w:spacing w:val="-13"/>
        </w:rPr>
        <w:t xml:space="preserve"> </w:t>
      </w:r>
      <w:r>
        <w:t>averiguar</w:t>
      </w:r>
      <w:r>
        <w:rPr>
          <w:spacing w:val="-12"/>
        </w:rPr>
        <w:t xml:space="preserve"> </w:t>
      </w:r>
      <w:r>
        <w:t>a</w:t>
      </w:r>
      <w:r>
        <w:rPr>
          <w:spacing w:val="-14"/>
        </w:rPr>
        <w:t xml:space="preserve"> </w:t>
      </w:r>
      <w:r>
        <w:t>regularidade</w:t>
      </w:r>
      <w:r>
        <w:rPr>
          <w:spacing w:val="-13"/>
        </w:rPr>
        <w:t xml:space="preserve"> </w:t>
      </w:r>
      <w:r>
        <w:t>da</w:t>
      </w:r>
      <w:r>
        <w:rPr>
          <w:spacing w:val="-10"/>
        </w:rPr>
        <w:t xml:space="preserve"> </w:t>
      </w:r>
      <w:r>
        <w:t>empresa interessada e providenciará a impressão dos documentos necessários para comprovação do atendimento das exigências de habilitação;</w:t>
      </w:r>
    </w:p>
    <w:p w14:paraId="1180E5D6" w14:textId="77777777" w:rsidR="001763F9" w:rsidRDefault="001763F9">
      <w:pPr>
        <w:pStyle w:val="Corpodetexto"/>
        <w:spacing w:before="1"/>
      </w:pPr>
    </w:p>
    <w:p w14:paraId="18FE00B6" w14:textId="77777777" w:rsidR="001763F9" w:rsidRDefault="005C4A0C">
      <w:pPr>
        <w:pStyle w:val="PargrafodaLista"/>
        <w:numPr>
          <w:ilvl w:val="1"/>
          <w:numId w:val="46"/>
        </w:numPr>
        <w:tabs>
          <w:tab w:val="left" w:pos="537"/>
        </w:tabs>
        <w:ind w:left="144" w:right="286" w:firstLine="0"/>
        <w:jc w:val="both"/>
      </w:pPr>
      <w:r>
        <w:t>Os documentos provenientes da "Internet" terão sua autenticidade certificada pela CONTRATANTE junto aos “sites” dos órgãos emissores, para fins de habilitação;</w:t>
      </w:r>
    </w:p>
    <w:p w14:paraId="636E01E8" w14:textId="77777777" w:rsidR="001763F9" w:rsidRDefault="001763F9">
      <w:pPr>
        <w:pStyle w:val="Corpodetexto"/>
      </w:pPr>
    </w:p>
    <w:p w14:paraId="0E4C1F8A" w14:textId="77777777" w:rsidR="001763F9" w:rsidRDefault="005C4A0C">
      <w:pPr>
        <w:pStyle w:val="PargrafodaLista"/>
        <w:numPr>
          <w:ilvl w:val="1"/>
          <w:numId w:val="46"/>
        </w:numPr>
        <w:tabs>
          <w:tab w:val="left" w:pos="544"/>
        </w:tabs>
        <w:ind w:left="144" w:right="278" w:firstLine="0"/>
        <w:jc w:val="both"/>
      </w:pPr>
      <w:r>
        <w:lastRenderedPageBreak/>
        <w:t>A entrega dos documentos de habilitação configura a aceitação de todas as normas e condições estabelecidas neste edital de credenciamento, bem como implica a obrigatoriedade de manter todas as condições de habilitação e qualificação exigidas para a contratação.</w:t>
      </w:r>
    </w:p>
    <w:p w14:paraId="78B0A213" w14:textId="77777777" w:rsidR="001763F9" w:rsidRDefault="005C4A0C">
      <w:pPr>
        <w:pStyle w:val="Ttulo1"/>
        <w:numPr>
          <w:ilvl w:val="0"/>
          <w:numId w:val="43"/>
        </w:numPr>
        <w:tabs>
          <w:tab w:val="left" w:pos="383"/>
        </w:tabs>
        <w:spacing w:before="234"/>
        <w:ind w:left="383" w:hanging="239"/>
      </w:pPr>
      <w:r>
        <w:t>DO</w:t>
      </w:r>
      <w:r>
        <w:rPr>
          <w:spacing w:val="-8"/>
        </w:rPr>
        <w:t xml:space="preserve"> </w:t>
      </w:r>
      <w:r>
        <w:t>PROCESSAMENTO</w:t>
      </w:r>
      <w:r>
        <w:rPr>
          <w:spacing w:val="-4"/>
        </w:rPr>
        <w:t xml:space="preserve"> </w:t>
      </w:r>
      <w:r>
        <w:t>E</w:t>
      </w:r>
      <w:r>
        <w:rPr>
          <w:spacing w:val="-5"/>
        </w:rPr>
        <w:t xml:space="preserve"> </w:t>
      </w:r>
      <w:r>
        <w:t>JULGAMENTO</w:t>
      </w:r>
      <w:r>
        <w:rPr>
          <w:spacing w:val="-3"/>
        </w:rPr>
        <w:t xml:space="preserve"> </w:t>
      </w:r>
      <w:r>
        <w:t>DO</w:t>
      </w:r>
      <w:r>
        <w:rPr>
          <w:spacing w:val="-6"/>
        </w:rPr>
        <w:t xml:space="preserve"> </w:t>
      </w:r>
      <w:r>
        <w:t>PEDIDO</w:t>
      </w:r>
      <w:r>
        <w:rPr>
          <w:spacing w:val="-4"/>
        </w:rPr>
        <w:t xml:space="preserve"> </w:t>
      </w:r>
      <w:r>
        <w:t>DE</w:t>
      </w:r>
      <w:r>
        <w:rPr>
          <w:spacing w:val="-5"/>
        </w:rPr>
        <w:t xml:space="preserve"> </w:t>
      </w:r>
      <w:r>
        <w:rPr>
          <w:spacing w:val="-2"/>
        </w:rPr>
        <w:t>CREDENCIAMENTO</w:t>
      </w:r>
    </w:p>
    <w:p w14:paraId="2B469DC0" w14:textId="77777777" w:rsidR="001763F9" w:rsidRDefault="005C4A0C">
      <w:pPr>
        <w:pStyle w:val="PargrafodaLista"/>
        <w:numPr>
          <w:ilvl w:val="1"/>
          <w:numId w:val="43"/>
        </w:numPr>
        <w:tabs>
          <w:tab w:val="left" w:pos="490"/>
        </w:tabs>
        <w:spacing w:before="249"/>
        <w:ind w:right="280" w:firstLine="0"/>
        <w:jc w:val="both"/>
      </w:pPr>
      <w:r>
        <w:t>O credenciamento será processado e julgado pela Comissão de Licitação que, à vista das disposições contidas neste edital, deferirá ou indeferirá o pedido;</w:t>
      </w:r>
    </w:p>
    <w:p w14:paraId="4F1EA956" w14:textId="77777777" w:rsidR="001763F9" w:rsidRDefault="005C4A0C">
      <w:pPr>
        <w:pStyle w:val="PargrafodaLista"/>
        <w:numPr>
          <w:ilvl w:val="1"/>
          <w:numId w:val="43"/>
        </w:numPr>
        <w:tabs>
          <w:tab w:val="left" w:pos="499"/>
        </w:tabs>
        <w:ind w:right="277" w:firstLine="0"/>
        <w:jc w:val="both"/>
      </w:pPr>
      <w:r>
        <w:t xml:space="preserve">A decisão quanto ao deferimento ou indeferimento do pedido será comunicada ao interessado pela Imprensa </w:t>
      </w:r>
      <w:r>
        <w:rPr>
          <w:spacing w:val="-2"/>
        </w:rPr>
        <w:t>Oficial.</w:t>
      </w:r>
    </w:p>
    <w:p w14:paraId="6653393B" w14:textId="77777777" w:rsidR="001763F9" w:rsidRDefault="001763F9">
      <w:pPr>
        <w:pStyle w:val="Corpodetexto"/>
      </w:pPr>
    </w:p>
    <w:p w14:paraId="21C78957" w14:textId="77777777" w:rsidR="001763F9" w:rsidRDefault="005C4A0C">
      <w:pPr>
        <w:pStyle w:val="Corpodetexto"/>
        <w:ind w:left="144" w:right="282"/>
        <w:jc w:val="both"/>
      </w:pPr>
      <w:r>
        <w:t>9.3. As decisões da Comissão de Licitação que negarem o credenciamento serão sempre fundamentadas e delas caberão recurso no prazo de 05 (cinco) dias úteis a partir da publicação/comunicação da decisão.</w:t>
      </w:r>
    </w:p>
    <w:p w14:paraId="7EECA093" w14:textId="77777777" w:rsidR="001763F9" w:rsidRDefault="001763F9">
      <w:pPr>
        <w:pStyle w:val="Corpodetexto"/>
        <w:spacing w:before="4"/>
      </w:pPr>
    </w:p>
    <w:p w14:paraId="56D91CAA" w14:textId="77777777" w:rsidR="001763F9" w:rsidRDefault="005C4A0C">
      <w:pPr>
        <w:pStyle w:val="Ttulo1"/>
        <w:numPr>
          <w:ilvl w:val="0"/>
          <w:numId w:val="42"/>
        </w:numPr>
        <w:tabs>
          <w:tab w:val="left" w:pos="419"/>
        </w:tabs>
        <w:ind w:left="419" w:hanging="275"/>
      </w:pPr>
      <w:r>
        <w:t>-</w:t>
      </w:r>
      <w:r>
        <w:rPr>
          <w:spacing w:val="-1"/>
        </w:rPr>
        <w:t xml:space="preserve"> </w:t>
      </w:r>
      <w:r>
        <w:t>DOS</w:t>
      </w:r>
      <w:r>
        <w:rPr>
          <w:spacing w:val="-3"/>
        </w:rPr>
        <w:t xml:space="preserve"> </w:t>
      </w:r>
      <w:r>
        <w:rPr>
          <w:spacing w:val="-2"/>
        </w:rPr>
        <w:t>RECURSOS</w:t>
      </w:r>
    </w:p>
    <w:p w14:paraId="622D89EF" w14:textId="77777777" w:rsidR="001763F9" w:rsidRDefault="005C4A0C">
      <w:pPr>
        <w:pStyle w:val="PargrafodaLista"/>
        <w:numPr>
          <w:ilvl w:val="1"/>
          <w:numId w:val="42"/>
        </w:numPr>
        <w:tabs>
          <w:tab w:val="left" w:pos="649"/>
        </w:tabs>
        <w:spacing w:before="249"/>
        <w:ind w:right="277" w:firstLine="0"/>
        <w:jc w:val="both"/>
      </w:pPr>
      <w:r>
        <w:t>As interessadas poderão interpor recurso das decisões da Comissão de Licitação, no prazo de 05 (cinco) dias úteis,</w:t>
      </w:r>
      <w:r>
        <w:rPr>
          <w:spacing w:val="-4"/>
        </w:rPr>
        <w:t xml:space="preserve"> </w:t>
      </w:r>
      <w:r>
        <w:t>contados</w:t>
      </w:r>
      <w:r>
        <w:rPr>
          <w:spacing w:val="-2"/>
        </w:rPr>
        <w:t xml:space="preserve"> </w:t>
      </w:r>
      <w:r>
        <w:t>da</w:t>
      </w:r>
      <w:r>
        <w:rPr>
          <w:spacing w:val="-2"/>
        </w:rPr>
        <w:t xml:space="preserve"> </w:t>
      </w:r>
      <w:r>
        <w:t>comunicação</w:t>
      </w:r>
      <w:r>
        <w:rPr>
          <w:spacing w:val="-5"/>
        </w:rPr>
        <w:t xml:space="preserve"> </w:t>
      </w:r>
      <w:r>
        <w:t>da</w:t>
      </w:r>
      <w:r>
        <w:rPr>
          <w:spacing w:val="-4"/>
        </w:rPr>
        <w:t xml:space="preserve"> </w:t>
      </w:r>
      <w:r>
        <w:t>decisão.</w:t>
      </w:r>
      <w:r>
        <w:rPr>
          <w:spacing w:val="-2"/>
        </w:rPr>
        <w:t xml:space="preserve"> </w:t>
      </w:r>
      <w:r>
        <w:t>O</w:t>
      </w:r>
      <w:r>
        <w:rPr>
          <w:spacing w:val="-5"/>
        </w:rPr>
        <w:t xml:space="preserve"> </w:t>
      </w:r>
      <w:r>
        <w:t>recurso,</w:t>
      </w:r>
      <w:r>
        <w:rPr>
          <w:spacing w:val="-4"/>
        </w:rPr>
        <w:t xml:space="preserve"> </w:t>
      </w:r>
      <w:r>
        <w:t>devidamente</w:t>
      </w:r>
      <w:r>
        <w:rPr>
          <w:spacing w:val="-4"/>
        </w:rPr>
        <w:t xml:space="preserve"> </w:t>
      </w:r>
      <w:r>
        <w:t>assinado</w:t>
      </w:r>
      <w:r>
        <w:rPr>
          <w:spacing w:val="-4"/>
        </w:rPr>
        <w:t xml:space="preserve"> </w:t>
      </w:r>
      <w:r>
        <w:t>pelo</w:t>
      </w:r>
      <w:r>
        <w:rPr>
          <w:spacing w:val="-5"/>
        </w:rPr>
        <w:t xml:space="preserve"> </w:t>
      </w:r>
      <w:r>
        <w:t>representante</w:t>
      </w:r>
      <w:r>
        <w:rPr>
          <w:spacing w:val="-4"/>
        </w:rPr>
        <w:t xml:space="preserve"> </w:t>
      </w:r>
      <w:r>
        <w:t>legal</w:t>
      </w:r>
      <w:r>
        <w:rPr>
          <w:spacing w:val="-3"/>
        </w:rPr>
        <w:t xml:space="preserve"> </w:t>
      </w:r>
      <w:r>
        <w:t>da</w:t>
      </w:r>
      <w:r>
        <w:rPr>
          <w:spacing w:val="-4"/>
        </w:rPr>
        <w:t xml:space="preserve"> </w:t>
      </w:r>
      <w:r>
        <w:t>interessada ou procurador regularmente constituído, deverá ser dirigido e interposto perante a Comissão de Licitação, devendo ser protocolizado no endereço constante do item 4 deste Edital;</w:t>
      </w:r>
    </w:p>
    <w:p w14:paraId="08119069" w14:textId="77777777" w:rsidR="001763F9" w:rsidRDefault="001763F9">
      <w:pPr>
        <w:pStyle w:val="Corpodetexto"/>
      </w:pPr>
    </w:p>
    <w:p w14:paraId="24DDC5EB" w14:textId="77777777" w:rsidR="001763F9" w:rsidRDefault="005C4A0C">
      <w:pPr>
        <w:pStyle w:val="PargrafodaLista"/>
        <w:numPr>
          <w:ilvl w:val="1"/>
          <w:numId w:val="42"/>
        </w:numPr>
        <w:tabs>
          <w:tab w:val="left" w:pos="673"/>
        </w:tabs>
        <w:ind w:right="282" w:firstLine="0"/>
        <w:jc w:val="both"/>
      </w:pPr>
      <w:r>
        <w:t>Não serão conhecidos os recursos interpostos após os respectivos prazos legais, bem como os que forem enviados por fax, ou, ainda, entregues em local e horário diverso ao estipulado no item 4.</w:t>
      </w:r>
    </w:p>
    <w:p w14:paraId="6AFE7D91" w14:textId="77777777" w:rsidR="001763F9" w:rsidRDefault="005C4A0C">
      <w:pPr>
        <w:pStyle w:val="PargrafodaLista"/>
        <w:numPr>
          <w:ilvl w:val="1"/>
          <w:numId w:val="42"/>
        </w:numPr>
        <w:tabs>
          <w:tab w:val="left" w:pos="657"/>
        </w:tabs>
        <w:spacing w:before="253"/>
        <w:ind w:right="278" w:firstLine="0"/>
        <w:jc w:val="both"/>
      </w:pPr>
      <w:r>
        <w:t>Recebido o recurso, a Comissão de licitação poderá reconsiderar sua decisão ou encaminhá-la à Autoridade Competente, após regular instrução, proferirá sua decisão;</w:t>
      </w:r>
    </w:p>
    <w:p w14:paraId="40242288" w14:textId="77777777" w:rsidR="001763F9" w:rsidRDefault="005C4A0C">
      <w:pPr>
        <w:pStyle w:val="PargrafodaLista"/>
        <w:numPr>
          <w:ilvl w:val="1"/>
          <w:numId w:val="42"/>
        </w:numPr>
        <w:tabs>
          <w:tab w:val="left" w:pos="640"/>
        </w:tabs>
        <w:spacing w:before="252"/>
        <w:ind w:left="640" w:hanging="496"/>
        <w:jc w:val="both"/>
      </w:pPr>
      <w:r>
        <w:t>Da</w:t>
      </w:r>
      <w:r>
        <w:rPr>
          <w:spacing w:val="-4"/>
        </w:rPr>
        <w:t xml:space="preserve"> </w:t>
      </w:r>
      <w:r>
        <w:t>decisão</w:t>
      </w:r>
      <w:r>
        <w:rPr>
          <w:spacing w:val="-3"/>
        </w:rPr>
        <w:t xml:space="preserve"> </w:t>
      </w:r>
      <w:r>
        <w:t>da</w:t>
      </w:r>
      <w:r>
        <w:rPr>
          <w:spacing w:val="-4"/>
        </w:rPr>
        <w:t xml:space="preserve"> </w:t>
      </w:r>
      <w:r>
        <w:t>Autoridade</w:t>
      </w:r>
      <w:r>
        <w:rPr>
          <w:spacing w:val="-3"/>
        </w:rPr>
        <w:t xml:space="preserve"> </w:t>
      </w:r>
      <w:r>
        <w:t>Competente</w:t>
      </w:r>
      <w:r>
        <w:rPr>
          <w:spacing w:val="-3"/>
        </w:rPr>
        <w:t xml:space="preserve"> </w:t>
      </w:r>
      <w:r>
        <w:t>não</w:t>
      </w:r>
      <w:r>
        <w:rPr>
          <w:spacing w:val="-4"/>
        </w:rPr>
        <w:t xml:space="preserve"> </w:t>
      </w:r>
      <w:r>
        <w:t>caberá</w:t>
      </w:r>
      <w:r>
        <w:rPr>
          <w:spacing w:val="-3"/>
        </w:rPr>
        <w:t xml:space="preserve"> </w:t>
      </w:r>
      <w:r>
        <w:t>novo</w:t>
      </w:r>
      <w:r>
        <w:rPr>
          <w:spacing w:val="-3"/>
        </w:rPr>
        <w:t xml:space="preserve"> </w:t>
      </w:r>
      <w:r>
        <w:t>recurso</w:t>
      </w:r>
      <w:r>
        <w:rPr>
          <w:spacing w:val="-5"/>
        </w:rPr>
        <w:t xml:space="preserve"> </w:t>
      </w:r>
      <w:r>
        <w:rPr>
          <w:spacing w:val="-2"/>
        </w:rPr>
        <w:t>administrativo;</w:t>
      </w:r>
    </w:p>
    <w:p w14:paraId="454D82D0" w14:textId="77777777" w:rsidR="001763F9" w:rsidRDefault="001763F9">
      <w:pPr>
        <w:pStyle w:val="Corpodetexto"/>
        <w:spacing w:before="1"/>
      </w:pPr>
    </w:p>
    <w:p w14:paraId="49A0435F" w14:textId="56F3BC81" w:rsidR="001763F9" w:rsidRDefault="005C4A0C">
      <w:pPr>
        <w:pStyle w:val="PargrafodaLista"/>
        <w:numPr>
          <w:ilvl w:val="1"/>
          <w:numId w:val="42"/>
        </w:numPr>
        <w:tabs>
          <w:tab w:val="left" w:pos="640"/>
        </w:tabs>
        <w:ind w:left="640" w:hanging="496"/>
        <w:jc w:val="both"/>
      </w:pPr>
      <w:r>
        <w:t>O</w:t>
      </w:r>
      <w:r>
        <w:rPr>
          <w:spacing w:val="-6"/>
        </w:rPr>
        <w:t xml:space="preserve"> </w:t>
      </w:r>
      <w:r>
        <w:t>resultado</w:t>
      </w:r>
      <w:r>
        <w:rPr>
          <w:spacing w:val="-4"/>
        </w:rPr>
        <w:t xml:space="preserve"> </w:t>
      </w:r>
      <w:r>
        <w:t>do</w:t>
      </w:r>
      <w:r>
        <w:rPr>
          <w:spacing w:val="-5"/>
        </w:rPr>
        <w:t xml:space="preserve"> </w:t>
      </w:r>
      <w:r>
        <w:t>recurso</w:t>
      </w:r>
      <w:r>
        <w:rPr>
          <w:spacing w:val="-3"/>
        </w:rPr>
        <w:t xml:space="preserve"> </w:t>
      </w:r>
      <w:r>
        <w:t>será</w:t>
      </w:r>
      <w:r>
        <w:rPr>
          <w:spacing w:val="-4"/>
        </w:rPr>
        <w:t xml:space="preserve"> </w:t>
      </w:r>
      <w:r>
        <w:t>divulgado</w:t>
      </w:r>
      <w:r>
        <w:rPr>
          <w:spacing w:val="-3"/>
        </w:rPr>
        <w:t xml:space="preserve"> </w:t>
      </w:r>
      <w:r>
        <w:t>mediante</w:t>
      </w:r>
      <w:r>
        <w:rPr>
          <w:spacing w:val="-5"/>
        </w:rPr>
        <w:t xml:space="preserve"> </w:t>
      </w:r>
      <w:r>
        <w:t>publicação</w:t>
      </w:r>
      <w:r>
        <w:rPr>
          <w:spacing w:val="-3"/>
        </w:rPr>
        <w:t xml:space="preserve"> </w:t>
      </w:r>
      <w:r>
        <w:t>Diário</w:t>
      </w:r>
      <w:r>
        <w:rPr>
          <w:spacing w:val="-3"/>
        </w:rPr>
        <w:t xml:space="preserve"> </w:t>
      </w:r>
      <w:r>
        <w:t>Oficial</w:t>
      </w:r>
      <w:r>
        <w:rPr>
          <w:spacing w:val="-5"/>
        </w:rPr>
        <w:t xml:space="preserve"> </w:t>
      </w:r>
      <w:r>
        <w:t>do</w:t>
      </w:r>
      <w:r>
        <w:rPr>
          <w:spacing w:val="-3"/>
        </w:rPr>
        <w:t xml:space="preserve"> </w:t>
      </w:r>
      <w:r>
        <w:t>Município</w:t>
      </w:r>
      <w:r>
        <w:rPr>
          <w:spacing w:val="-6"/>
        </w:rPr>
        <w:t xml:space="preserve"> </w:t>
      </w:r>
      <w:r>
        <w:t>de</w:t>
      </w:r>
      <w:r>
        <w:rPr>
          <w:spacing w:val="-4"/>
        </w:rPr>
        <w:t xml:space="preserve"> </w:t>
      </w:r>
      <w:r w:rsidR="00B81249">
        <w:rPr>
          <w:spacing w:val="-2"/>
        </w:rPr>
        <w:t>Olho d’Água das Flores</w:t>
      </w:r>
      <w:r w:rsidR="00163489">
        <w:rPr>
          <w:spacing w:val="-2"/>
        </w:rPr>
        <w:t>/AL</w:t>
      </w:r>
      <w:r>
        <w:rPr>
          <w:spacing w:val="-2"/>
        </w:rPr>
        <w:t>.</w:t>
      </w:r>
    </w:p>
    <w:p w14:paraId="24457D3D" w14:textId="77777777" w:rsidR="001763F9" w:rsidRDefault="001763F9">
      <w:pPr>
        <w:pStyle w:val="Corpodetexto"/>
        <w:spacing w:before="5"/>
      </w:pPr>
    </w:p>
    <w:p w14:paraId="18E24BF4" w14:textId="77777777" w:rsidR="001763F9" w:rsidRDefault="005C4A0C">
      <w:pPr>
        <w:pStyle w:val="Ttulo1"/>
        <w:numPr>
          <w:ilvl w:val="0"/>
          <w:numId w:val="42"/>
        </w:numPr>
        <w:tabs>
          <w:tab w:val="left" w:pos="419"/>
        </w:tabs>
        <w:ind w:left="419" w:hanging="275"/>
      </w:pPr>
      <w:r>
        <w:t>–</w:t>
      </w:r>
      <w:r>
        <w:rPr>
          <w:spacing w:val="-1"/>
        </w:rPr>
        <w:t xml:space="preserve"> </w:t>
      </w:r>
      <w:r>
        <w:t xml:space="preserve">DO </w:t>
      </w:r>
      <w:r>
        <w:rPr>
          <w:spacing w:val="-2"/>
        </w:rPr>
        <w:t>CONTRATO</w:t>
      </w:r>
    </w:p>
    <w:p w14:paraId="3C888B5C" w14:textId="77777777" w:rsidR="001763F9" w:rsidRDefault="005C4A0C">
      <w:pPr>
        <w:pStyle w:val="PargrafodaLista"/>
        <w:numPr>
          <w:ilvl w:val="1"/>
          <w:numId w:val="42"/>
        </w:numPr>
        <w:tabs>
          <w:tab w:val="left" w:pos="640"/>
        </w:tabs>
        <w:spacing w:before="249"/>
        <w:ind w:right="278" w:firstLine="0"/>
        <w:jc w:val="both"/>
      </w:pPr>
      <w:r>
        <w:t>A</w:t>
      </w:r>
      <w:r>
        <w:rPr>
          <w:spacing w:val="-2"/>
        </w:rPr>
        <w:t xml:space="preserve"> </w:t>
      </w:r>
      <w:r>
        <w:t>contratação</w:t>
      </w:r>
      <w:r>
        <w:rPr>
          <w:spacing w:val="-1"/>
        </w:rPr>
        <w:t xml:space="preserve"> </w:t>
      </w:r>
      <w:r>
        <w:t>dos</w:t>
      </w:r>
      <w:r>
        <w:rPr>
          <w:spacing w:val="-1"/>
        </w:rPr>
        <w:t xml:space="preserve"> </w:t>
      </w:r>
      <w:r>
        <w:t>serviços</w:t>
      </w:r>
      <w:r>
        <w:rPr>
          <w:spacing w:val="-1"/>
        </w:rPr>
        <w:t xml:space="preserve"> </w:t>
      </w:r>
      <w:r>
        <w:t>objeto</w:t>
      </w:r>
      <w:r>
        <w:rPr>
          <w:spacing w:val="-4"/>
        </w:rPr>
        <w:t xml:space="preserve"> </w:t>
      </w:r>
      <w:r>
        <w:t>do</w:t>
      </w:r>
      <w:r>
        <w:rPr>
          <w:spacing w:val="-1"/>
        </w:rPr>
        <w:t xml:space="preserve"> </w:t>
      </w:r>
      <w:r>
        <w:t>credenciamento</w:t>
      </w:r>
      <w:r>
        <w:rPr>
          <w:spacing w:val="-4"/>
        </w:rPr>
        <w:t xml:space="preserve"> </w:t>
      </w:r>
      <w:r>
        <w:t>se</w:t>
      </w:r>
      <w:r>
        <w:rPr>
          <w:spacing w:val="-1"/>
        </w:rPr>
        <w:t xml:space="preserve"> </w:t>
      </w:r>
      <w:r>
        <w:t>fará</w:t>
      </w:r>
      <w:r>
        <w:rPr>
          <w:spacing w:val="-3"/>
        </w:rPr>
        <w:t xml:space="preserve"> </w:t>
      </w:r>
      <w:r>
        <w:t>nos</w:t>
      </w:r>
      <w:r>
        <w:rPr>
          <w:spacing w:val="-3"/>
        </w:rPr>
        <w:t xml:space="preserve"> </w:t>
      </w:r>
      <w:r>
        <w:t>termos</w:t>
      </w:r>
      <w:r>
        <w:rPr>
          <w:spacing w:val="-1"/>
        </w:rPr>
        <w:t xml:space="preserve"> </w:t>
      </w:r>
      <w:r>
        <w:t>da</w:t>
      </w:r>
      <w:r>
        <w:rPr>
          <w:spacing w:val="-3"/>
        </w:rPr>
        <w:t xml:space="preserve"> </w:t>
      </w:r>
      <w:r>
        <w:t>minuta</w:t>
      </w:r>
      <w:r>
        <w:rPr>
          <w:spacing w:val="-1"/>
        </w:rPr>
        <w:t xml:space="preserve"> </w:t>
      </w:r>
      <w:r>
        <w:t>de</w:t>
      </w:r>
      <w:r>
        <w:rPr>
          <w:spacing w:val="-1"/>
        </w:rPr>
        <w:t xml:space="preserve"> </w:t>
      </w:r>
      <w:r>
        <w:t>Contrato</w:t>
      </w:r>
      <w:r>
        <w:rPr>
          <w:spacing w:val="-1"/>
        </w:rPr>
        <w:t xml:space="preserve"> </w:t>
      </w:r>
      <w:r>
        <w:t>que</w:t>
      </w:r>
      <w:r>
        <w:rPr>
          <w:spacing w:val="-1"/>
        </w:rPr>
        <w:t xml:space="preserve"> </w:t>
      </w:r>
      <w:r>
        <w:t>constitui</w:t>
      </w:r>
      <w:r>
        <w:rPr>
          <w:spacing w:val="-3"/>
        </w:rPr>
        <w:t xml:space="preserve"> </w:t>
      </w:r>
      <w:r>
        <w:t>o Anexo</w:t>
      </w:r>
      <w:r>
        <w:rPr>
          <w:spacing w:val="-2"/>
        </w:rPr>
        <w:t xml:space="preserve"> </w:t>
      </w:r>
      <w:r>
        <w:t>III</w:t>
      </w:r>
      <w:r>
        <w:rPr>
          <w:spacing w:val="-4"/>
        </w:rPr>
        <w:t xml:space="preserve"> </w:t>
      </w:r>
      <w:r>
        <w:t>deste</w:t>
      </w:r>
      <w:r>
        <w:rPr>
          <w:spacing w:val="-2"/>
        </w:rPr>
        <w:t xml:space="preserve"> </w:t>
      </w:r>
      <w:r>
        <w:t>Edital,</w:t>
      </w:r>
      <w:r>
        <w:rPr>
          <w:spacing w:val="-3"/>
        </w:rPr>
        <w:t xml:space="preserve"> </w:t>
      </w:r>
      <w:r>
        <w:rPr>
          <w:b/>
        </w:rPr>
        <w:t>em</w:t>
      </w:r>
      <w:r>
        <w:rPr>
          <w:b/>
          <w:spacing w:val="-4"/>
        </w:rPr>
        <w:t xml:space="preserve"> </w:t>
      </w:r>
      <w:r>
        <w:rPr>
          <w:b/>
        </w:rPr>
        <w:t>caráter</w:t>
      </w:r>
      <w:r>
        <w:rPr>
          <w:b/>
          <w:spacing w:val="-2"/>
        </w:rPr>
        <w:t xml:space="preserve"> </w:t>
      </w:r>
      <w:r>
        <w:rPr>
          <w:b/>
        </w:rPr>
        <w:t>não</w:t>
      </w:r>
      <w:r>
        <w:rPr>
          <w:b/>
          <w:spacing w:val="-2"/>
        </w:rPr>
        <w:t xml:space="preserve"> </w:t>
      </w:r>
      <w:r>
        <w:rPr>
          <w:b/>
        </w:rPr>
        <w:t>exclusivo</w:t>
      </w:r>
      <w:r>
        <w:t>,</w:t>
      </w:r>
      <w:r>
        <w:rPr>
          <w:spacing w:val="-5"/>
        </w:rPr>
        <w:t xml:space="preserve"> </w:t>
      </w:r>
      <w:r>
        <w:t>pelo</w:t>
      </w:r>
      <w:r>
        <w:rPr>
          <w:spacing w:val="-2"/>
        </w:rPr>
        <w:t xml:space="preserve"> </w:t>
      </w:r>
      <w:r>
        <w:t>que</w:t>
      </w:r>
      <w:r>
        <w:rPr>
          <w:spacing w:val="-2"/>
        </w:rPr>
        <w:t xml:space="preserve"> </w:t>
      </w:r>
      <w:r>
        <w:t>serão</w:t>
      </w:r>
      <w:r>
        <w:rPr>
          <w:spacing w:val="-2"/>
        </w:rPr>
        <w:t xml:space="preserve"> </w:t>
      </w:r>
      <w:r>
        <w:t>credenciadas</w:t>
      </w:r>
      <w:r>
        <w:rPr>
          <w:spacing w:val="-2"/>
        </w:rPr>
        <w:t xml:space="preserve"> </w:t>
      </w:r>
      <w:r>
        <w:t>todas</w:t>
      </w:r>
      <w:r>
        <w:rPr>
          <w:spacing w:val="-2"/>
        </w:rPr>
        <w:t xml:space="preserve"> </w:t>
      </w:r>
      <w:r>
        <w:t>as empresas</w:t>
      </w:r>
      <w:r>
        <w:rPr>
          <w:spacing w:val="-1"/>
        </w:rPr>
        <w:t xml:space="preserve"> </w:t>
      </w:r>
      <w:r>
        <w:t>que</w:t>
      </w:r>
      <w:r>
        <w:rPr>
          <w:spacing w:val="-4"/>
        </w:rPr>
        <w:t xml:space="preserve"> </w:t>
      </w:r>
      <w:r>
        <w:t>formularem</w:t>
      </w:r>
      <w:r>
        <w:rPr>
          <w:spacing w:val="-8"/>
        </w:rPr>
        <w:t xml:space="preserve"> </w:t>
      </w:r>
      <w:r>
        <w:t>a solicitação e preencherem as condições exigidas.</w:t>
      </w:r>
    </w:p>
    <w:p w14:paraId="5D571958" w14:textId="77777777" w:rsidR="001763F9" w:rsidRDefault="005C4A0C">
      <w:pPr>
        <w:pStyle w:val="PargrafodaLista"/>
        <w:numPr>
          <w:ilvl w:val="1"/>
          <w:numId w:val="42"/>
        </w:numPr>
        <w:tabs>
          <w:tab w:val="left" w:pos="635"/>
        </w:tabs>
        <w:spacing w:before="251"/>
        <w:ind w:right="278" w:firstLine="0"/>
        <w:jc w:val="both"/>
      </w:pPr>
      <w:r>
        <w:t>A</w:t>
      </w:r>
      <w:r>
        <w:rPr>
          <w:spacing w:val="-8"/>
        </w:rPr>
        <w:t xml:space="preserve"> </w:t>
      </w:r>
      <w:r>
        <w:t>empresa,</w:t>
      </w:r>
      <w:r>
        <w:rPr>
          <w:spacing w:val="-7"/>
        </w:rPr>
        <w:t xml:space="preserve"> </w:t>
      </w:r>
      <w:r>
        <w:t>cujo</w:t>
      </w:r>
      <w:r>
        <w:rPr>
          <w:spacing w:val="-7"/>
        </w:rPr>
        <w:t xml:space="preserve"> </w:t>
      </w:r>
      <w:r>
        <w:t>pedido</w:t>
      </w:r>
      <w:r>
        <w:rPr>
          <w:spacing w:val="-7"/>
        </w:rPr>
        <w:t xml:space="preserve"> </w:t>
      </w:r>
      <w:r>
        <w:t>de</w:t>
      </w:r>
      <w:r>
        <w:rPr>
          <w:spacing w:val="-7"/>
        </w:rPr>
        <w:t xml:space="preserve"> </w:t>
      </w:r>
      <w:r>
        <w:t>credenciamento</w:t>
      </w:r>
      <w:r>
        <w:rPr>
          <w:spacing w:val="-5"/>
        </w:rPr>
        <w:t xml:space="preserve"> </w:t>
      </w:r>
      <w:r>
        <w:t>–</w:t>
      </w:r>
      <w:r>
        <w:rPr>
          <w:spacing w:val="-7"/>
        </w:rPr>
        <w:t xml:space="preserve"> </w:t>
      </w:r>
      <w:r>
        <w:t>Anexo</w:t>
      </w:r>
      <w:r>
        <w:rPr>
          <w:spacing w:val="-7"/>
        </w:rPr>
        <w:t xml:space="preserve"> </w:t>
      </w:r>
      <w:r>
        <w:t>II</w:t>
      </w:r>
      <w:r>
        <w:rPr>
          <w:spacing w:val="-9"/>
        </w:rPr>
        <w:t xml:space="preserve"> </w:t>
      </w:r>
      <w:r>
        <w:t>for</w:t>
      </w:r>
      <w:r>
        <w:rPr>
          <w:spacing w:val="-6"/>
        </w:rPr>
        <w:t xml:space="preserve"> </w:t>
      </w:r>
      <w:r>
        <w:t>deferido</w:t>
      </w:r>
      <w:r>
        <w:rPr>
          <w:spacing w:val="-7"/>
        </w:rPr>
        <w:t xml:space="preserve"> </w:t>
      </w:r>
      <w:r>
        <w:t>pela</w:t>
      </w:r>
      <w:r>
        <w:rPr>
          <w:spacing w:val="-5"/>
        </w:rPr>
        <w:t xml:space="preserve"> </w:t>
      </w:r>
      <w:r>
        <w:t>Comissão</w:t>
      </w:r>
      <w:r>
        <w:rPr>
          <w:spacing w:val="-7"/>
        </w:rPr>
        <w:t xml:space="preserve"> </w:t>
      </w:r>
      <w:r>
        <w:t>de</w:t>
      </w:r>
      <w:r>
        <w:rPr>
          <w:spacing w:val="-7"/>
        </w:rPr>
        <w:t xml:space="preserve"> </w:t>
      </w:r>
      <w:r>
        <w:t>Licitação,</w:t>
      </w:r>
      <w:r>
        <w:rPr>
          <w:spacing w:val="-7"/>
        </w:rPr>
        <w:t xml:space="preserve"> </w:t>
      </w:r>
      <w:r>
        <w:t>será</w:t>
      </w:r>
      <w:r>
        <w:rPr>
          <w:spacing w:val="-7"/>
        </w:rPr>
        <w:t xml:space="preserve"> </w:t>
      </w:r>
      <w:r>
        <w:t>notificada a celebrar o Contrato nos termos da minuta prevista no Anexo III, que deverá ser assinado e devolvido no prazo máximo</w:t>
      </w:r>
      <w:r>
        <w:rPr>
          <w:spacing w:val="-13"/>
        </w:rPr>
        <w:t xml:space="preserve"> </w:t>
      </w:r>
      <w:r>
        <w:t>de</w:t>
      </w:r>
      <w:r>
        <w:rPr>
          <w:spacing w:val="-13"/>
        </w:rPr>
        <w:t xml:space="preserve"> </w:t>
      </w:r>
      <w:r>
        <w:t>05</w:t>
      </w:r>
      <w:r>
        <w:rPr>
          <w:spacing w:val="-13"/>
        </w:rPr>
        <w:t xml:space="preserve"> </w:t>
      </w:r>
      <w:r>
        <w:t>(cinco)</w:t>
      </w:r>
      <w:r>
        <w:rPr>
          <w:spacing w:val="-13"/>
        </w:rPr>
        <w:t xml:space="preserve"> </w:t>
      </w:r>
      <w:r>
        <w:t>dias,</w:t>
      </w:r>
      <w:r>
        <w:rPr>
          <w:spacing w:val="-13"/>
        </w:rPr>
        <w:t xml:space="preserve"> </w:t>
      </w:r>
      <w:r>
        <w:t>a</w:t>
      </w:r>
      <w:r>
        <w:rPr>
          <w:spacing w:val="-13"/>
        </w:rPr>
        <w:t xml:space="preserve"> </w:t>
      </w:r>
      <w:r>
        <w:t>contar</w:t>
      </w:r>
      <w:r>
        <w:rPr>
          <w:spacing w:val="-13"/>
        </w:rPr>
        <w:t xml:space="preserve"> </w:t>
      </w:r>
      <w:r>
        <w:t>da</w:t>
      </w:r>
      <w:r>
        <w:rPr>
          <w:spacing w:val="-13"/>
        </w:rPr>
        <w:t xml:space="preserve"> </w:t>
      </w:r>
      <w:r>
        <w:t>data</w:t>
      </w:r>
      <w:r>
        <w:rPr>
          <w:spacing w:val="-13"/>
        </w:rPr>
        <w:t xml:space="preserve"> </w:t>
      </w:r>
      <w:r>
        <w:t>do</w:t>
      </w:r>
      <w:r>
        <w:rPr>
          <w:spacing w:val="-13"/>
        </w:rPr>
        <w:t xml:space="preserve"> </w:t>
      </w:r>
      <w:r>
        <w:t>recebimento</w:t>
      </w:r>
      <w:r>
        <w:rPr>
          <w:spacing w:val="-13"/>
        </w:rPr>
        <w:t xml:space="preserve"> </w:t>
      </w:r>
      <w:r>
        <w:t>da</w:t>
      </w:r>
      <w:r>
        <w:rPr>
          <w:spacing w:val="-13"/>
        </w:rPr>
        <w:t xml:space="preserve"> </w:t>
      </w:r>
      <w:r>
        <w:t>notificação.</w:t>
      </w:r>
      <w:r>
        <w:rPr>
          <w:spacing w:val="-13"/>
        </w:rPr>
        <w:t xml:space="preserve"> </w:t>
      </w:r>
      <w:r>
        <w:t>Na</w:t>
      </w:r>
      <w:r>
        <w:rPr>
          <w:spacing w:val="-13"/>
        </w:rPr>
        <w:t xml:space="preserve"> </w:t>
      </w:r>
      <w:r>
        <w:t>oportunidade</w:t>
      </w:r>
      <w:r>
        <w:rPr>
          <w:spacing w:val="-13"/>
        </w:rPr>
        <w:t xml:space="preserve"> </w:t>
      </w:r>
      <w:r>
        <w:t>deverão</w:t>
      </w:r>
      <w:r>
        <w:rPr>
          <w:spacing w:val="-13"/>
        </w:rPr>
        <w:t xml:space="preserve"> </w:t>
      </w:r>
      <w:r>
        <w:t>ser</w:t>
      </w:r>
      <w:r>
        <w:rPr>
          <w:spacing w:val="-13"/>
        </w:rPr>
        <w:t xml:space="preserve"> </w:t>
      </w:r>
      <w:r>
        <w:t>apresentados os documentos referentes à regularidade fiscal que porventura estiverem com a data de validade vencida.</w:t>
      </w:r>
    </w:p>
    <w:p w14:paraId="71742566" w14:textId="77777777" w:rsidR="001763F9" w:rsidRDefault="001763F9">
      <w:pPr>
        <w:pStyle w:val="Corpodetexto"/>
      </w:pPr>
    </w:p>
    <w:p w14:paraId="0FCBB17E" w14:textId="3769E1FA" w:rsidR="001763F9" w:rsidRDefault="005C4A0C">
      <w:pPr>
        <w:pStyle w:val="PargrafodaLista"/>
        <w:numPr>
          <w:ilvl w:val="1"/>
          <w:numId w:val="42"/>
        </w:numPr>
        <w:tabs>
          <w:tab w:val="left" w:pos="635"/>
        </w:tabs>
        <w:spacing w:line="242" w:lineRule="auto"/>
        <w:ind w:right="281" w:firstLine="0"/>
        <w:jc w:val="both"/>
      </w:pPr>
      <w:r>
        <w:t>O</w:t>
      </w:r>
      <w:r>
        <w:rPr>
          <w:spacing w:val="-7"/>
        </w:rPr>
        <w:t xml:space="preserve"> </w:t>
      </w:r>
      <w:r>
        <w:t>contrato</w:t>
      </w:r>
      <w:r>
        <w:rPr>
          <w:spacing w:val="-6"/>
        </w:rPr>
        <w:t xml:space="preserve"> </w:t>
      </w:r>
      <w:r>
        <w:t>terá</w:t>
      </w:r>
      <w:r>
        <w:rPr>
          <w:spacing w:val="-6"/>
        </w:rPr>
        <w:t xml:space="preserve"> </w:t>
      </w:r>
      <w:r>
        <w:t>vigência</w:t>
      </w:r>
      <w:r>
        <w:rPr>
          <w:spacing w:val="-6"/>
        </w:rPr>
        <w:t xml:space="preserve"> </w:t>
      </w:r>
      <w:r>
        <w:t>de</w:t>
      </w:r>
      <w:r>
        <w:rPr>
          <w:spacing w:val="-5"/>
        </w:rPr>
        <w:t xml:space="preserve"> </w:t>
      </w:r>
      <w:r>
        <w:t>até</w:t>
      </w:r>
      <w:r>
        <w:rPr>
          <w:spacing w:val="-6"/>
        </w:rPr>
        <w:t xml:space="preserve"> </w:t>
      </w:r>
      <w:r>
        <w:t>31</w:t>
      </w:r>
      <w:r>
        <w:rPr>
          <w:spacing w:val="-6"/>
        </w:rPr>
        <w:t xml:space="preserve"> </w:t>
      </w:r>
      <w:r>
        <w:t>de</w:t>
      </w:r>
      <w:r>
        <w:rPr>
          <w:spacing w:val="-6"/>
        </w:rPr>
        <w:t xml:space="preserve"> </w:t>
      </w:r>
      <w:r>
        <w:t>dezembro</w:t>
      </w:r>
      <w:r>
        <w:rPr>
          <w:spacing w:val="-6"/>
        </w:rPr>
        <w:t xml:space="preserve"> </w:t>
      </w:r>
      <w:r>
        <w:t>de</w:t>
      </w:r>
      <w:r>
        <w:rPr>
          <w:spacing w:val="-6"/>
        </w:rPr>
        <w:t xml:space="preserve"> </w:t>
      </w:r>
      <w:r>
        <w:t>202</w:t>
      </w:r>
      <w:r w:rsidR="00B81249">
        <w:t>5</w:t>
      </w:r>
      <w:r>
        <w:t>,</w:t>
      </w:r>
      <w:r>
        <w:rPr>
          <w:spacing w:val="-6"/>
        </w:rPr>
        <w:t xml:space="preserve"> </w:t>
      </w:r>
      <w:r>
        <w:t>podendo</w:t>
      </w:r>
      <w:r>
        <w:rPr>
          <w:spacing w:val="-6"/>
        </w:rPr>
        <w:t xml:space="preserve"> </w:t>
      </w:r>
      <w:r>
        <w:t>ser</w:t>
      </w:r>
      <w:r>
        <w:rPr>
          <w:spacing w:val="-6"/>
        </w:rPr>
        <w:t xml:space="preserve"> </w:t>
      </w:r>
      <w:r>
        <w:t>prorrogado</w:t>
      </w:r>
      <w:r>
        <w:rPr>
          <w:spacing w:val="-6"/>
        </w:rPr>
        <w:t xml:space="preserve"> </w:t>
      </w:r>
      <w:r>
        <w:t>por</w:t>
      </w:r>
      <w:r>
        <w:rPr>
          <w:spacing w:val="-8"/>
        </w:rPr>
        <w:t xml:space="preserve"> </w:t>
      </w:r>
      <w:r>
        <w:t>igual</w:t>
      </w:r>
      <w:r>
        <w:rPr>
          <w:spacing w:val="-6"/>
        </w:rPr>
        <w:t xml:space="preserve"> </w:t>
      </w:r>
      <w:r>
        <w:t>período,</w:t>
      </w:r>
      <w:r>
        <w:rPr>
          <w:spacing w:val="-6"/>
        </w:rPr>
        <w:t xml:space="preserve"> </w:t>
      </w:r>
      <w:r>
        <w:t>até</w:t>
      </w:r>
      <w:r>
        <w:rPr>
          <w:spacing w:val="-6"/>
        </w:rPr>
        <w:t xml:space="preserve"> </w:t>
      </w:r>
      <w:r>
        <w:t>o</w:t>
      </w:r>
      <w:r>
        <w:rPr>
          <w:spacing w:val="-6"/>
        </w:rPr>
        <w:t xml:space="preserve"> </w:t>
      </w:r>
      <w:r>
        <w:t>limite estabelecido na Lei Federal nº 14.133/2021.</w:t>
      </w:r>
    </w:p>
    <w:p w14:paraId="1464F6C8" w14:textId="77777777" w:rsidR="001763F9" w:rsidRDefault="005C4A0C">
      <w:pPr>
        <w:pStyle w:val="PargrafodaLista"/>
        <w:numPr>
          <w:ilvl w:val="1"/>
          <w:numId w:val="42"/>
        </w:numPr>
        <w:tabs>
          <w:tab w:val="left" w:pos="654"/>
        </w:tabs>
        <w:spacing w:before="248"/>
        <w:ind w:right="283" w:firstLine="0"/>
        <w:jc w:val="both"/>
      </w:pPr>
      <w:r>
        <w:t>O prazo mencionado no item anterior poderá ser prorrogado, por igual período, a critério da Administração, mediante a renovação da documentação atinente à habilitação e daquela exigida para a assinatura do contrato, até o limite legal.</w:t>
      </w:r>
    </w:p>
    <w:p w14:paraId="005C1F7E" w14:textId="77777777" w:rsidR="001763F9" w:rsidRDefault="001763F9">
      <w:pPr>
        <w:pStyle w:val="Corpodetexto"/>
        <w:spacing w:before="6"/>
      </w:pPr>
    </w:p>
    <w:p w14:paraId="6930C72A" w14:textId="77777777" w:rsidR="001763F9" w:rsidRDefault="005C4A0C">
      <w:pPr>
        <w:pStyle w:val="Ttulo1"/>
        <w:numPr>
          <w:ilvl w:val="0"/>
          <w:numId w:val="42"/>
        </w:numPr>
        <w:tabs>
          <w:tab w:val="left" w:pos="419"/>
        </w:tabs>
        <w:ind w:left="419" w:hanging="275"/>
      </w:pPr>
      <w:r>
        <w:t xml:space="preserve">– </w:t>
      </w:r>
      <w:r>
        <w:rPr>
          <w:spacing w:val="-2"/>
        </w:rPr>
        <w:t>DENÚNCIA</w:t>
      </w:r>
    </w:p>
    <w:p w14:paraId="0F557E6A" w14:textId="77777777" w:rsidR="001763F9" w:rsidRDefault="005C4A0C">
      <w:pPr>
        <w:pStyle w:val="Corpodetexto"/>
        <w:spacing w:before="248"/>
        <w:ind w:left="144" w:right="280"/>
        <w:jc w:val="both"/>
      </w:pPr>
      <w:r>
        <w:t>12.1 A CONTRATANTE e a CONTRATADA poderão denunciar o contrato, mediante comunicação escrita, com antecedência mínima de 30 (trinta) dias.</w:t>
      </w:r>
    </w:p>
    <w:p w14:paraId="5C03EDCA" w14:textId="77777777" w:rsidR="001763F9" w:rsidRDefault="005C4A0C">
      <w:pPr>
        <w:pStyle w:val="Ttulo1"/>
        <w:numPr>
          <w:ilvl w:val="0"/>
          <w:numId w:val="42"/>
        </w:numPr>
        <w:tabs>
          <w:tab w:val="left" w:pos="419"/>
        </w:tabs>
        <w:spacing w:before="234"/>
        <w:ind w:left="419" w:hanging="275"/>
      </w:pPr>
      <w:r>
        <w:t>-</w:t>
      </w:r>
      <w:r>
        <w:rPr>
          <w:spacing w:val="-1"/>
        </w:rPr>
        <w:t xml:space="preserve"> </w:t>
      </w:r>
      <w:r>
        <w:t>DO</w:t>
      </w:r>
      <w:r>
        <w:rPr>
          <w:spacing w:val="-4"/>
        </w:rPr>
        <w:t xml:space="preserve"> </w:t>
      </w:r>
      <w:r>
        <w:rPr>
          <w:spacing w:val="-2"/>
        </w:rPr>
        <w:t>PAGAMENTO</w:t>
      </w:r>
    </w:p>
    <w:p w14:paraId="1DC635D4" w14:textId="77777777" w:rsidR="001763F9" w:rsidRDefault="005C4A0C">
      <w:pPr>
        <w:pStyle w:val="PargrafodaLista"/>
        <w:numPr>
          <w:ilvl w:val="1"/>
          <w:numId w:val="42"/>
        </w:numPr>
        <w:tabs>
          <w:tab w:val="left" w:pos="642"/>
        </w:tabs>
        <w:spacing w:before="249"/>
        <w:ind w:right="281" w:firstLine="0"/>
        <w:jc w:val="both"/>
      </w:pPr>
      <w:r>
        <w:t xml:space="preserve">O pagamento será efetuado no prazo </w:t>
      </w:r>
      <w:r>
        <w:rPr>
          <w:b/>
        </w:rPr>
        <w:t>de até 30 (trinta) dias</w:t>
      </w:r>
      <w:r>
        <w:t>, mediante crédito em conta corrente, contados da apresentação da Nota Fiscal de Prestação de Serviços atestado pelo fiscal de contratos do município.</w:t>
      </w:r>
    </w:p>
    <w:p w14:paraId="580BB884" w14:textId="77777777" w:rsidR="001763F9" w:rsidRDefault="005C4A0C">
      <w:pPr>
        <w:pStyle w:val="PargrafodaLista"/>
        <w:numPr>
          <w:ilvl w:val="1"/>
          <w:numId w:val="42"/>
        </w:numPr>
        <w:tabs>
          <w:tab w:val="left" w:pos="645"/>
        </w:tabs>
        <w:spacing w:before="252"/>
        <w:ind w:right="280" w:firstLine="0"/>
        <w:jc w:val="both"/>
      </w:pPr>
      <w:r>
        <w:t>A Nota Fiscal de Prestação de Serviços deverá ser encaminhada ao SETOR</w:t>
      </w:r>
      <w:r>
        <w:rPr>
          <w:spacing w:val="-1"/>
        </w:rPr>
        <w:t xml:space="preserve"> </w:t>
      </w:r>
      <w:r>
        <w:t>REPONSAVEL, e será conferida e</w:t>
      </w:r>
      <w:r>
        <w:rPr>
          <w:spacing w:val="-9"/>
        </w:rPr>
        <w:t xml:space="preserve"> </w:t>
      </w:r>
      <w:r>
        <w:t>atestada,</w:t>
      </w:r>
      <w:r>
        <w:rPr>
          <w:spacing w:val="-9"/>
        </w:rPr>
        <w:t xml:space="preserve"> </w:t>
      </w:r>
      <w:r>
        <w:t>para</w:t>
      </w:r>
      <w:r>
        <w:rPr>
          <w:spacing w:val="-12"/>
        </w:rPr>
        <w:t xml:space="preserve"> </w:t>
      </w:r>
      <w:r>
        <w:t>os</w:t>
      </w:r>
      <w:r>
        <w:rPr>
          <w:spacing w:val="-12"/>
        </w:rPr>
        <w:t xml:space="preserve"> </w:t>
      </w:r>
      <w:r>
        <w:t>procedimentos</w:t>
      </w:r>
      <w:r>
        <w:rPr>
          <w:spacing w:val="-12"/>
        </w:rPr>
        <w:t xml:space="preserve"> </w:t>
      </w:r>
      <w:r>
        <w:t>relativos</w:t>
      </w:r>
      <w:r>
        <w:rPr>
          <w:spacing w:val="-9"/>
        </w:rPr>
        <w:t xml:space="preserve"> </w:t>
      </w:r>
      <w:r>
        <w:t>ao</w:t>
      </w:r>
      <w:r>
        <w:rPr>
          <w:spacing w:val="-12"/>
        </w:rPr>
        <w:t xml:space="preserve"> </w:t>
      </w:r>
      <w:r>
        <w:t>pagamento.</w:t>
      </w:r>
      <w:r>
        <w:rPr>
          <w:spacing w:val="-10"/>
        </w:rPr>
        <w:t xml:space="preserve"> </w:t>
      </w:r>
      <w:r>
        <w:t>O</w:t>
      </w:r>
      <w:r>
        <w:rPr>
          <w:spacing w:val="-11"/>
        </w:rPr>
        <w:t xml:space="preserve"> </w:t>
      </w:r>
      <w:r>
        <w:t>atraso</w:t>
      </w:r>
      <w:r>
        <w:rPr>
          <w:spacing w:val="-12"/>
        </w:rPr>
        <w:t xml:space="preserve"> </w:t>
      </w:r>
      <w:r>
        <w:t>na</w:t>
      </w:r>
      <w:r>
        <w:rPr>
          <w:spacing w:val="-12"/>
        </w:rPr>
        <w:t xml:space="preserve"> </w:t>
      </w:r>
      <w:r>
        <w:t>entrega</w:t>
      </w:r>
      <w:r>
        <w:rPr>
          <w:spacing w:val="-12"/>
        </w:rPr>
        <w:t xml:space="preserve"> </w:t>
      </w:r>
      <w:r>
        <w:t>dos</w:t>
      </w:r>
      <w:r>
        <w:rPr>
          <w:spacing w:val="-11"/>
        </w:rPr>
        <w:t xml:space="preserve"> </w:t>
      </w:r>
      <w:r>
        <w:t>documentos</w:t>
      </w:r>
      <w:r>
        <w:rPr>
          <w:spacing w:val="-9"/>
        </w:rPr>
        <w:t xml:space="preserve"> </w:t>
      </w:r>
      <w:r>
        <w:t>de</w:t>
      </w:r>
      <w:r>
        <w:rPr>
          <w:spacing w:val="-12"/>
        </w:rPr>
        <w:t xml:space="preserve"> </w:t>
      </w:r>
      <w:r>
        <w:t>cobrança</w:t>
      </w:r>
      <w:r>
        <w:rPr>
          <w:spacing w:val="-14"/>
        </w:rPr>
        <w:t xml:space="preserve"> </w:t>
      </w:r>
      <w:r>
        <w:t>implicará na prorrogação do vencimento proporcionalmente aos dias de atraso.</w:t>
      </w:r>
    </w:p>
    <w:p w14:paraId="54B28A20" w14:textId="77777777" w:rsidR="001763F9" w:rsidRDefault="005C4A0C">
      <w:pPr>
        <w:pStyle w:val="PargrafodaLista"/>
        <w:numPr>
          <w:ilvl w:val="1"/>
          <w:numId w:val="42"/>
        </w:numPr>
        <w:tabs>
          <w:tab w:val="left" w:pos="656"/>
        </w:tabs>
        <w:spacing w:before="252"/>
        <w:ind w:right="276" w:firstLine="0"/>
        <w:jc w:val="both"/>
      </w:pPr>
      <w:r>
        <w:t>As faturas que apresentarem incorreções serão devolvidas ao emitente e seu vencimento ocorrerá em até 15 (quinze) dias após a data de sua apresentação válida.</w:t>
      </w:r>
    </w:p>
    <w:p w14:paraId="6069D639" w14:textId="77777777" w:rsidR="001763F9" w:rsidRDefault="001763F9">
      <w:pPr>
        <w:pStyle w:val="Corpodetexto"/>
        <w:spacing w:before="7"/>
      </w:pPr>
    </w:p>
    <w:p w14:paraId="574C386D" w14:textId="77777777" w:rsidR="001763F9" w:rsidRDefault="005C4A0C">
      <w:pPr>
        <w:pStyle w:val="Ttulo1"/>
        <w:numPr>
          <w:ilvl w:val="0"/>
          <w:numId w:val="41"/>
        </w:numPr>
        <w:tabs>
          <w:tab w:val="left" w:pos="494"/>
        </w:tabs>
        <w:ind w:hanging="350"/>
      </w:pPr>
      <w:r>
        <w:t>DA</w:t>
      </w:r>
      <w:r>
        <w:rPr>
          <w:spacing w:val="-7"/>
        </w:rPr>
        <w:t xml:space="preserve"> </w:t>
      </w:r>
      <w:r>
        <w:t>DIVULGAÇÃO</w:t>
      </w:r>
      <w:r>
        <w:rPr>
          <w:spacing w:val="-5"/>
        </w:rPr>
        <w:t xml:space="preserve"> </w:t>
      </w:r>
      <w:r>
        <w:t>DO</w:t>
      </w:r>
      <w:r>
        <w:rPr>
          <w:spacing w:val="-4"/>
        </w:rPr>
        <w:t xml:space="preserve"> </w:t>
      </w:r>
      <w:r>
        <w:rPr>
          <w:spacing w:val="-2"/>
        </w:rPr>
        <w:t>RESULTADO</w:t>
      </w:r>
    </w:p>
    <w:p w14:paraId="221D80C5" w14:textId="77777777" w:rsidR="001763F9" w:rsidRDefault="005C4A0C">
      <w:pPr>
        <w:pStyle w:val="PargrafodaLista"/>
        <w:numPr>
          <w:ilvl w:val="1"/>
          <w:numId w:val="41"/>
        </w:numPr>
        <w:tabs>
          <w:tab w:val="left" w:pos="637"/>
        </w:tabs>
        <w:spacing w:before="246"/>
        <w:ind w:right="280" w:firstLine="0"/>
        <w:jc w:val="both"/>
      </w:pPr>
      <w:r>
        <w:t>Após</w:t>
      </w:r>
      <w:r>
        <w:rPr>
          <w:spacing w:val="-4"/>
        </w:rPr>
        <w:t xml:space="preserve"> </w:t>
      </w:r>
      <w:r>
        <w:t>a</w:t>
      </w:r>
      <w:r>
        <w:rPr>
          <w:spacing w:val="-7"/>
        </w:rPr>
        <w:t xml:space="preserve"> </w:t>
      </w:r>
      <w:r>
        <w:t>análise</w:t>
      </w:r>
      <w:r>
        <w:rPr>
          <w:spacing w:val="-4"/>
        </w:rPr>
        <w:t xml:space="preserve"> </w:t>
      </w:r>
      <w:r>
        <w:t>documental,</w:t>
      </w:r>
      <w:r>
        <w:rPr>
          <w:spacing w:val="-5"/>
        </w:rPr>
        <w:t xml:space="preserve"> </w:t>
      </w:r>
      <w:r>
        <w:t>a</w:t>
      </w:r>
      <w:r>
        <w:rPr>
          <w:spacing w:val="-4"/>
        </w:rPr>
        <w:t xml:space="preserve"> </w:t>
      </w:r>
      <w:r>
        <w:t>Comissão</w:t>
      </w:r>
      <w:r>
        <w:rPr>
          <w:spacing w:val="-7"/>
        </w:rPr>
        <w:t xml:space="preserve"> </w:t>
      </w:r>
      <w:r>
        <w:t>de</w:t>
      </w:r>
      <w:r>
        <w:rPr>
          <w:spacing w:val="-4"/>
        </w:rPr>
        <w:t xml:space="preserve"> </w:t>
      </w:r>
      <w:r>
        <w:t>Licitação</w:t>
      </w:r>
      <w:r>
        <w:rPr>
          <w:spacing w:val="-5"/>
        </w:rPr>
        <w:t xml:space="preserve"> </w:t>
      </w:r>
      <w:r>
        <w:t>apresentará</w:t>
      </w:r>
      <w:r>
        <w:rPr>
          <w:spacing w:val="-7"/>
        </w:rPr>
        <w:t xml:space="preserve"> </w:t>
      </w:r>
      <w:r>
        <w:t>a</w:t>
      </w:r>
      <w:r>
        <w:rPr>
          <w:spacing w:val="-4"/>
        </w:rPr>
        <w:t xml:space="preserve"> </w:t>
      </w:r>
      <w:r>
        <w:t>relação</w:t>
      </w:r>
      <w:r>
        <w:rPr>
          <w:spacing w:val="-5"/>
        </w:rPr>
        <w:t xml:space="preserve"> </w:t>
      </w:r>
      <w:r>
        <w:t>geral</w:t>
      </w:r>
      <w:r>
        <w:rPr>
          <w:spacing w:val="-4"/>
        </w:rPr>
        <w:t xml:space="preserve"> </w:t>
      </w:r>
      <w:r>
        <w:t>dos credenciados,</w:t>
      </w:r>
      <w:r>
        <w:rPr>
          <w:spacing w:val="-4"/>
        </w:rPr>
        <w:t xml:space="preserve"> </w:t>
      </w:r>
      <w:r>
        <w:t>assim</w:t>
      </w:r>
      <w:r>
        <w:rPr>
          <w:spacing w:val="-8"/>
        </w:rPr>
        <w:t xml:space="preserve"> </w:t>
      </w:r>
      <w:r>
        <w:t>como a complementará sempre que novos interessados se credenciarem.</w:t>
      </w:r>
    </w:p>
    <w:p w14:paraId="60E1D0DE" w14:textId="77777777" w:rsidR="001763F9" w:rsidRDefault="001763F9">
      <w:pPr>
        <w:pStyle w:val="Corpodetexto"/>
        <w:spacing w:before="7"/>
      </w:pPr>
    </w:p>
    <w:p w14:paraId="5216C38B" w14:textId="77777777" w:rsidR="001763F9" w:rsidRDefault="005C4A0C">
      <w:pPr>
        <w:pStyle w:val="Ttulo1"/>
        <w:numPr>
          <w:ilvl w:val="0"/>
          <w:numId w:val="41"/>
        </w:numPr>
        <w:tabs>
          <w:tab w:val="left" w:pos="494"/>
        </w:tabs>
        <w:ind w:hanging="350"/>
      </w:pPr>
      <w:r>
        <w:t>DAS</w:t>
      </w:r>
      <w:r>
        <w:rPr>
          <w:spacing w:val="-6"/>
        </w:rPr>
        <w:t xml:space="preserve"> </w:t>
      </w:r>
      <w:r>
        <w:t>SANÇÕES</w:t>
      </w:r>
      <w:r>
        <w:rPr>
          <w:spacing w:val="-6"/>
        </w:rPr>
        <w:t xml:space="preserve"> </w:t>
      </w:r>
      <w:r>
        <w:rPr>
          <w:spacing w:val="-2"/>
        </w:rPr>
        <w:t>ADMINISTRATIVAS</w:t>
      </w:r>
    </w:p>
    <w:p w14:paraId="4E587EBE" w14:textId="77777777" w:rsidR="001763F9" w:rsidRDefault="005C4A0C">
      <w:pPr>
        <w:pStyle w:val="PargrafodaLista"/>
        <w:numPr>
          <w:ilvl w:val="1"/>
          <w:numId w:val="41"/>
        </w:numPr>
        <w:tabs>
          <w:tab w:val="left" w:pos="640"/>
        </w:tabs>
        <w:spacing w:before="249"/>
        <w:ind w:left="640" w:hanging="496"/>
        <w:jc w:val="both"/>
      </w:pPr>
      <w:r>
        <w:t>O</w:t>
      </w:r>
      <w:r>
        <w:rPr>
          <w:spacing w:val="-8"/>
        </w:rPr>
        <w:t xml:space="preserve"> </w:t>
      </w:r>
      <w:r>
        <w:t>licitante</w:t>
      </w:r>
      <w:r>
        <w:rPr>
          <w:spacing w:val="-6"/>
        </w:rPr>
        <w:t xml:space="preserve"> </w:t>
      </w:r>
      <w:r>
        <w:t>ou</w:t>
      </w:r>
      <w:r>
        <w:rPr>
          <w:spacing w:val="-4"/>
        </w:rPr>
        <w:t xml:space="preserve"> </w:t>
      </w:r>
      <w:r>
        <w:t>o</w:t>
      </w:r>
      <w:r>
        <w:rPr>
          <w:spacing w:val="-5"/>
        </w:rPr>
        <w:t xml:space="preserve"> </w:t>
      </w:r>
      <w:r>
        <w:t>contratado</w:t>
      </w:r>
      <w:r>
        <w:rPr>
          <w:spacing w:val="-6"/>
        </w:rPr>
        <w:t xml:space="preserve"> </w:t>
      </w:r>
      <w:r>
        <w:t>será</w:t>
      </w:r>
      <w:r>
        <w:rPr>
          <w:spacing w:val="-6"/>
        </w:rPr>
        <w:t xml:space="preserve"> </w:t>
      </w:r>
      <w:r>
        <w:t>responsabilizado</w:t>
      </w:r>
      <w:r>
        <w:rPr>
          <w:spacing w:val="-6"/>
        </w:rPr>
        <w:t xml:space="preserve"> </w:t>
      </w:r>
      <w:r>
        <w:t>administrativamente</w:t>
      </w:r>
      <w:r>
        <w:rPr>
          <w:spacing w:val="-5"/>
        </w:rPr>
        <w:t xml:space="preserve"> </w:t>
      </w:r>
      <w:r>
        <w:t>pelas</w:t>
      </w:r>
      <w:r>
        <w:rPr>
          <w:spacing w:val="-6"/>
        </w:rPr>
        <w:t xml:space="preserve"> </w:t>
      </w:r>
      <w:r>
        <w:t>seguintes</w:t>
      </w:r>
      <w:r>
        <w:rPr>
          <w:spacing w:val="-4"/>
        </w:rPr>
        <w:t xml:space="preserve"> </w:t>
      </w:r>
      <w:r>
        <w:rPr>
          <w:spacing w:val="-2"/>
        </w:rPr>
        <w:t>infrações:</w:t>
      </w:r>
    </w:p>
    <w:p w14:paraId="3403114C" w14:textId="77777777" w:rsidR="001763F9" w:rsidRDefault="005C4A0C">
      <w:pPr>
        <w:pStyle w:val="PargrafodaLista"/>
        <w:numPr>
          <w:ilvl w:val="0"/>
          <w:numId w:val="40"/>
        </w:numPr>
        <w:tabs>
          <w:tab w:val="left" w:pos="371"/>
        </w:tabs>
        <w:spacing w:before="251"/>
        <w:ind w:hanging="227"/>
      </w:pPr>
      <w:r>
        <w:t>dar</w:t>
      </w:r>
      <w:r>
        <w:rPr>
          <w:spacing w:val="-3"/>
        </w:rPr>
        <w:t xml:space="preserve"> </w:t>
      </w:r>
      <w:r>
        <w:t>causa</w:t>
      </w:r>
      <w:r>
        <w:rPr>
          <w:spacing w:val="-4"/>
        </w:rPr>
        <w:t xml:space="preserve"> </w:t>
      </w:r>
      <w:r>
        <w:t>à</w:t>
      </w:r>
      <w:r>
        <w:rPr>
          <w:spacing w:val="-2"/>
        </w:rPr>
        <w:t xml:space="preserve"> </w:t>
      </w:r>
      <w:r>
        <w:t>inexecução</w:t>
      </w:r>
      <w:r>
        <w:rPr>
          <w:spacing w:val="-3"/>
        </w:rPr>
        <w:t xml:space="preserve"> </w:t>
      </w:r>
      <w:r>
        <w:t>parcial</w:t>
      </w:r>
      <w:r>
        <w:rPr>
          <w:spacing w:val="-3"/>
        </w:rPr>
        <w:t xml:space="preserve"> </w:t>
      </w:r>
      <w:r>
        <w:t>do</w:t>
      </w:r>
      <w:r>
        <w:rPr>
          <w:spacing w:val="-2"/>
        </w:rPr>
        <w:t xml:space="preserve"> contrato;</w:t>
      </w:r>
    </w:p>
    <w:p w14:paraId="74BB5504" w14:textId="77777777" w:rsidR="001763F9" w:rsidRDefault="005C4A0C">
      <w:pPr>
        <w:pStyle w:val="PargrafodaLista"/>
        <w:numPr>
          <w:ilvl w:val="0"/>
          <w:numId w:val="40"/>
        </w:numPr>
        <w:tabs>
          <w:tab w:val="left" w:pos="380"/>
        </w:tabs>
        <w:spacing w:before="1"/>
        <w:ind w:left="144" w:right="285" w:firstLine="0"/>
      </w:pPr>
      <w:r>
        <w:t>dar</w:t>
      </w:r>
      <w:r>
        <w:rPr>
          <w:spacing w:val="-6"/>
        </w:rPr>
        <w:t xml:space="preserve"> </w:t>
      </w:r>
      <w:r>
        <w:t>causa</w:t>
      </w:r>
      <w:r>
        <w:rPr>
          <w:spacing w:val="-4"/>
        </w:rPr>
        <w:t xml:space="preserve"> </w:t>
      </w:r>
      <w:r>
        <w:t>à</w:t>
      </w:r>
      <w:r>
        <w:rPr>
          <w:spacing w:val="-4"/>
        </w:rPr>
        <w:t xml:space="preserve"> </w:t>
      </w:r>
      <w:r>
        <w:t>inexecução</w:t>
      </w:r>
      <w:r>
        <w:rPr>
          <w:spacing w:val="-5"/>
        </w:rPr>
        <w:t xml:space="preserve"> </w:t>
      </w:r>
      <w:r>
        <w:t>parcial</w:t>
      </w:r>
      <w:r>
        <w:rPr>
          <w:spacing w:val="-6"/>
        </w:rPr>
        <w:t xml:space="preserve"> </w:t>
      </w:r>
      <w:r>
        <w:t>do</w:t>
      </w:r>
      <w:r>
        <w:rPr>
          <w:spacing w:val="-5"/>
        </w:rPr>
        <w:t xml:space="preserve"> </w:t>
      </w:r>
      <w:r>
        <w:t>contrato</w:t>
      </w:r>
      <w:r>
        <w:rPr>
          <w:spacing w:val="-5"/>
        </w:rPr>
        <w:t xml:space="preserve"> </w:t>
      </w:r>
      <w:r>
        <w:t>que</w:t>
      </w:r>
      <w:r>
        <w:rPr>
          <w:spacing w:val="-4"/>
        </w:rPr>
        <w:t xml:space="preserve"> </w:t>
      </w:r>
      <w:r>
        <w:t>cause</w:t>
      </w:r>
      <w:r>
        <w:rPr>
          <w:spacing w:val="-6"/>
        </w:rPr>
        <w:t xml:space="preserve"> </w:t>
      </w:r>
      <w:r>
        <w:t>grave</w:t>
      </w:r>
      <w:r>
        <w:rPr>
          <w:spacing w:val="-4"/>
        </w:rPr>
        <w:t xml:space="preserve"> </w:t>
      </w:r>
      <w:r>
        <w:t>dano</w:t>
      </w:r>
      <w:r>
        <w:rPr>
          <w:spacing w:val="-4"/>
        </w:rPr>
        <w:t xml:space="preserve"> </w:t>
      </w:r>
      <w:r>
        <w:t>à</w:t>
      </w:r>
      <w:r>
        <w:rPr>
          <w:spacing w:val="-4"/>
        </w:rPr>
        <w:t xml:space="preserve"> </w:t>
      </w:r>
      <w:r>
        <w:t>Administração,</w:t>
      </w:r>
      <w:r>
        <w:rPr>
          <w:spacing w:val="-5"/>
        </w:rPr>
        <w:t xml:space="preserve"> </w:t>
      </w:r>
      <w:r>
        <w:t>ao</w:t>
      </w:r>
      <w:r>
        <w:rPr>
          <w:spacing w:val="-4"/>
        </w:rPr>
        <w:t xml:space="preserve"> </w:t>
      </w:r>
      <w:r>
        <w:t>funcionamento</w:t>
      </w:r>
      <w:r>
        <w:rPr>
          <w:spacing w:val="-5"/>
        </w:rPr>
        <w:t xml:space="preserve"> </w:t>
      </w:r>
      <w:r>
        <w:t>dos</w:t>
      </w:r>
      <w:r>
        <w:rPr>
          <w:spacing w:val="-4"/>
        </w:rPr>
        <w:t xml:space="preserve"> </w:t>
      </w:r>
      <w:r>
        <w:t>serviços públicos ou ao interesse coletivo;</w:t>
      </w:r>
    </w:p>
    <w:p w14:paraId="51B97470" w14:textId="77777777" w:rsidR="001763F9" w:rsidRDefault="005C4A0C">
      <w:pPr>
        <w:pStyle w:val="PargrafodaLista"/>
        <w:numPr>
          <w:ilvl w:val="0"/>
          <w:numId w:val="40"/>
        </w:numPr>
        <w:tabs>
          <w:tab w:val="left" w:pos="371"/>
        </w:tabs>
        <w:spacing w:line="253" w:lineRule="exact"/>
        <w:ind w:hanging="227"/>
      </w:pPr>
      <w:r>
        <w:t>dar</w:t>
      </w:r>
      <w:r>
        <w:rPr>
          <w:spacing w:val="-3"/>
        </w:rPr>
        <w:t xml:space="preserve"> </w:t>
      </w:r>
      <w:r>
        <w:t>causa</w:t>
      </w:r>
      <w:r>
        <w:rPr>
          <w:spacing w:val="-4"/>
        </w:rPr>
        <w:t xml:space="preserve"> </w:t>
      </w:r>
      <w:r>
        <w:t>à</w:t>
      </w:r>
      <w:r>
        <w:rPr>
          <w:spacing w:val="-2"/>
        </w:rPr>
        <w:t xml:space="preserve"> </w:t>
      </w:r>
      <w:r>
        <w:t>inexecução</w:t>
      </w:r>
      <w:r>
        <w:rPr>
          <w:spacing w:val="-3"/>
        </w:rPr>
        <w:t xml:space="preserve"> </w:t>
      </w:r>
      <w:r>
        <w:t>total</w:t>
      </w:r>
      <w:r>
        <w:rPr>
          <w:spacing w:val="-1"/>
        </w:rPr>
        <w:t xml:space="preserve"> </w:t>
      </w:r>
      <w:r>
        <w:t>do</w:t>
      </w:r>
      <w:r>
        <w:rPr>
          <w:spacing w:val="-2"/>
        </w:rPr>
        <w:t xml:space="preserve"> contrato;</w:t>
      </w:r>
    </w:p>
    <w:p w14:paraId="52B4BB70" w14:textId="77777777" w:rsidR="001763F9" w:rsidRDefault="005C4A0C">
      <w:pPr>
        <w:pStyle w:val="PargrafodaLista"/>
        <w:numPr>
          <w:ilvl w:val="0"/>
          <w:numId w:val="40"/>
        </w:numPr>
        <w:tabs>
          <w:tab w:val="left" w:pos="382"/>
        </w:tabs>
        <w:spacing w:line="252" w:lineRule="exact"/>
        <w:ind w:left="382" w:hanging="238"/>
      </w:pPr>
      <w:r>
        <w:t>deixar</w:t>
      </w:r>
      <w:r>
        <w:rPr>
          <w:spacing w:val="-3"/>
        </w:rPr>
        <w:t xml:space="preserve"> </w:t>
      </w:r>
      <w:r>
        <w:t>de</w:t>
      </w:r>
      <w:r>
        <w:rPr>
          <w:spacing w:val="-5"/>
        </w:rPr>
        <w:t xml:space="preserve"> </w:t>
      </w:r>
      <w:r>
        <w:t>entregar</w:t>
      </w:r>
      <w:r>
        <w:rPr>
          <w:spacing w:val="-2"/>
        </w:rPr>
        <w:t xml:space="preserve"> </w:t>
      </w:r>
      <w:r>
        <w:t>a</w:t>
      </w:r>
      <w:r>
        <w:rPr>
          <w:spacing w:val="-4"/>
        </w:rPr>
        <w:t xml:space="preserve"> </w:t>
      </w:r>
      <w:r>
        <w:t>documentação</w:t>
      </w:r>
      <w:r>
        <w:rPr>
          <w:spacing w:val="-3"/>
        </w:rPr>
        <w:t xml:space="preserve"> </w:t>
      </w:r>
      <w:r>
        <w:t>exigida</w:t>
      </w:r>
      <w:r>
        <w:rPr>
          <w:spacing w:val="-3"/>
        </w:rPr>
        <w:t xml:space="preserve"> </w:t>
      </w:r>
      <w:r>
        <w:t>para</w:t>
      </w:r>
      <w:r>
        <w:rPr>
          <w:spacing w:val="-3"/>
        </w:rPr>
        <w:t xml:space="preserve"> </w:t>
      </w:r>
      <w:r>
        <w:t>o</w:t>
      </w:r>
      <w:r>
        <w:rPr>
          <w:spacing w:val="-2"/>
        </w:rPr>
        <w:t xml:space="preserve"> certame;</w:t>
      </w:r>
    </w:p>
    <w:p w14:paraId="7A878DDA" w14:textId="77777777" w:rsidR="001763F9" w:rsidRDefault="005C4A0C">
      <w:pPr>
        <w:pStyle w:val="PargrafodaLista"/>
        <w:numPr>
          <w:ilvl w:val="0"/>
          <w:numId w:val="40"/>
        </w:numPr>
        <w:tabs>
          <w:tab w:val="left" w:pos="371"/>
        </w:tabs>
        <w:spacing w:line="252" w:lineRule="exact"/>
        <w:ind w:hanging="227"/>
      </w:pPr>
      <w:r>
        <w:t>não</w:t>
      </w:r>
      <w:r>
        <w:rPr>
          <w:spacing w:val="-6"/>
        </w:rPr>
        <w:t xml:space="preserve"> </w:t>
      </w:r>
      <w:r>
        <w:t>manter</w:t>
      </w:r>
      <w:r>
        <w:rPr>
          <w:spacing w:val="-2"/>
        </w:rPr>
        <w:t xml:space="preserve"> </w:t>
      </w:r>
      <w:r>
        <w:t>a</w:t>
      </w:r>
      <w:r>
        <w:rPr>
          <w:spacing w:val="-5"/>
        </w:rPr>
        <w:t xml:space="preserve"> </w:t>
      </w:r>
      <w:r>
        <w:t>proposta,</w:t>
      </w:r>
      <w:r>
        <w:rPr>
          <w:spacing w:val="-3"/>
        </w:rPr>
        <w:t xml:space="preserve"> </w:t>
      </w:r>
      <w:r>
        <w:t>salvo</w:t>
      </w:r>
      <w:r>
        <w:rPr>
          <w:spacing w:val="-3"/>
        </w:rPr>
        <w:t xml:space="preserve"> </w:t>
      </w:r>
      <w:r>
        <w:t>em</w:t>
      </w:r>
      <w:r>
        <w:rPr>
          <w:spacing w:val="-7"/>
        </w:rPr>
        <w:t xml:space="preserve"> </w:t>
      </w:r>
      <w:r>
        <w:t>decorrência</w:t>
      </w:r>
      <w:r>
        <w:rPr>
          <w:spacing w:val="-3"/>
        </w:rPr>
        <w:t xml:space="preserve"> </w:t>
      </w:r>
      <w:r>
        <w:t>de</w:t>
      </w:r>
      <w:r>
        <w:rPr>
          <w:spacing w:val="-5"/>
        </w:rPr>
        <w:t xml:space="preserve"> </w:t>
      </w:r>
      <w:r>
        <w:t>fato</w:t>
      </w:r>
      <w:r>
        <w:rPr>
          <w:spacing w:val="-6"/>
        </w:rPr>
        <w:t xml:space="preserve"> </w:t>
      </w:r>
      <w:r>
        <w:t>superveniente</w:t>
      </w:r>
      <w:r>
        <w:rPr>
          <w:spacing w:val="-3"/>
        </w:rPr>
        <w:t xml:space="preserve"> </w:t>
      </w:r>
      <w:r>
        <w:t>devidamente</w:t>
      </w:r>
      <w:r>
        <w:rPr>
          <w:spacing w:val="-7"/>
        </w:rPr>
        <w:t xml:space="preserve"> </w:t>
      </w:r>
      <w:r>
        <w:rPr>
          <w:spacing w:val="-2"/>
        </w:rPr>
        <w:t>justificado;</w:t>
      </w:r>
    </w:p>
    <w:p w14:paraId="3D59E00D" w14:textId="77777777" w:rsidR="001763F9" w:rsidRDefault="005C4A0C">
      <w:pPr>
        <w:pStyle w:val="PargrafodaLista"/>
        <w:numPr>
          <w:ilvl w:val="0"/>
          <w:numId w:val="40"/>
        </w:numPr>
        <w:tabs>
          <w:tab w:val="left" w:pos="349"/>
        </w:tabs>
        <w:spacing w:before="2"/>
        <w:ind w:left="144" w:right="277" w:firstLine="0"/>
      </w:pPr>
      <w:r>
        <w:t>não celebrar o contrato ou não entregar a documentação exigida para a contratação, quando convocado dentro do prazo de validade de sua proposta;</w:t>
      </w:r>
    </w:p>
    <w:p w14:paraId="3BF5364E" w14:textId="77777777" w:rsidR="001763F9" w:rsidRDefault="005C4A0C">
      <w:pPr>
        <w:pStyle w:val="PargrafodaLista"/>
        <w:numPr>
          <w:ilvl w:val="0"/>
          <w:numId w:val="40"/>
        </w:numPr>
        <w:tabs>
          <w:tab w:val="left" w:pos="379"/>
        </w:tabs>
        <w:spacing w:line="252" w:lineRule="exact"/>
        <w:ind w:left="379" w:hanging="235"/>
      </w:pPr>
      <w:r>
        <w:t>ensejar</w:t>
      </w:r>
      <w:r>
        <w:rPr>
          <w:spacing w:val="-4"/>
        </w:rPr>
        <w:t xml:space="preserve"> </w:t>
      </w:r>
      <w:r>
        <w:t>o</w:t>
      </w:r>
      <w:r>
        <w:rPr>
          <w:spacing w:val="-6"/>
        </w:rPr>
        <w:t xml:space="preserve"> </w:t>
      </w:r>
      <w:r>
        <w:t>retardamento</w:t>
      </w:r>
      <w:r>
        <w:rPr>
          <w:spacing w:val="-2"/>
        </w:rPr>
        <w:t xml:space="preserve"> </w:t>
      </w:r>
      <w:r>
        <w:t>da</w:t>
      </w:r>
      <w:r>
        <w:rPr>
          <w:spacing w:val="-3"/>
        </w:rPr>
        <w:t xml:space="preserve"> </w:t>
      </w:r>
      <w:r>
        <w:t>execução</w:t>
      </w:r>
      <w:r>
        <w:rPr>
          <w:spacing w:val="-5"/>
        </w:rPr>
        <w:t xml:space="preserve"> </w:t>
      </w:r>
      <w:r>
        <w:t>ou</w:t>
      </w:r>
      <w:r>
        <w:rPr>
          <w:spacing w:val="-3"/>
        </w:rPr>
        <w:t xml:space="preserve"> </w:t>
      </w:r>
      <w:r>
        <w:t>da</w:t>
      </w:r>
      <w:r>
        <w:rPr>
          <w:spacing w:val="-5"/>
        </w:rPr>
        <w:t xml:space="preserve"> </w:t>
      </w:r>
      <w:r>
        <w:t>entrega</w:t>
      </w:r>
      <w:r>
        <w:rPr>
          <w:spacing w:val="-2"/>
        </w:rPr>
        <w:t xml:space="preserve"> </w:t>
      </w:r>
      <w:r>
        <w:t>do</w:t>
      </w:r>
      <w:r>
        <w:rPr>
          <w:spacing w:val="-3"/>
        </w:rPr>
        <w:t xml:space="preserve"> </w:t>
      </w:r>
      <w:r>
        <w:t>objeto</w:t>
      </w:r>
      <w:r>
        <w:rPr>
          <w:spacing w:val="-2"/>
        </w:rPr>
        <w:t xml:space="preserve"> </w:t>
      </w:r>
      <w:r>
        <w:t>da</w:t>
      </w:r>
      <w:r>
        <w:rPr>
          <w:spacing w:val="-3"/>
        </w:rPr>
        <w:t xml:space="preserve"> </w:t>
      </w:r>
      <w:r>
        <w:t>licitação</w:t>
      </w:r>
      <w:r>
        <w:rPr>
          <w:spacing w:val="-5"/>
        </w:rPr>
        <w:t xml:space="preserve"> </w:t>
      </w:r>
      <w:r>
        <w:t>sem</w:t>
      </w:r>
      <w:r>
        <w:rPr>
          <w:spacing w:val="-5"/>
        </w:rPr>
        <w:t xml:space="preserve"> </w:t>
      </w:r>
      <w:r>
        <w:t>motivo</w:t>
      </w:r>
      <w:r>
        <w:rPr>
          <w:spacing w:val="-5"/>
        </w:rPr>
        <w:t xml:space="preserve"> </w:t>
      </w:r>
      <w:r>
        <w:rPr>
          <w:spacing w:val="-2"/>
        </w:rPr>
        <w:t>justificado;</w:t>
      </w:r>
    </w:p>
    <w:p w14:paraId="4931112C" w14:textId="77777777" w:rsidR="001763F9" w:rsidRDefault="005C4A0C">
      <w:pPr>
        <w:pStyle w:val="PargrafodaLista"/>
        <w:numPr>
          <w:ilvl w:val="0"/>
          <w:numId w:val="40"/>
        </w:numPr>
        <w:tabs>
          <w:tab w:val="left" w:pos="375"/>
        </w:tabs>
        <w:ind w:left="144" w:right="277" w:firstLine="0"/>
      </w:pPr>
      <w:r>
        <w:t>apresentar</w:t>
      </w:r>
      <w:r>
        <w:rPr>
          <w:spacing w:val="-8"/>
        </w:rPr>
        <w:t xml:space="preserve"> </w:t>
      </w:r>
      <w:r>
        <w:t>declaração</w:t>
      </w:r>
      <w:r>
        <w:rPr>
          <w:spacing w:val="-12"/>
        </w:rPr>
        <w:t xml:space="preserve"> </w:t>
      </w:r>
      <w:r>
        <w:t>ou</w:t>
      </w:r>
      <w:r>
        <w:rPr>
          <w:spacing w:val="-12"/>
        </w:rPr>
        <w:t xml:space="preserve"> </w:t>
      </w:r>
      <w:r>
        <w:t>documentação</w:t>
      </w:r>
      <w:r>
        <w:rPr>
          <w:spacing w:val="-10"/>
        </w:rPr>
        <w:t xml:space="preserve"> </w:t>
      </w:r>
      <w:r>
        <w:t>falsa</w:t>
      </w:r>
      <w:r>
        <w:rPr>
          <w:spacing w:val="-9"/>
        </w:rPr>
        <w:t xml:space="preserve"> </w:t>
      </w:r>
      <w:r>
        <w:t>exigida</w:t>
      </w:r>
      <w:r>
        <w:rPr>
          <w:spacing w:val="-12"/>
        </w:rPr>
        <w:t xml:space="preserve"> </w:t>
      </w:r>
      <w:r>
        <w:t>para</w:t>
      </w:r>
      <w:r>
        <w:rPr>
          <w:spacing w:val="-12"/>
        </w:rPr>
        <w:t xml:space="preserve"> </w:t>
      </w:r>
      <w:r>
        <w:t>o</w:t>
      </w:r>
      <w:r>
        <w:rPr>
          <w:spacing w:val="-10"/>
        </w:rPr>
        <w:t xml:space="preserve"> </w:t>
      </w:r>
      <w:r>
        <w:t>certame</w:t>
      </w:r>
      <w:r>
        <w:rPr>
          <w:spacing w:val="-9"/>
        </w:rPr>
        <w:t xml:space="preserve"> </w:t>
      </w:r>
      <w:r>
        <w:t>ou</w:t>
      </w:r>
      <w:r>
        <w:rPr>
          <w:spacing w:val="-10"/>
        </w:rPr>
        <w:t xml:space="preserve"> </w:t>
      </w:r>
      <w:r>
        <w:t>prestar</w:t>
      </w:r>
      <w:r>
        <w:rPr>
          <w:spacing w:val="-9"/>
        </w:rPr>
        <w:t xml:space="preserve"> </w:t>
      </w:r>
      <w:r>
        <w:t>declaração</w:t>
      </w:r>
      <w:r>
        <w:rPr>
          <w:spacing w:val="-12"/>
        </w:rPr>
        <w:t xml:space="preserve"> </w:t>
      </w:r>
      <w:r>
        <w:t>falsa</w:t>
      </w:r>
      <w:r>
        <w:rPr>
          <w:spacing w:val="-9"/>
        </w:rPr>
        <w:t xml:space="preserve"> </w:t>
      </w:r>
      <w:r>
        <w:t>durante</w:t>
      </w:r>
      <w:r>
        <w:rPr>
          <w:spacing w:val="-2"/>
        </w:rPr>
        <w:t xml:space="preserve"> </w:t>
      </w:r>
      <w:r>
        <w:t>a</w:t>
      </w:r>
      <w:r>
        <w:rPr>
          <w:spacing w:val="-9"/>
        </w:rPr>
        <w:t xml:space="preserve"> </w:t>
      </w:r>
      <w:r>
        <w:t>licitação ou a execução do contrato;</w:t>
      </w:r>
    </w:p>
    <w:p w14:paraId="7A6C9FB8" w14:textId="77777777" w:rsidR="001763F9" w:rsidRDefault="005C4A0C">
      <w:pPr>
        <w:pStyle w:val="PargrafodaLista"/>
        <w:numPr>
          <w:ilvl w:val="0"/>
          <w:numId w:val="40"/>
        </w:numPr>
        <w:tabs>
          <w:tab w:val="left" w:pos="331"/>
        </w:tabs>
        <w:spacing w:line="252" w:lineRule="exact"/>
        <w:ind w:left="331" w:hanging="187"/>
      </w:pPr>
      <w:r>
        <w:t>fraudar</w:t>
      </w:r>
      <w:r>
        <w:rPr>
          <w:spacing w:val="-5"/>
        </w:rPr>
        <w:t xml:space="preserve"> </w:t>
      </w:r>
      <w:r>
        <w:t>a</w:t>
      </w:r>
      <w:r>
        <w:rPr>
          <w:spacing w:val="-3"/>
        </w:rPr>
        <w:t xml:space="preserve"> </w:t>
      </w:r>
      <w:r>
        <w:t>licitação</w:t>
      </w:r>
      <w:r>
        <w:rPr>
          <w:spacing w:val="-5"/>
        </w:rPr>
        <w:t xml:space="preserve"> </w:t>
      </w:r>
      <w:r>
        <w:t>ou</w:t>
      </w:r>
      <w:r>
        <w:rPr>
          <w:spacing w:val="-3"/>
        </w:rPr>
        <w:t xml:space="preserve"> </w:t>
      </w:r>
      <w:r>
        <w:t>praticar</w:t>
      </w:r>
      <w:r>
        <w:rPr>
          <w:spacing w:val="-3"/>
        </w:rPr>
        <w:t xml:space="preserve"> </w:t>
      </w:r>
      <w:r>
        <w:t>ato</w:t>
      </w:r>
      <w:r>
        <w:rPr>
          <w:spacing w:val="-3"/>
        </w:rPr>
        <w:t xml:space="preserve"> </w:t>
      </w:r>
      <w:r>
        <w:t>fraudulento</w:t>
      </w:r>
      <w:r>
        <w:rPr>
          <w:spacing w:val="-3"/>
        </w:rPr>
        <w:t xml:space="preserve"> </w:t>
      </w:r>
      <w:r>
        <w:t>na</w:t>
      </w:r>
      <w:r>
        <w:rPr>
          <w:spacing w:val="-3"/>
        </w:rPr>
        <w:t xml:space="preserve"> </w:t>
      </w:r>
      <w:r>
        <w:t>execução</w:t>
      </w:r>
      <w:r>
        <w:rPr>
          <w:spacing w:val="-4"/>
        </w:rPr>
        <w:t xml:space="preserve"> </w:t>
      </w:r>
      <w:r>
        <w:t>do</w:t>
      </w:r>
      <w:r>
        <w:rPr>
          <w:spacing w:val="-5"/>
        </w:rPr>
        <w:t xml:space="preserve"> </w:t>
      </w:r>
      <w:r>
        <w:rPr>
          <w:spacing w:val="-2"/>
        </w:rPr>
        <w:t>contrato;</w:t>
      </w:r>
    </w:p>
    <w:p w14:paraId="343854C6" w14:textId="77777777" w:rsidR="001763F9" w:rsidRDefault="005C4A0C">
      <w:pPr>
        <w:pStyle w:val="PargrafodaLista"/>
        <w:numPr>
          <w:ilvl w:val="0"/>
          <w:numId w:val="40"/>
        </w:numPr>
        <w:tabs>
          <w:tab w:val="left" w:pos="333"/>
        </w:tabs>
        <w:spacing w:line="252" w:lineRule="exact"/>
        <w:ind w:left="333" w:hanging="189"/>
      </w:pPr>
      <w:r>
        <w:t>comportar-se</w:t>
      </w:r>
      <w:r>
        <w:rPr>
          <w:spacing w:val="-6"/>
        </w:rPr>
        <w:t xml:space="preserve"> </w:t>
      </w:r>
      <w:r>
        <w:t>de</w:t>
      </w:r>
      <w:r>
        <w:rPr>
          <w:spacing w:val="-3"/>
        </w:rPr>
        <w:t xml:space="preserve"> </w:t>
      </w:r>
      <w:r>
        <w:t>modo</w:t>
      </w:r>
      <w:r>
        <w:rPr>
          <w:spacing w:val="-3"/>
        </w:rPr>
        <w:t xml:space="preserve"> </w:t>
      </w:r>
      <w:r>
        <w:t>inidôneo</w:t>
      </w:r>
      <w:r>
        <w:rPr>
          <w:spacing w:val="-3"/>
        </w:rPr>
        <w:t xml:space="preserve"> </w:t>
      </w:r>
      <w:r>
        <w:t>ou</w:t>
      </w:r>
      <w:r>
        <w:rPr>
          <w:spacing w:val="-5"/>
        </w:rPr>
        <w:t xml:space="preserve"> </w:t>
      </w:r>
      <w:r>
        <w:t>cometer</w:t>
      </w:r>
      <w:r>
        <w:rPr>
          <w:spacing w:val="-5"/>
        </w:rPr>
        <w:t xml:space="preserve"> </w:t>
      </w:r>
      <w:r>
        <w:t>fraude</w:t>
      </w:r>
      <w:r>
        <w:rPr>
          <w:spacing w:val="-3"/>
        </w:rPr>
        <w:t xml:space="preserve"> </w:t>
      </w:r>
      <w:r>
        <w:t>de</w:t>
      </w:r>
      <w:r>
        <w:rPr>
          <w:spacing w:val="-5"/>
        </w:rPr>
        <w:t xml:space="preserve"> </w:t>
      </w:r>
      <w:r>
        <w:t>qualquer</w:t>
      </w:r>
      <w:r>
        <w:rPr>
          <w:spacing w:val="-4"/>
        </w:rPr>
        <w:t xml:space="preserve"> </w:t>
      </w:r>
      <w:r>
        <w:rPr>
          <w:spacing w:val="-2"/>
        </w:rPr>
        <w:t>natureza;</w:t>
      </w:r>
    </w:p>
    <w:p w14:paraId="7018FE3A" w14:textId="77777777" w:rsidR="001763F9" w:rsidRDefault="005C4A0C">
      <w:pPr>
        <w:pStyle w:val="PargrafodaLista"/>
        <w:numPr>
          <w:ilvl w:val="0"/>
          <w:numId w:val="40"/>
        </w:numPr>
        <w:tabs>
          <w:tab w:val="left" w:pos="379"/>
        </w:tabs>
        <w:spacing w:before="2"/>
        <w:ind w:left="379" w:hanging="235"/>
      </w:pPr>
      <w:r>
        <w:t>praticar</w:t>
      </w:r>
      <w:r>
        <w:rPr>
          <w:spacing w:val="-5"/>
        </w:rPr>
        <w:t xml:space="preserve"> </w:t>
      </w:r>
      <w:r>
        <w:t>atos</w:t>
      </w:r>
      <w:r>
        <w:rPr>
          <w:spacing w:val="-5"/>
        </w:rPr>
        <w:t xml:space="preserve"> </w:t>
      </w:r>
      <w:r>
        <w:t>ilícitos</w:t>
      </w:r>
      <w:r>
        <w:rPr>
          <w:spacing w:val="-2"/>
        </w:rPr>
        <w:t xml:space="preserve"> </w:t>
      </w:r>
      <w:r>
        <w:t>com</w:t>
      </w:r>
      <w:r>
        <w:rPr>
          <w:spacing w:val="-7"/>
        </w:rPr>
        <w:t xml:space="preserve"> </w:t>
      </w:r>
      <w:r>
        <w:t>vistas</w:t>
      </w:r>
      <w:r>
        <w:rPr>
          <w:spacing w:val="-4"/>
        </w:rPr>
        <w:t xml:space="preserve"> </w:t>
      </w:r>
      <w:r>
        <w:t>a</w:t>
      </w:r>
      <w:r>
        <w:rPr>
          <w:spacing w:val="-3"/>
        </w:rPr>
        <w:t xml:space="preserve"> </w:t>
      </w:r>
      <w:r>
        <w:t>frustrar</w:t>
      </w:r>
      <w:r>
        <w:rPr>
          <w:spacing w:val="-3"/>
        </w:rPr>
        <w:t xml:space="preserve"> </w:t>
      </w:r>
      <w:r>
        <w:t>os</w:t>
      </w:r>
      <w:r>
        <w:rPr>
          <w:spacing w:val="-2"/>
        </w:rPr>
        <w:t xml:space="preserve"> </w:t>
      </w:r>
      <w:r>
        <w:t>objetivos</w:t>
      </w:r>
      <w:r>
        <w:rPr>
          <w:spacing w:val="-3"/>
        </w:rPr>
        <w:t xml:space="preserve"> </w:t>
      </w:r>
      <w:r>
        <w:t>da</w:t>
      </w:r>
      <w:r>
        <w:rPr>
          <w:spacing w:val="-2"/>
        </w:rPr>
        <w:t xml:space="preserve"> licitação;</w:t>
      </w:r>
    </w:p>
    <w:p w14:paraId="09DDF028" w14:textId="77777777" w:rsidR="001763F9" w:rsidRDefault="005C4A0C">
      <w:pPr>
        <w:pStyle w:val="PargrafodaLista"/>
        <w:numPr>
          <w:ilvl w:val="1"/>
          <w:numId w:val="41"/>
        </w:numPr>
        <w:tabs>
          <w:tab w:val="left" w:pos="640"/>
        </w:tabs>
        <w:spacing w:before="251"/>
        <w:ind w:left="640" w:hanging="496"/>
      </w:pPr>
      <w:r>
        <w:t>Serão</w:t>
      </w:r>
      <w:r>
        <w:rPr>
          <w:spacing w:val="-8"/>
        </w:rPr>
        <w:t xml:space="preserve"> </w:t>
      </w:r>
      <w:r>
        <w:t>aplicadas</w:t>
      </w:r>
      <w:r>
        <w:rPr>
          <w:spacing w:val="-5"/>
        </w:rPr>
        <w:t xml:space="preserve"> </w:t>
      </w:r>
      <w:r>
        <w:t>ao</w:t>
      </w:r>
      <w:r>
        <w:rPr>
          <w:spacing w:val="-5"/>
        </w:rPr>
        <w:t xml:space="preserve"> </w:t>
      </w:r>
      <w:r>
        <w:t>responsável</w:t>
      </w:r>
      <w:r>
        <w:rPr>
          <w:spacing w:val="-4"/>
        </w:rPr>
        <w:t xml:space="preserve"> </w:t>
      </w:r>
      <w:r>
        <w:t>pelas</w:t>
      </w:r>
      <w:r>
        <w:rPr>
          <w:spacing w:val="-5"/>
        </w:rPr>
        <w:t xml:space="preserve"> </w:t>
      </w:r>
      <w:r>
        <w:t>infrações</w:t>
      </w:r>
      <w:r>
        <w:rPr>
          <w:spacing w:val="-5"/>
        </w:rPr>
        <w:t xml:space="preserve"> </w:t>
      </w:r>
      <w:r>
        <w:t>administrativas</w:t>
      </w:r>
      <w:r>
        <w:rPr>
          <w:spacing w:val="-5"/>
        </w:rPr>
        <w:t xml:space="preserve"> </w:t>
      </w:r>
      <w:r>
        <w:t>previstas</w:t>
      </w:r>
      <w:r>
        <w:rPr>
          <w:spacing w:val="-5"/>
        </w:rPr>
        <w:t xml:space="preserve"> </w:t>
      </w:r>
      <w:r>
        <w:t>nesta</w:t>
      </w:r>
      <w:r>
        <w:rPr>
          <w:spacing w:val="-5"/>
        </w:rPr>
        <w:t xml:space="preserve"> </w:t>
      </w:r>
      <w:r>
        <w:t>Lei</w:t>
      </w:r>
      <w:r>
        <w:rPr>
          <w:spacing w:val="-7"/>
        </w:rPr>
        <w:t xml:space="preserve"> </w:t>
      </w:r>
      <w:r>
        <w:t>as</w:t>
      </w:r>
      <w:r>
        <w:rPr>
          <w:spacing w:val="-5"/>
        </w:rPr>
        <w:t xml:space="preserve"> </w:t>
      </w:r>
      <w:r>
        <w:t>seguintes</w:t>
      </w:r>
      <w:r>
        <w:rPr>
          <w:spacing w:val="-5"/>
        </w:rPr>
        <w:t xml:space="preserve"> </w:t>
      </w:r>
      <w:r>
        <w:rPr>
          <w:spacing w:val="-2"/>
        </w:rPr>
        <w:t>sanções:</w:t>
      </w:r>
    </w:p>
    <w:p w14:paraId="2252F664" w14:textId="77777777" w:rsidR="001763F9" w:rsidRDefault="005C4A0C">
      <w:pPr>
        <w:pStyle w:val="PargrafodaLista"/>
        <w:numPr>
          <w:ilvl w:val="0"/>
          <w:numId w:val="39"/>
        </w:numPr>
        <w:tabs>
          <w:tab w:val="left" w:pos="371"/>
        </w:tabs>
        <w:spacing w:before="1" w:line="252" w:lineRule="exact"/>
        <w:ind w:hanging="227"/>
      </w:pPr>
      <w:r>
        <w:rPr>
          <w:spacing w:val="-2"/>
        </w:rPr>
        <w:t>advertência;</w:t>
      </w:r>
    </w:p>
    <w:p w14:paraId="63C31538" w14:textId="77777777" w:rsidR="001763F9" w:rsidRDefault="005C4A0C">
      <w:pPr>
        <w:pStyle w:val="PargrafodaLista"/>
        <w:numPr>
          <w:ilvl w:val="0"/>
          <w:numId w:val="39"/>
        </w:numPr>
        <w:tabs>
          <w:tab w:val="left" w:pos="382"/>
        </w:tabs>
        <w:spacing w:line="252" w:lineRule="exact"/>
        <w:ind w:left="382" w:hanging="238"/>
      </w:pPr>
      <w:r>
        <w:rPr>
          <w:spacing w:val="-2"/>
        </w:rPr>
        <w:t>multa;</w:t>
      </w:r>
    </w:p>
    <w:p w14:paraId="4E11FCB4" w14:textId="77777777" w:rsidR="001763F9" w:rsidRDefault="005C4A0C">
      <w:pPr>
        <w:pStyle w:val="PargrafodaLista"/>
        <w:numPr>
          <w:ilvl w:val="0"/>
          <w:numId w:val="39"/>
        </w:numPr>
        <w:tabs>
          <w:tab w:val="left" w:pos="371"/>
        </w:tabs>
        <w:spacing w:before="2" w:line="252" w:lineRule="exact"/>
        <w:ind w:hanging="227"/>
      </w:pPr>
      <w:r>
        <w:t>impedimento</w:t>
      </w:r>
      <w:r>
        <w:rPr>
          <w:spacing w:val="-4"/>
        </w:rPr>
        <w:t xml:space="preserve"> </w:t>
      </w:r>
      <w:r>
        <w:t>de</w:t>
      </w:r>
      <w:r>
        <w:rPr>
          <w:spacing w:val="-4"/>
        </w:rPr>
        <w:t xml:space="preserve"> </w:t>
      </w:r>
      <w:r>
        <w:t>licitar</w:t>
      </w:r>
      <w:r>
        <w:rPr>
          <w:spacing w:val="-4"/>
        </w:rPr>
        <w:t xml:space="preserve"> </w:t>
      </w:r>
      <w:r>
        <w:t>e</w:t>
      </w:r>
      <w:r>
        <w:rPr>
          <w:spacing w:val="-5"/>
        </w:rPr>
        <w:t xml:space="preserve"> </w:t>
      </w:r>
      <w:r>
        <w:rPr>
          <w:spacing w:val="-2"/>
        </w:rPr>
        <w:t>contratar;</w:t>
      </w:r>
    </w:p>
    <w:p w14:paraId="23186CCB" w14:textId="77777777" w:rsidR="001763F9" w:rsidRDefault="005C4A0C">
      <w:pPr>
        <w:pStyle w:val="PargrafodaLista"/>
        <w:numPr>
          <w:ilvl w:val="0"/>
          <w:numId w:val="39"/>
        </w:numPr>
        <w:tabs>
          <w:tab w:val="left" w:pos="382"/>
        </w:tabs>
        <w:spacing w:line="252" w:lineRule="exact"/>
        <w:ind w:left="382" w:hanging="238"/>
      </w:pPr>
      <w:r>
        <w:t>declaração</w:t>
      </w:r>
      <w:r>
        <w:rPr>
          <w:spacing w:val="-5"/>
        </w:rPr>
        <w:t xml:space="preserve"> </w:t>
      </w:r>
      <w:r>
        <w:t>de</w:t>
      </w:r>
      <w:r>
        <w:rPr>
          <w:spacing w:val="-6"/>
        </w:rPr>
        <w:t xml:space="preserve"> </w:t>
      </w:r>
      <w:r>
        <w:t>inidoneidade</w:t>
      </w:r>
      <w:r>
        <w:rPr>
          <w:spacing w:val="-4"/>
        </w:rPr>
        <w:t xml:space="preserve"> </w:t>
      </w:r>
      <w:r>
        <w:t>para</w:t>
      </w:r>
      <w:r>
        <w:rPr>
          <w:spacing w:val="-5"/>
        </w:rPr>
        <w:t xml:space="preserve"> </w:t>
      </w:r>
      <w:r>
        <w:t>licitar</w:t>
      </w:r>
      <w:r>
        <w:rPr>
          <w:spacing w:val="-3"/>
        </w:rPr>
        <w:t xml:space="preserve"> </w:t>
      </w:r>
      <w:r>
        <w:t xml:space="preserve">ou </w:t>
      </w:r>
      <w:r>
        <w:rPr>
          <w:spacing w:val="-2"/>
        </w:rPr>
        <w:t>contratar.</w:t>
      </w:r>
    </w:p>
    <w:p w14:paraId="7B1274B2" w14:textId="77777777" w:rsidR="001763F9" w:rsidRDefault="001763F9">
      <w:pPr>
        <w:pStyle w:val="Corpodetexto"/>
      </w:pPr>
    </w:p>
    <w:p w14:paraId="0E13BF69" w14:textId="77777777" w:rsidR="001763F9" w:rsidRDefault="005C4A0C">
      <w:pPr>
        <w:pStyle w:val="PargrafodaLista"/>
        <w:numPr>
          <w:ilvl w:val="1"/>
          <w:numId w:val="41"/>
        </w:numPr>
        <w:tabs>
          <w:tab w:val="left" w:pos="640"/>
        </w:tabs>
        <w:spacing w:before="1"/>
        <w:ind w:left="640" w:hanging="496"/>
      </w:pPr>
      <w:r>
        <w:t>Na</w:t>
      </w:r>
      <w:r>
        <w:rPr>
          <w:spacing w:val="-4"/>
        </w:rPr>
        <w:t xml:space="preserve"> </w:t>
      </w:r>
      <w:r>
        <w:t>aplicação</w:t>
      </w:r>
      <w:r>
        <w:rPr>
          <w:spacing w:val="-3"/>
        </w:rPr>
        <w:t xml:space="preserve"> </w:t>
      </w:r>
      <w:r>
        <w:t>das</w:t>
      </w:r>
      <w:r>
        <w:rPr>
          <w:spacing w:val="-3"/>
        </w:rPr>
        <w:t xml:space="preserve"> </w:t>
      </w:r>
      <w:r>
        <w:t>sanções</w:t>
      </w:r>
      <w:r>
        <w:rPr>
          <w:spacing w:val="-3"/>
        </w:rPr>
        <w:t xml:space="preserve"> </w:t>
      </w:r>
      <w:r>
        <w:t>serão</w:t>
      </w:r>
      <w:r>
        <w:rPr>
          <w:spacing w:val="-5"/>
        </w:rPr>
        <w:t xml:space="preserve"> </w:t>
      </w:r>
      <w:r>
        <w:rPr>
          <w:spacing w:val="-2"/>
        </w:rPr>
        <w:t>considerados:</w:t>
      </w:r>
    </w:p>
    <w:p w14:paraId="26A2E474" w14:textId="77777777" w:rsidR="001763F9" w:rsidRDefault="001763F9">
      <w:pPr>
        <w:pStyle w:val="Corpodetexto"/>
      </w:pPr>
    </w:p>
    <w:p w14:paraId="522310A7" w14:textId="77777777" w:rsidR="001763F9" w:rsidRDefault="005C4A0C">
      <w:pPr>
        <w:pStyle w:val="PargrafodaLista"/>
        <w:numPr>
          <w:ilvl w:val="0"/>
          <w:numId w:val="38"/>
        </w:numPr>
        <w:tabs>
          <w:tab w:val="left" w:pos="371"/>
        </w:tabs>
        <w:spacing w:line="252" w:lineRule="exact"/>
        <w:ind w:hanging="227"/>
      </w:pPr>
      <w:r>
        <w:t>a</w:t>
      </w:r>
      <w:r>
        <w:rPr>
          <w:spacing w:val="-3"/>
        </w:rPr>
        <w:t xml:space="preserve"> </w:t>
      </w:r>
      <w:r>
        <w:t>natureza</w:t>
      </w:r>
      <w:r>
        <w:rPr>
          <w:spacing w:val="-2"/>
        </w:rPr>
        <w:t xml:space="preserve"> </w:t>
      </w:r>
      <w:r>
        <w:t>e</w:t>
      </w:r>
      <w:r>
        <w:rPr>
          <w:spacing w:val="-4"/>
        </w:rPr>
        <w:t xml:space="preserve"> </w:t>
      </w:r>
      <w:r>
        <w:t>a</w:t>
      </w:r>
      <w:r>
        <w:rPr>
          <w:spacing w:val="-2"/>
        </w:rPr>
        <w:t xml:space="preserve"> </w:t>
      </w:r>
      <w:r>
        <w:t>gravidade</w:t>
      </w:r>
      <w:r>
        <w:rPr>
          <w:spacing w:val="-4"/>
        </w:rPr>
        <w:t xml:space="preserve"> </w:t>
      </w:r>
      <w:r>
        <w:t>da</w:t>
      </w:r>
      <w:r>
        <w:rPr>
          <w:spacing w:val="-2"/>
        </w:rPr>
        <w:t xml:space="preserve"> </w:t>
      </w:r>
      <w:r>
        <w:t>infração</w:t>
      </w:r>
      <w:r>
        <w:rPr>
          <w:spacing w:val="-3"/>
        </w:rPr>
        <w:t xml:space="preserve"> </w:t>
      </w:r>
      <w:r>
        <w:rPr>
          <w:spacing w:val="-2"/>
        </w:rPr>
        <w:t>cometida;</w:t>
      </w:r>
    </w:p>
    <w:p w14:paraId="2642C0B2" w14:textId="77777777" w:rsidR="001763F9" w:rsidRDefault="005C4A0C">
      <w:pPr>
        <w:pStyle w:val="PargrafodaLista"/>
        <w:numPr>
          <w:ilvl w:val="0"/>
          <w:numId w:val="38"/>
        </w:numPr>
        <w:tabs>
          <w:tab w:val="left" w:pos="437"/>
        </w:tabs>
        <w:spacing w:line="252" w:lineRule="exact"/>
        <w:ind w:left="437" w:hanging="238"/>
      </w:pPr>
      <w:r>
        <w:t>as</w:t>
      </w:r>
      <w:r>
        <w:rPr>
          <w:spacing w:val="-6"/>
        </w:rPr>
        <w:t xml:space="preserve"> </w:t>
      </w:r>
      <w:r>
        <w:t>peculiaridades</w:t>
      </w:r>
      <w:r>
        <w:rPr>
          <w:spacing w:val="-4"/>
        </w:rPr>
        <w:t xml:space="preserve"> </w:t>
      </w:r>
      <w:r>
        <w:t>do</w:t>
      </w:r>
      <w:r>
        <w:rPr>
          <w:spacing w:val="-4"/>
        </w:rPr>
        <w:t xml:space="preserve"> </w:t>
      </w:r>
      <w:r>
        <w:t>caso</w:t>
      </w:r>
      <w:r>
        <w:rPr>
          <w:spacing w:val="-4"/>
        </w:rPr>
        <w:t xml:space="preserve"> </w:t>
      </w:r>
      <w:r>
        <w:rPr>
          <w:spacing w:val="-2"/>
        </w:rPr>
        <w:t>concreto;</w:t>
      </w:r>
    </w:p>
    <w:p w14:paraId="69E720F6" w14:textId="77777777" w:rsidR="001763F9" w:rsidRDefault="005C4A0C">
      <w:pPr>
        <w:pStyle w:val="PargrafodaLista"/>
        <w:numPr>
          <w:ilvl w:val="0"/>
          <w:numId w:val="38"/>
        </w:numPr>
        <w:tabs>
          <w:tab w:val="left" w:pos="371"/>
        </w:tabs>
        <w:spacing w:before="1" w:line="252" w:lineRule="exact"/>
        <w:ind w:hanging="227"/>
      </w:pPr>
      <w:r>
        <w:t>as</w:t>
      </w:r>
      <w:r>
        <w:rPr>
          <w:spacing w:val="-5"/>
        </w:rPr>
        <w:t xml:space="preserve"> </w:t>
      </w:r>
      <w:r>
        <w:t>circunstâncias</w:t>
      </w:r>
      <w:r>
        <w:rPr>
          <w:spacing w:val="-4"/>
        </w:rPr>
        <w:t xml:space="preserve"> </w:t>
      </w:r>
      <w:r>
        <w:t>agravantes</w:t>
      </w:r>
      <w:r>
        <w:rPr>
          <w:spacing w:val="-5"/>
        </w:rPr>
        <w:t xml:space="preserve"> </w:t>
      </w:r>
      <w:r>
        <w:t>ou</w:t>
      </w:r>
      <w:r>
        <w:rPr>
          <w:spacing w:val="-2"/>
        </w:rPr>
        <w:t xml:space="preserve"> atenuantes;</w:t>
      </w:r>
    </w:p>
    <w:p w14:paraId="62E87553" w14:textId="77777777" w:rsidR="001763F9" w:rsidRDefault="005C4A0C">
      <w:pPr>
        <w:pStyle w:val="PargrafodaLista"/>
        <w:numPr>
          <w:ilvl w:val="0"/>
          <w:numId w:val="38"/>
        </w:numPr>
        <w:tabs>
          <w:tab w:val="left" w:pos="382"/>
        </w:tabs>
        <w:spacing w:line="252" w:lineRule="exact"/>
        <w:ind w:left="382" w:hanging="238"/>
      </w:pPr>
      <w:r>
        <w:t>os</w:t>
      </w:r>
      <w:r>
        <w:rPr>
          <w:spacing w:val="-3"/>
        </w:rPr>
        <w:t xml:space="preserve"> </w:t>
      </w:r>
      <w:r>
        <w:t>danos</w:t>
      </w:r>
      <w:r>
        <w:rPr>
          <w:spacing w:val="-4"/>
        </w:rPr>
        <w:t xml:space="preserve"> </w:t>
      </w:r>
      <w:r>
        <w:t>que</w:t>
      </w:r>
      <w:r>
        <w:rPr>
          <w:spacing w:val="-2"/>
        </w:rPr>
        <w:t xml:space="preserve"> </w:t>
      </w:r>
      <w:r>
        <w:t>dela</w:t>
      </w:r>
      <w:r>
        <w:rPr>
          <w:spacing w:val="-3"/>
        </w:rPr>
        <w:t xml:space="preserve"> </w:t>
      </w:r>
      <w:r>
        <w:t>provierem</w:t>
      </w:r>
      <w:r>
        <w:rPr>
          <w:spacing w:val="-6"/>
        </w:rPr>
        <w:t xml:space="preserve"> </w:t>
      </w:r>
      <w:r>
        <w:t>para</w:t>
      </w:r>
      <w:r>
        <w:rPr>
          <w:spacing w:val="-2"/>
        </w:rPr>
        <w:t xml:space="preserve"> </w:t>
      </w:r>
      <w:r>
        <w:t>a</w:t>
      </w:r>
      <w:r>
        <w:rPr>
          <w:spacing w:val="-2"/>
        </w:rPr>
        <w:t xml:space="preserve"> </w:t>
      </w:r>
      <w:r>
        <w:t>Administração</w:t>
      </w:r>
      <w:r>
        <w:rPr>
          <w:spacing w:val="-2"/>
        </w:rPr>
        <w:t xml:space="preserve"> Pública;</w:t>
      </w:r>
    </w:p>
    <w:p w14:paraId="4AC06E89" w14:textId="77777777" w:rsidR="001763F9" w:rsidRDefault="005C4A0C">
      <w:pPr>
        <w:pStyle w:val="PargrafodaLista"/>
        <w:numPr>
          <w:ilvl w:val="0"/>
          <w:numId w:val="38"/>
        </w:numPr>
        <w:tabs>
          <w:tab w:val="left" w:pos="383"/>
        </w:tabs>
        <w:spacing w:before="229"/>
        <w:ind w:left="144" w:right="289" w:firstLine="0"/>
        <w:jc w:val="both"/>
      </w:pPr>
      <w:r>
        <w:t xml:space="preserve">a implantação ou o aperfeiçoamento de programa de integridade, conforme normas e orientações dos órgãos de </w:t>
      </w:r>
      <w:r>
        <w:rPr>
          <w:spacing w:val="-2"/>
        </w:rPr>
        <w:t>controle.</w:t>
      </w:r>
    </w:p>
    <w:p w14:paraId="535D4926" w14:textId="77777777" w:rsidR="001763F9" w:rsidRDefault="001763F9">
      <w:pPr>
        <w:pStyle w:val="Corpodetexto"/>
      </w:pPr>
    </w:p>
    <w:p w14:paraId="3CCC064E" w14:textId="77777777" w:rsidR="001763F9" w:rsidRDefault="005C4A0C">
      <w:pPr>
        <w:pStyle w:val="PargrafodaLista"/>
        <w:numPr>
          <w:ilvl w:val="1"/>
          <w:numId w:val="41"/>
        </w:numPr>
        <w:tabs>
          <w:tab w:val="left" w:pos="700"/>
        </w:tabs>
        <w:ind w:right="283" w:firstLine="0"/>
        <w:jc w:val="both"/>
      </w:pPr>
      <w:r>
        <w:t>A sanção prevista na letra “a” do item 15.2 (advertência) será aplicada exclusivamente pela infração administrativa</w:t>
      </w:r>
      <w:r>
        <w:rPr>
          <w:spacing w:val="-2"/>
        </w:rPr>
        <w:t xml:space="preserve"> </w:t>
      </w:r>
      <w:r>
        <w:t>prevista</w:t>
      </w:r>
      <w:r>
        <w:rPr>
          <w:spacing w:val="-4"/>
        </w:rPr>
        <w:t xml:space="preserve"> </w:t>
      </w:r>
      <w:r>
        <w:t>na</w:t>
      </w:r>
      <w:r>
        <w:rPr>
          <w:spacing w:val="-4"/>
        </w:rPr>
        <w:t xml:space="preserve"> </w:t>
      </w:r>
      <w:r>
        <w:t>letra</w:t>
      </w:r>
      <w:r>
        <w:rPr>
          <w:spacing w:val="-4"/>
        </w:rPr>
        <w:t xml:space="preserve"> </w:t>
      </w:r>
      <w:r>
        <w:t>“a”</w:t>
      </w:r>
      <w:r>
        <w:rPr>
          <w:spacing w:val="-4"/>
        </w:rPr>
        <w:t xml:space="preserve"> </w:t>
      </w:r>
      <w:r>
        <w:t>do</w:t>
      </w:r>
      <w:r>
        <w:rPr>
          <w:spacing w:val="-5"/>
        </w:rPr>
        <w:t xml:space="preserve"> </w:t>
      </w:r>
      <w:r>
        <w:t>item</w:t>
      </w:r>
      <w:r>
        <w:rPr>
          <w:spacing w:val="-6"/>
        </w:rPr>
        <w:t xml:space="preserve"> </w:t>
      </w:r>
      <w:r>
        <w:t>15.1</w:t>
      </w:r>
      <w:r>
        <w:rPr>
          <w:spacing w:val="-5"/>
        </w:rPr>
        <w:t xml:space="preserve"> </w:t>
      </w:r>
      <w:r>
        <w:t>deste</w:t>
      </w:r>
      <w:r>
        <w:rPr>
          <w:spacing w:val="-7"/>
        </w:rPr>
        <w:t xml:space="preserve"> </w:t>
      </w:r>
      <w:r>
        <w:t>Termo</w:t>
      </w:r>
      <w:r>
        <w:rPr>
          <w:spacing w:val="-2"/>
        </w:rPr>
        <w:t xml:space="preserve"> </w:t>
      </w:r>
      <w:r>
        <w:t>de</w:t>
      </w:r>
      <w:r>
        <w:rPr>
          <w:spacing w:val="-2"/>
        </w:rPr>
        <w:t xml:space="preserve"> </w:t>
      </w:r>
      <w:r>
        <w:t>Referência,</w:t>
      </w:r>
      <w:r>
        <w:rPr>
          <w:spacing w:val="-4"/>
        </w:rPr>
        <w:t xml:space="preserve"> </w:t>
      </w:r>
      <w:r>
        <w:t>quando</w:t>
      </w:r>
      <w:r>
        <w:rPr>
          <w:spacing w:val="-2"/>
        </w:rPr>
        <w:t xml:space="preserve"> </w:t>
      </w:r>
      <w:r>
        <w:t>não</w:t>
      </w:r>
      <w:r>
        <w:rPr>
          <w:spacing w:val="-2"/>
        </w:rPr>
        <w:t xml:space="preserve"> </w:t>
      </w:r>
      <w:r>
        <w:t>se</w:t>
      </w:r>
      <w:r>
        <w:rPr>
          <w:spacing w:val="-4"/>
        </w:rPr>
        <w:t xml:space="preserve"> </w:t>
      </w:r>
      <w:r>
        <w:t>justificar</w:t>
      </w:r>
      <w:r>
        <w:rPr>
          <w:spacing w:val="-4"/>
        </w:rPr>
        <w:t xml:space="preserve"> </w:t>
      </w:r>
      <w:r>
        <w:t>a</w:t>
      </w:r>
      <w:r>
        <w:rPr>
          <w:spacing w:val="-4"/>
        </w:rPr>
        <w:t xml:space="preserve"> </w:t>
      </w:r>
      <w:r>
        <w:t>imposição</w:t>
      </w:r>
      <w:r>
        <w:rPr>
          <w:spacing w:val="-5"/>
        </w:rPr>
        <w:t xml:space="preserve"> </w:t>
      </w:r>
      <w:r>
        <w:t>de penalidade mais grave.</w:t>
      </w:r>
    </w:p>
    <w:p w14:paraId="7A1AAD75" w14:textId="77777777" w:rsidR="001763F9" w:rsidRDefault="001763F9">
      <w:pPr>
        <w:pStyle w:val="Corpodetexto"/>
        <w:spacing w:before="1"/>
      </w:pPr>
    </w:p>
    <w:p w14:paraId="6C7D5A83" w14:textId="77777777" w:rsidR="001763F9" w:rsidRDefault="005C4A0C">
      <w:pPr>
        <w:pStyle w:val="PargrafodaLista"/>
        <w:numPr>
          <w:ilvl w:val="1"/>
          <w:numId w:val="41"/>
        </w:numPr>
        <w:tabs>
          <w:tab w:val="left" w:pos="647"/>
        </w:tabs>
        <w:ind w:right="284" w:firstLine="0"/>
        <w:jc w:val="both"/>
      </w:pPr>
      <w:r>
        <w:t>A sanção prevista na letra “b” do item 15.2 (multa) não poderá ser inferior a 0,5% (cinco décimos por cento) nem</w:t>
      </w:r>
      <w:r>
        <w:rPr>
          <w:spacing w:val="-14"/>
        </w:rPr>
        <w:t xml:space="preserve"> </w:t>
      </w:r>
      <w:r>
        <w:t>superior</w:t>
      </w:r>
      <w:r>
        <w:rPr>
          <w:spacing w:val="-14"/>
        </w:rPr>
        <w:t xml:space="preserve"> </w:t>
      </w:r>
      <w:r>
        <w:t>a</w:t>
      </w:r>
      <w:r>
        <w:rPr>
          <w:spacing w:val="-14"/>
        </w:rPr>
        <w:t xml:space="preserve"> </w:t>
      </w:r>
      <w:r>
        <w:t>30%</w:t>
      </w:r>
      <w:r>
        <w:rPr>
          <w:spacing w:val="-13"/>
        </w:rPr>
        <w:t xml:space="preserve"> </w:t>
      </w:r>
      <w:r>
        <w:t>(trinta</w:t>
      </w:r>
      <w:r>
        <w:rPr>
          <w:spacing w:val="-14"/>
        </w:rPr>
        <w:t xml:space="preserve"> </w:t>
      </w:r>
      <w:r>
        <w:t>por</w:t>
      </w:r>
      <w:r>
        <w:rPr>
          <w:spacing w:val="-14"/>
        </w:rPr>
        <w:t xml:space="preserve"> </w:t>
      </w:r>
      <w:r>
        <w:t>cento)</w:t>
      </w:r>
      <w:r>
        <w:rPr>
          <w:spacing w:val="-14"/>
        </w:rPr>
        <w:t xml:space="preserve"> </w:t>
      </w:r>
      <w:r>
        <w:t>do</w:t>
      </w:r>
      <w:r>
        <w:rPr>
          <w:spacing w:val="-13"/>
        </w:rPr>
        <w:t xml:space="preserve"> </w:t>
      </w:r>
      <w:r>
        <w:t>valor</w:t>
      </w:r>
      <w:r>
        <w:rPr>
          <w:spacing w:val="-14"/>
        </w:rPr>
        <w:t xml:space="preserve"> </w:t>
      </w:r>
      <w:r>
        <w:t>do</w:t>
      </w:r>
      <w:r>
        <w:rPr>
          <w:spacing w:val="-14"/>
        </w:rPr>
        <w:t xml:space="preserve"> </w:t>
      </w:r>
      <w:r>
        <w:t>contrato</w:t>
      </w:r>
      <w:r>
        <w:rPr>
          <w:spacing w:val="-14"/>
        </w:rPr>
        <w:t xml:space="preserve"> </w:t>
      </w:r>
      <w:r>
        <w:t>licitado</w:t>
      </w:r>
      <w:r>
        <w:rPr>
          <w:spacing w:val="-13"/>
        </w:rPr>
        <w:t xml:space="preserve"> </w:t>
      </w:r>
      <w:r>
        <w:t>ou</w:t>
      </w:r>
      <w:r>
        <w:rPr>
          <w:spacing w:val="-14"/>
        </w:rPr>
        <w:t xml:space="preserve"> </w:t>
      </w:r>
      <w:r>
        <w:t>celebrado</w:t>
      </w:r>
      <w:r>
        <w:rPr>
          <w:spacing w:val="-14"/>
        </w:rPr>
        <w:t xml:space="preserve"> </w:t>
      </w:r>
      <w:r>
        <w:t>com</w:t>
      </w:r>
      <w:r>
        <w:rPr>
          <w:spacing w:val="-14"/>
        </w:rPr>
        <w:t xml:space="preserve"> </w:t>
      </w:r>
      <w:r>
        <w:t>contratação</w:t>
      </w:r>
      <w:r>
        <w:rPr>
          <w:spacing w:val="-13"/>
        </w:rPr>
        <w:t xml:space="preserve"> </w:t>
      </w:r>
      <w:r>
        <w:t>direta</w:t>
      </w:r>
      <w:r>
        <w:rPr>
          <w:spacing w:val="-14"/>
        </w:rPr>
        <w:t xml:space="preserve"> </w:t>
      </w:r>
      <w:r>
        <w:t>e</w:t>
      </w:r>
      <w:r>
        <w:rPr>
          <w:spacing w:val="-14"/>
        </w:rPr>
        <w:t xml:space="preserve"> </w:t>
      </w:r>
      <w:r>
        <w:t>será</w:t>
      </w:r>
      <w:r>
        <w:rPr>
          <w:spacing w:val="-14"/>
        </w:rPr>
        <w:t xml:space="preserve"> </w:t>
      </w:r>
      <w:r>
        <w:t>aplicada ao responsável por qualquer das infrações administrativas previstas no item 15.1 deste Termo de Referência, nos seguintes termos:</w:t>
      </w:r>
    </w:p>
    <w:p w14:paraId="20063AEB" w14:textId="77777777" w:rsidR="001763F9" w:rsidRDefault="001763F9">
      <w:pPr>
        <w:pStyle w:val="Corpodetexto"/>
      </w:pPr>
    </w:p>
    <w:p w14:paraId="2A0F0F6E" w14:textId="77777777" w:rsidR="001763F9" w:rsidRDefault="005C4A0C">
      <w:pPr>
        <w:pStyle w:val="PargrafodaLista"/>
        <w:numPr>
          <w:ilvl w:val="0"/>
          <w:numId w:val="37"/>
        </w:numPr>
        <w:tabs>
          <w:tab w:val="left" w:pos="385"/>
        </w:tabs>
        <w:ind w:right="288" w:firstLine="0"/>
        <w:jc w:val="both"/>
      </w:pPr>
      <w:r>
        <w:t>se der causa à inexecução parcial do contrato, a multa, se aplicada, será de 5% (cinco por cento) sobre o valor correspondente à parte não cumprida;</w:t>
      </w:r>
    </w:p>
    <w:p w14:paraId="1ECFC26F" w14:textId="77777777" w:rsidR="001763F9" w:rsidRDefault="005C4A0C">
      <w:pPr>
        <w:pStyle w:val="PargrafodaLista"/>
        <w:numPr>
          <w:ilvl w:val="0"/>
          <w:numId w:val="37"/>
        </w:numPr>
        <w:tabs>
          <w:tab w:val="left" w:pos="411"/>
        </w:tabs>
        <w:ind w:right="279" w:firstLine="0"/>
        <w:jc w:val="both"/>
      </w:pPr>
      <w:r>
        <w:t>se der causa à inexecução parcial do contrato que cause grave dano à Administração, ao funcionamento dos serviços</w:t>
      </w:r>
      <w:r>
        <w:rPr>
          <w:spacing w:val="-6"/>
        </w:rPr>
        <w:t xml:space="preserve"> </w:t>
      </w:r>
      <w:r>
        <w:t>públicos</w:t>
      </w:r>
      <w:r>
        <w:rPr>
          <w:spacing w:val="-9"/>
        </w:rPr>
        <w:t xml:space="preserve"> </w:t>
      </w:r>
      <w:r>
        <w:t>ou</w:t>
      </w:r>
      <w:r>
        <w:rPr>
          <w:spacing w:val="-10"/>
        </w:rPr>
        <w:t xml:space="preserve"> </w:t>
      </w:r>
      <w:r>
        <w:t>ao</w:t>
      </w:r>
      <w:r>
        <w:rPr>
          <w:spacing w:val="-9"/>
        </w:rPr>
        <w:t xml:space="preserve"> </w:t>
      </w:r>
      <w:r>
        <w:t>interesse</w:t>
      </w:r>
      <w:r>
        <w:rPr>
          <w:spacing w:val="-7"/>
        </w:rPr>
        <w:t xml:space="preserve"> </w:t>
      </w:r>
      <w:r>
        <w:t>coletivo,</w:t>
      </w:r>
      <w:r>
        <w:rPr>
          <w:spacing w:val="-7"/>
        </w:rPr>
        <w:t xml:space="preserve"> </w:t>
      </w:r>
      <w:r>
        <w:t>a</w:t>
      </w:r>
      <w:r>
        <w:rPr>
          <w:spacing w:val="-7"/>
        </w:rPr>
        <w:t xml:space="preserve"> </w:t>
      </w:r>
      <w:r>
        <w:t>multa</w:t>
      </w:r>
      <w:r>
        <w:rPr>
          <w:spacing w:val="-9"/>
        </w:rPr>
        <w:t xml:space="preserve"> </w:t>
      </w:r>
      <w:r>
        <w:t>será</w:t>
      </w:r>
      <w:r>
        <w:rPr>
          <w:spacing w:val="-12"/>
        </w:rPr>
        <w:t xml:space="preserve"> </w:t>
      </w:r>
      <w:r>
        <w:t>de</w:t>
      </w:r>
      <w:r>
        <w:rPr>
          <w:spacing w:val="-7"/>
        </w:rPr>
        <w:t xml:space="preserve"> </w:t>
      </w:r>
      <w:r>
        <w:t>20%</w:t>
      </w:r>
      <w:r>
        <w:rPr>
          <w:spacing w:val="-9"/>
        </w:rPr>
        <w:t xml:space="preserve"> </w:t>
      </w:r>
      <w:r>
        <w:t>(vinte</w:t>
      </w:r>
      <w:r>
        <w:rPr>
          <w:spacing w:val="-9"/>
        </w:rPr>
        <w:t xml:space="preserve"> </w:t>
      </w:r>
      <w:r>
        <w:t>por</w:t>
      </w:r>
      <w:r>
        <w:rPr>
          <w:spacing w:val="-6"/>
        </w:rPr>
        <w:t xml:space="preserve"> </w:t>
      </w:r>
      <w:r>
        <w:t>cento)</w:t>
      </w:r>
      <w:r>
        <w:rPr>
          <w:spacing w:val="-9"/>
        </w:rPr>
        <w:t xml:space="preserve"> </w:t>
      </w:r>
      <w:r>
        <w:t>sobre</w:t>
      </w:r>
      <w:r>
        <w:rPr>
          <w:spacing w:val="-9"/>
        </w:rPr>
        <w:t xml:space="preserve"> </w:t>
      </w:r>
      <w:r>
        <w:t>o</w:t>
      </w:r>
      <w:r>
        <w:rPr>
          <w:spacing w:val="-7"/>
        </w:rPr>
        <w:t xml:space="preserve"> </w:t>
      </w:r>
      <w:r>
        <w:t>valor</w:t>
      </w:r>
      <w:r>
        <w:rPr>
          <w:spacing w:val="-6"/>
        </w:rPr>
        <w:t xml:space="preserve"> </w:t>
      </w:r>
      <w:r>
        <w:t>correspondente</w:t>
      </w:r>
      <w:r>
        <w:rPr>
          <w:spacing w:val="-9"/>
        </w:rPr>
        <w:t xml:space="preserve"> </w:t>
      </w:r>
      <w:r>
        <w:t>à</w:t>
      </w:r>
      <w:r>
        <w:rPr>
          <w:spacing w:val="-7"/>
        </w:rPr>
        <w:t xml:space="preserve"> </w:t>
      </w:r>
      <w:r>
        <w:t>parte não cumprida;</w:t>
      </w:r>
    </w:p>
    <w:p w14:paraId="2362DD24" w14:textId="77777777" w:rsidR="001763F9" w:rsidRDefault="005C4A0C">
      <w:pPr>
        <w:pStyle w:val="PargrafodaLista"/>
        <w:numPr>
          <w:ilvl w:val="0"/>
          <w:numId w:val="37"/>
        </w:numPr>
        <w:tabs>
          <w:tab w:val="left" w:pos="371"/>
        </w:tabs>
        <w:spacing w:line="252" w:lineRule="exact"/>
        <w:ind w:left="371" w:hanging="227"/>
        <w:jc w:val="both"/>
      </w:pPr>
      <w:r>
        <w:t>se</w:t>
      </w:r>
      <w:r>
        <w:rPr>
          <w:spacing w:val="-4"/>
        </w:rPr>
        <w:t xml:space="preserve"> </w:t>
      </w:r>
      <w:r>
        <w:t>der</w:t>
      </w:r>
      <w:r>
        <w:rPr>
          <w:spacing w:val="-3"/>
        </w:rPr>
        <w:t xml:space="preserve"> </w:t>
      </w:r>
      <w:r>
        <w:t>causa</w:t>
      </w:r>
      <w:r>
        <w:rPr>
          <w:spacing w:val="-2"/>
        </w:rPr>
        <w:t xml:space="preserve"> </w:t>
      </w:r>
      <w:r>
        <w:t>à</w:t>
      </w:r>
      <w:r>
        <w:rPr>
          <w:spacing w:val="-4"/>
        </w:rPr>
        <w:t xml:space="preserve"> </w:t>
      </w:r>
      <w:r>
        <w:t>inexecução</w:t>
      </w:r>
      <w:r>
        <w:rPr>
          <w:spacing w:val="-2"/>
        </w:rPr>
        <w:t xml:space="preserve"> </w:t>
      </w:r>
      <w:r>
        <w:t>total</w:t>
      </w:r>
      <w:r>
        <w:rPr>
          <w:spacing w:val="-4"/>
        </w:rPr>
        <w:t xml:space="preserve"> </w:t>
      </w:r>
      <w:r>
        <w:t>do</w:t>
      </w:r>
      <w:r>
        <w:rPr>
          <w:spacing w:val="-2"/>
        </w:rPr>
        <w:t xml:space="preserve"> </w:t>
      </w:r>
      <w:r>
        <w:t>contrato,</w:t>
      </w:r>
      <w:r>
        <w:rPr>
          <w:spacing w:val="-2"/>
        </w:rPr>
        <w:t xml:space="preserve"> </w:t>
      </w:r>
      <w:r>
        <w:t>a</w:t>
      </w:r>
      <w:r>
        <w:rPr>
          <w:spacing w:val="-2"/>
        </w:rPr>
        <w:t xml:space="preserve"> </w:t>
      </w:r>
      <w:r>
        <w:t>multa</w:t>
      </w:r>
      <w:r>
        <w:rPr>
          <w:spacing w:val="-4"/>
        </w:rPr>
        <w:t xml:space="preserve"> </w:t>
      </w:r>
      <w:r>
        <w:t>será</w:t>
      </w:r>
      <w:r>
        <w:rPr>
          <w:spacing w:val="-4"/>
        </w:rPr>
        <w:t xml:space="preserve"> </w:t>
      </w:r>
      <w:r>
        <w:t>de</w:t>
      </w:r>
      <w:r>
        <w:rPr>
          <w:spacing w:val="-2"/>
        </w:rPr>
        <w:t xml:space="preserve"> </w:t>
      </w:r>
      <w:r>
        <w:t>10%</w:t>
      </w:r>
      <w:r>
        <w:rPr>
          <w:spacing w:val="-4"/>
        </w:rPr>
        <w:t xml:space="preserve"> </w:t>
      </w:r>
      <w:r>
        <w:t>(dez</w:t>
      </w:r>
      <w:r>
        <w:rPr>
          <w:spacing w:val="-4"/>
        </w:rPr>
        <w:t xml:space="preserve"> </w:t>
      </w:r>
      <w:r>
        <w:t>por</w:t>
      </w:r>
      <w:r>
        <w:rPr>
          <w:spacing w:val="-4"/>
        </w:rPr>
        <w:t xml:space="preserve"> </w:t>
      </w:r>
      <w:r>
        <w:t>cento)</w:t>
      </w:r>
      <w:r>
        <w:rPr>
          <w:spacing w:val="-2"/>
        </w:rPr>
        <w:t xml:space="preserve"> </w:t>
      </w:r>
      <w:r>
        <w:t>sobre</w:t>
      </w:r>
      <w:r>
        <w:rPr>
          <w:spacing w:val="-2"/>
        </w:rPr>
        <w:t xml:space="preserve"> </w:t>
      </w:r>
      <w:r>
        <w:t>o</w:t>
      </w:r>
      <w:r>
        <w:rPr>
          <w:spacing w:val="-2"/>
        </w:rPr>
        <w:t xml:space="preserve"> </w:t>
      </w:r>
      <w:r>
        <w:t>valor</w:t>
      </w:r>
      <w:r>
        <w:rPr>
          <w:spacing w:val="-4"/>
        </w:rPr>
        <w:t xml:space="preserve"> </w:t>
      </w:r>
      <w:r>
        <w:t>total</w:t>
      </w:r>
      <w:r>
        <w:rPr>
          <w:spacing w:val="-1"/>
        </w:rPr>
        <w:t xml:space="preserve"> </w:t>
      </w:r>
      <w:r>
        <w:t>do</w:t>
      </w:r>
      <w:r>
        <w:rPr>
          <w:spacing w:val="-2"/>
        </w:rPr>
        <w:t xml:space="preserve"> contrato;</w:t>
      </w:r>
    </w:p>
    <w:p w14:paraId="22CA6620" w14:textId="77777777" w:rsidR="001763F9" w:rsidRDefault="005C4A0C">
      <w:pPr>
        <w:pStyle w:val="PargrafodaLista"/>
        <w:numPr>
          <w:ilvl w:val="0"/>
          <w:numId w:val="37"/>
        </w:numPr>
        <w:tabs>
          <w:tab w:val="left" w:pos="392"/>
        </w:tabs>
        <w:ind w:right="288" w:firstLine="0"/>
        <w:jc w:val="both"/>
      </w:pPr>
      <w:r>
        <w:t>se ensejar o retardamento da execução ou da entrega do objeto da licitação sem motivo justificado e aceito pela Administração</w:t>
      </w:r>
      <w:r>
        <w:rPr>
          <w:spacing w:val="-11"/>
        </w:rPr>
        <w:t xml:space="preserve"> </w:t>
      </w:r>
      <w:r>
        <w:t>Municipal,</w:t>
      </w:r>
      <w:r>
        <w:rPr>
          <w:spacing w:val="-10"/>
        </w:rPr>
        <w:t xml:space="preserve"> </w:t>
      </w:r>
      <w:r>
        <w:t>a</w:t>
      </w:r>
      <w:r>
        <w:rPr>
          <w:spacing w:val="-11"/>
        </w:rPr>
        <w:t xml:space="preserve"> </w:t>
      </w:r>
      <w:r>
        <w:t>multa</w:t>
      </w:r>
      <w:r>
        <w:rPr>
          <w:spacing w:val="-9"/>
        </w:rPr>
        <w:t xml:space="preserve"> </w:t>
      </w:r>
      <w:r>
        <w:t>será</w:t>
      </w:r>
      <w:r>
        <w:rPr>
          <w:spacing w:val="-9"/>
        </w:rPr>
        <w:t xml:space="preserve"> </w:t>
      </w:r>
      <w:r>
        <w:t>de</w:t>
      </w:r>
      <w:r>
        <w:rPr>
          <w:spacing w:val="-9"/>
        </w:rPr>
        <w:t xml:space="preserve"> </w:t>
      </w:r>
      <w:r>
        <w:t>5%</w:t>
      </w:r>
      <w:r>
        <w:rPr>
          <w:spacing w:val="-9"/>
        </w:rPr>
        <w:t xml:space="preserve"> </w:t>
      </w:r>
      <w:r>
        <w:t>(cinco</w:t>
      </w:r>
      <w:r>
        <w:rPr>
          <w:spacing w:val="-10"/>
        </w:rPr>
        <w:t xml:space="preserve"> </w:t>
      </w:r>
      <w:r>
        <w:t>por</w:t>
      </w:r>
      <w:r>
        <w:rPr>
          <w:spacing w:val="-9"/>
        </w:rPr>
        <w:t xml:space="preserve"> </w:t>
      </w:r>
      <w:r>
        <w:t>cento),</w:t>
      </w:r>
      <w:r>
        <w:rPr>
          <w:spacing w:val="-11"/>
        </w:rPr>
        <w:t xml:space="preserve"> </w:t>
      </w:r>
      <w:r>
        <w:t>acrescida</w:t>
      </w:r>
      <w:r>
        <w:rPr>
          <w:spacing w:val="-11"/>
        </w:rPr>
        <w:t xml:space="preserve"> </w:t>
      </w:r>
      <w:r>
        <w:t>de</w:t>
      </w:r>
      <w:r>
        <w:rPr>
          <w:spacing w:val="-9"/>
        </w:rPr>
        <w:t xml:space="preserve"> </w:t>
      </w:r>
      <w:r>
        <w:t>0,5%</w:t>
      </w:r>
      <w:r>
        <w:rPr>
          <w:spacing w:val="-10"/>
        </w:rPr>
        <w:t xml:space="preserve"> </w:t>
      </w:r>
      <w:r>
        <w:t>(meio</w:t>
      </w:r>
      <w:r>
        <w:rPr>
          <w:spacing w:val="-10"/>
        </w:rPr>
        <w:t xml:space="preserve"> </w:t>
      </w:r>
      <w:r>
        <w:t>por</w:t>
      </w:r>
      <w:r>
        <w:rPr>
          <w:spacing w:val="-9"/>
        </w:rPr>
        <w:t xml:space="preserve"> </w:t>
      </w:r>
      <w:r>
        <w:t>cento)</w:t>
      </w:r>
      <w:r>
        <w:rPr>
          <w:spacing w:val="-9"/>
        </w:rPr>
        <w:t xml:space="preserve"> </w:t>
      </w:r>
      <w:r>
        <w:t>por</w:t>
      </w:r>
      <w:r>
        <w:rPr>
          <w:spacing w:val="-9"/>
        </w:rPr>
        <w:t xml:space="preserve"> </w:t>
      </w:r>
      <w:r>
        <w:t>dia</w:t>
      </w:r>
      <w:r>
        <w:rPr>
          <w:spacing w:val="-9"/>
        </w:rPr>
        <w:t xml:space="preserve"> </w:t>
      </w:r>
      <w:r>
        <w:t>de</w:t>
      </w:r>
      <w:r>
        <w:rPr>
          <w:spacing w:val="-11"/>
        </w:rPr>
        <w:t xml:space="preserve"> </w:t>
      </w:r>
      <w:r>
        <w:t>atraso até o décimo dia, quando o contrato será considerado totalmente descumprido.</w:t>
      </w:r>
    </w:p>
    <w:p w14:paraId="49BCAE5E" w14:textId="77777777" w:rsidR="001763F9" w:rsidRDefault="001763F9">
      <w:pPr>
        <w:pStyle w:val="Corpodetexto"/>
      </w:pPr>
    </w:p>
    <w:p w14:paraId="667A36B2" w14:textId="77777777" w:rsidR="001763F9" w:rsidRDefault="005C4A0C">
      <w:pPr>
        <w:pStyle w:val="PargrafodaLista"/>
        <w:numPr>
          <w:ilvl w:val="1"/>
          <w:numId w:val="41"/>
        </w:numPr>
        <w:tabs>
          <w:tab w:val="left" w:pos="649"/>
        </w:tabs>
        <w:spacing w:before="1"/>
        <w:ind w:right="283" w:firstLine="0"/>
        <w:jc w:val="both"/>
      </w:pPr>
      <w:r>
        <w:t>A sanção prevista na letra “c” do item 15.2 (impedimento de licitar e contratar) será aplicada ao responsável pelas infrações administrativas previstas nas letras “b”, “c”, “d”, “e”, “f” e “g” do item 15.1 deste Termo de Referência, quando não se justificar a imposição de penalidade mais grave, e impedirá o responsável de licitar ou contratar no âmbito da Administração Pública direta e indireta do ente federativo que tiver aplicado a sanção, pelo prazo máximo de 3 (três) anos.</w:t>
      </w:r>
    </w:p>
    <w:p w14:paraId="79912FBD" w14:textId="77777777" w:rsidR="001763F9" w:rsidRDefault="005C4A0C">
      <w:pPr>
        <w:pStyle w:val="PargrafodaLista"/>
        <w:numPr>
          <w:ilvl w:val="1"/>
          <w:numId w:val="41"/>
        </w:numPr>
        <w:tabs>
          <w:tab w:val="left" w:pos="643"/>
        </w:tabs>
        <w:spacing w:before="252"/>
        <w:ind w:right="276" w:firstLine="0"/>
        <w:jc w:val="both"/>
      </w:pPr>
      <w:r>
        <w:t>A sanção prevista na “d” do item 15.2 (declaração de inidoneidade para licitar ou contratar ) será aplicada ao responsável pelas infrações administrativas previstas nas letras “h”, “i”, “j”, “k” e “l”</w:t>
      </w:r>
      <w:r>
        <w:rPr>
          <w:spacing w:val="40"/>
        </w:rPr>
        <w:t xml:space="preserve"> </w:t>
      </w:r>
      <w:r>
        <w:t>do item 15.1 deste Termo de Referência, bem como pelas infrações administrativas previstas nas letras “b”, “c”, “d”, “e”, “f” e “g” do item 15.1 deste</w:t>
      </w:r>
      <w:r>
        <w:rPr>
          <w:spacing w:val="-1"/>
        </w:rPr>
        <w:t xml:space="preserve"> </w:t>
      </w:r>
      <w:r>
        <w:t>Termo de Referência</w:t>
      </w:r>
      <w:r>
        <w:rPr>
          <w:spacing w:val="-1"/>
        </w:rPr>
        <w:t xml:space="preserve"> </w:t>
      </w:r>
      <w:r>
        <w:t>que</w:t>
      </w:r>
      <w:r>
        <w:rPr>
          <w:spacing w:val="-1"/>
        </w:rPr>
        <w:t xml:space="preserve"> </w:t>
      </w:r>
      <w:r>
        <w:t>justifiquem</w:t>
      </w:r>
      <w:r>
        <w:rPr>
          <w:spacing w:val="-2"/>
        </w:rPr>
        <w:t xml:space="preserve"> </w:t>
      </w:r>
      <w:r>
        <w:t>a imposição de</w:t>
      </w:r>
      <w:r>
        <w:rPr>
          <w:spacing w:val="-1"/>
        </w:rPr>
        <w:t xml:space="preserve"> </w:t>
      </w:r>
      <w:r>
        <w:t>penalidade</w:t>
      </w:r>
      <w:r>
        <w:rPr>
          <w:spacing w:val="-1"/>
        </w:rPr>
        <w:t xml:space="preserve"> </w:t>
      </w:r>
      <w:r>
        <w:t>mais grave</w:t>
      </w:r>
      <w:r>
        <w:rPr>
          <w:spacing w:val="-1"/>
        </w:rPr>
        <w:t xml:space="preserve"> </w:t>
      </w:r>
      <w:r>
        <w:t>que</w:t>
      </w:r>
      <w:r>
        <w:rPr>
          <w:spacing w:val="-1"/>
        </w:rPr>
        <w:t xml:space="preserve"> </w:t>
      </w:r>
      <w:r>
        <w:t>a</w:t>
      </w:r>
      <w:r>
        <w:rPr>
          <w:spacing w:val="-1"/>
        </w:rPr>
        <w:t xml:space="preserve"> </w:t>
      </w:r>
      <w:r>
        <w:t>sanção prevista</w:t>
      </w:r>
      <w:r>
        <w:rPr>
          <w:spacing w:val="-1"/>
        </w:rPr>
        <w:t xml:space="preserve"> </w:t>
      </w:r>
      <w:r>
        <w:t>na</w:t>
      </w:r>
      <w:r>
        <w:rPr>
          <w:spacing w:val="-1"/>
        </w:rPr>
        <w:t xml:space="preserve"> </w:t>
      </w:r>
      <w:r>
        <w:t>letra</w:t>
      </w:r>
      <w:r>
        <w:rPr>
          <w:spacing w:val="-1"/>
        </w:rPr>
        <w:t xml:space="preserve"> </w:t>
      </w:r>
      <w:r>
        <w:t>“c” do item 15.2, e impedirá o responsável de licitar ou contratar no âmbito da Administração Pública direta e indireta de todos os entes federativos, pelo prazo mínimo de 3 (três) anos e máximo de 6 (seis) anos.</w:t>
      </w:r>
    </w:p>
    <w:p w14:paraId="51E16723" w14:textId="77777777" w:rsidR="001763F9" w:rsidRDefault="001763F9">
      <w:pPr>
        <w:pStyle w:val="Corpodetexto"/>
      </w:pPr>
    </w:p>
    <w:p w14:paraId="4F3E7EC2" w14:textId="77777777" w:rsidR="001763F9" w:rsidRDefault="005C4A0C">
      <w:pPr>
        <w:pStyle w:val="PargrafodaLista"/>
        <w:numPr>
          <w:ilvl w:val="1"/>
          <w:numId w:val="41"/>
        </w:numPr>
        <w:tabs>
          <w:tab w:val="left" w:pos="652"/>
        </w:tabs>
        <w:ind w:right="284" w:firstLine="0"/>
        <w:jc w:val="both"/>
      </w:pPr>
      <w:r>
        <w:t>A sanção estabelecida na letra “d” do item 15.2 (declaração de inidoneidade para licitar ou contratar) deste Termo de Referência será precedida de análise jurídica e será de competência exclusiva do secretário municipal.</w:t>
      </w:r>
    </w:p>
    <w:p w14:paraId="2B91B889" w14:textId="77777777" w:rsidR="001763F9" w:rsidRDefault="005C4A0C">
      <w:pPr>
        <w:pStyle w:val="Corpodetexto"/>
        <w:spacing w:before="253" w:line="242" w:lineRule="auto"/>
        <w:ind w:left="144" w:right="284"/>
        <w:jc w:val="both"/>
      </w:pPr>
      <w:r>
        <w:t>15.9 As sanções previstas nas letras “a”, “c” e “d” do item 150.2 poderão ser aplicadas cumulativamente com a prevista na letra “b” do item 15.2 (multa) deste Termo de Referência.</w:t>
      </w:r>
    </w:p>
    <w:p w14:paraId="1061345E" w14:textId="77777777" w:rsidR="001763F9" w:rsidRDefault="005C4A0C">
      <w:pPr>
        <w:pStyle w:val="PargrafodaLista"/>
        <w:numPr>
          <w:ilvl w:val="1"/>
          <w:numId w:val="36"/>
        </w:numPr>
        <w:tabs>
          <w:tab w:val="left" w:pos="746"/>
        </w:tabs>
        <w:spacing w:before="248"/>
        <w:ind w:right="276" w:firstLine="0"/>
        <w:jc w:val="both"/>
      </w:pPr>
      <w:r>
        <w:t>Se</w:t>
      </w:r>
      <w:r>
        <w:rPr>
          <w:spacing w:val="-6"/>
        </w:rPr>
        <w:t xml:space="preserve"> </w:t>
      </w:r>
      <w:r>
        <w:t>a</w:t>
      </w:r>
      <w:r>
        <w:rPr>
          <w:spacing w:val="-6"/>
        </w:rPr>
        <w:t xml:space="preserve"> </w:t>
      </w:r>
      <w:r>
        <w:t>multa</w:t>
      </w:r>
      <w:r>
        <w:rPr>
          <w:spacing w:val="-6"/>
        </w:rPr>
        <w:t xml:space="preserve"> </w:t>
      </w:r>
      <w:r>
        <w:t>aplicada</w:t>
      </w:r>
      <w:r>
        <w:rPr>
          <w:spacing w:val="-6"/>
        </w:rPr>
        <w:t xml:space="preserve"> </w:t>
      </w:r>
      <w:r>
        <w:t>e</w:t>
      </w:r>
      <w:r>
        <w:rPr>
          <w:spacing w:val="-8"/>
        </w:rPr>
        <w:t xml:space="preserve"> </w:t>
      </w:r>
      <w:r>
        <w:t>as</w:t>
      </w:r>
      <w:r>
        <w:rPr>
          <w:spacing w:val="-5"/>
        </w:rPr>
        <w:t xml:space="preserve"> </w:t>
      </w:r>
      <w:r>
        <w:t>indenizações</w:t>
      </w:r>
      <w:r>
        <w:rPr>
          <w:spacing w:val="-5"/>
        </w:rPr>
        <w:t xml:space="preserve"> </w:t>
      </w:r>
      <w:r>
        <w:t>cabíveis</w:t>
      </w:r>
      <w:r>
        <w:rPr>
          <w:spacing w:val="-5"/>
        </w:rPr>
        <w:t xml:space="preserve"> </w:t>
      </w:r>
      <w:r>
        <w:t>forem</w:t>
      </w:r>
      <w:r>
        <w:rPr>
          <w:spacing w:val="-9"/>
        </w:rPr>
        <w:t xml:space="preserve"> </w:t>
      </w:r>
      <w:r>
        <w:t>superiores</w:t>
      </w:r>
      <w:r>
        <w:rPr>
          <w:spacing w:val="-5"/>
        </w:rPr>
        <w:t xml:space="preserve"> </w:t>
      </w:r>
      <w:r>
        <w:t>ao</w:t>
      </w:r>
      <w:r>
        <w:rPr>
          <w:spacing w:val="-6"/>
        </w:rPr>
        <w:t xml:space="preserve"> </w:t>
      </w:r>
      <w:r>
        <w:t>valor</w:t>
      </w:r>
      <w:r>
        <w:rPr>
          <w:spacing w:val="-5"/>
        </w:rPr>
        <w:t xml:space="preserve"> </w:t>
      </w:r>
      <w:r>
        <w:t>de</w:t>
      </w:r>
      <w:r>
        <w:rPr>
          <w:spacing w:val="-6"/>
        </w:rPr>
        <w:t xml:space="preserve"> </w:t>
      </w:r>
      <w:r>
        <w:t>pagamento</w:t>
      </w:r>
      <w:r>
        <w:rPr>
          <w:spacing w:val="-6"/>
        </w:rPr>
        <w:t xml:space="preserve"> </w:t>
      </w:r>
      <w:r>
        <w:t>eventualmente</w:t>
      </w:r>
      <w:r>
        <w:rPr>
          <w:spacing w:val="-6"/>
        </w:rPr>
        <w:t xml:space="preserve"> </w:t>
      </w:r>
      <w:r>
        <w:t xml:space="preserve">devido pela Administração ao contratado, além da perda desse valor, a diferença será descontada da garantia prestada ou </w:t>
      </w:r>
      <w:r>
        <w:lastRenderedPageBreak/>
        <w:t>será cobrada judicialmente.</w:t>
      </w:r>
    </w:p>
    <w:p w14:paraId="7C22B065" w14:textId="77777777" w:rsidR="001763F9" w:rsidRDefault="001763F9">
      <w:pPr>
        <w:pStyle w:val="Corpodetexto"/>
      </w:pPr>
    </w:p>
    <w:p w14:paraId="59D60003" w14:textId="77777777" w:rsidR="001763F9" w:rsidRDefault="005C4A0C">
      <w:pPr>
        <w:pStyle w:val="PargrafodaLista"/>
        <w:numPr>
          <w:ilvl w:val="1"/>
          <w:numId w:val="36"/>
        </w:numPr>
        <w:tabs>
          <w:tab w:val="left" w:pos="751"/>
        </w:tabs>
        <w:spacing w:before="1"/>
        <w:ind w:right="280" w:firstLine="0"/>
        <w:jc w:val="both"/>
      </w:pPr>
      <w:r>
        <w:t>A</w:t>
      </w:r>
      <w:r>
        <w:rPr>
          <w:spacing w:val="-3"/>
        </w:rPr>
        <w:t xml:space="preserve"> </w:t>
      </w:r>
      <w:r>
        <w:t>aplicação</w:t>
      </w:r>
      <w:r>
        <w:rPr>
          <w:spacing w:val="-2"/>
        </w:rPr>
        <w:t xml:space="preserve"> </w:t>
      </w:r>
      <w:r>
        <w:t>das</w:t>
      </w:r>
      <w:r>
        <w:rPr>
          <w:spacing w:val="-2"/>
        </w:rPr>
        <w:t xml:space="preserve"> </w:t>
      </w:r>
      <w:r>
        <w:t>sanções</w:t>
      </w:r>
      <w:r>
        <w:rPr>
          <w:spacing w:val="-2"/>
        </w:rPr>
        <w:t xml:space="preserve"> </w:t>
      </w:r>
      <w:r>
        <w:t>previstas</w:t>
      </w:r>
      <w:r>
        <w:rPr>
          <w:spacing w:val="-2"/>
        </w:rPr>
        <w:t xml:space="preserve"> </w:t>
      </w:r>
      <w:r>
        <w:t>no</w:t>
      </w:r>
      <w:r>
        <w:rPr>
          <w:spacing w:val="-2"/>
        </w:rPr>
        <w:t xml:space="preserve"> </w:t>
      </w:r>
      <w:r>
        <w:t>item</w:t>
      </w:r>
      <w:r>
        <w:rPr>
          <w:spacing w:val="-6"/>
        </w:rPr>
        <w:t xml:space="preserve"> </w:t>
      </w:r>
      <w:r>
        <w:t>15.2</w:t>
      </w:r>
      <w:r>
        <w:rPr>
          <w:spacing w:val="-2"/>
        </w:rPr>
        <w:t xml:space="preserve"> </w:t>
      </w:r>
      <w:r>
        <w:t>deste</w:t>
      </w:r>
      <w:r>
        <w:rPr>
          <w:spacing w:val="-4"/>
        </w:rPr>
        <w:t xml:space="preserve"> </w:t>
      </w:r>
      <w:r>
        <w:t>Termo</w:t>
      </w:r>
      <w:r>
        <w:rPr>
          <w:spacing w:val="-2"/>
        </w:rPr>
        <w:t xml:space="preserve"> </w:t>
      </w:r>
      <w:r>
        <w:t>de</w:t>
      </w:r>
      <w:r>
        <w:rPr>
          <w:spacing w:val="-2"/>
        </w:rPr>
        <w:t xml:space="preserve"> </w:t>
      </w:r>
      <w:r>
        <w:t>Referência</w:t>
      </w:r>
      <w:r>
        <w:rPr>
          <w:spacing w:val="-4"/>
        </w:rPr>
        <w:t xml:space="preserve"> </w:t>
      </w:r>
      <w:r>
        <w:t>não</w:t>
      </w:r>
      <w:r>
        <w:rPr>
          <w:spacing w:val="-2"/>
        </w:rPr>
        <w:t xml:space="preserve"> </w:t>
      </w:r>
      <w:r>
        <w:t>exclui,</w:t>
      </w:r>
      <w:r>
        <w:rPr>
          <w:spacing w:val="-2"/>
        </w:rPr>
        <w:t xml:space="preserve"> </w:t>
      </w:r>
      <w:r>
        <w:t>em</w:t>
      </w:r>
      <w:r>
        <w:rPr>
          <w:spacing w:val="-6"/>
        </w:rPr>
        <w:t xml:space="preserve"> </w:t>
      </w:r>
      <w:r>
        <w:t>hipótese alguma,</w:t>
      </w:r>
      <w:r>
        <w:rPr>
          <w:spacing w:val="-2"/>
        </w:rPr>
        <w:t xml:space="preserve"> </w:t>
      </w:r>
      <w:r>
        <w:t>a obrigação de reparação integral do dano causado à Administração Pública.</w:t>
      </w:r>
    </w:p>
    <w:p w14:paraId="6F6A1718" w14:textId="77777777" w:rsidR="001763F9" w:rsidRDefault="005C4A0C">
      <w:pPr>
        <w:pStyle w:val="PargrafodaLista"/>
        <w:numPr>
          <w:ilvl w:val="1"/>
          <w:numId w:val="36"/>
        </w:numPr>
        <w:tabs>
          <w:tab w:val="left" w:pos="760"/>
        </w:tabs>
        <w:spacing w:before="229"/>
        <w:ind w:right="287" w:firstLine="0"/>
        <w:jc w:val="both"/>
      </w:pPr>
      <w:r>
        <w:t>Na aplicação da sanção prevista na letra “b” do item 15.2 (multa), será facultada a defesa do interessado no prazo de 15 (quinze) dias úteis, contado da data de sua intimação.</w:t>
      </w:r>
    </w:p>
    <w:p w14:paraId="5404F8DE" w14:textId="77777777" w:rsidR="001763F9" w:rsidRDefault="001763F9">
      <w:pPr>
        <w:pStyle w:val="Corpodetexto"/>
      </w:pPr>
    </w:p>
    <w:p w14:paraId="5DCC44DF" w14:textId="77777777" w:rsidR="001763F9" w:rsidRDefault="005C4A0C">
      <w:pPr>
        <w:pStyle w:val="PargrafodaLista"/>
        <w:numPr>
          <w:ilvl w:val="1"/>
          <w:numId w:val="36"/>
        </w:numPr>
        <w:tabs>
          <w:tab w:val="left" w:pos="748"/>
        </w:tabs>
        <w:ind w:right="283" w:firstLine="0"/>
        <w:jc w:val="both"/>
      </w:pPr>
      <w:r>
        <w:t>A</w:t>
      </w:r>
      <w:r>
        <w:rPr>
          <w:spacing w:val="-8"/>
        </w:rPr>
        <w:t xml:space="preserve"> </w:t>
      </w:r>
      <w:r>
        <w:t>aplicação</w:t>
      </w:r>
      <w:r>
        <w:rPr>
          <w:spacing w:val="-7"/>
        </w:rPr>
        <w:t xml:space="preserve"> </w:t>
      </w:r>
      <w:r>
        <w:t>das</w:t>
      </w:r>
      <w:r>
        <w:rPr>
          <w:spacing w:val="-4"/>
        </w:rPr>
        <w:t xml:space="preserve"> </w:t>
      </w:r>
      <w:r>
        <w:t>sanções</w:t>
      </w:r>
      <w:r>
        <w:rPr>
          <w:spacing w:val="-4"/>
        </w:rPr>
        <w:t xml:space="preserve"> </w:t>
      </w:r>
      <w:r>
        <w:t>previstas</w:t>
      </w:r>
      <w:r>
        <w:rPr>
          <w:spacing w:val="-6"/>
        </w:rPr>
        <w:t xml:space="preserve"> </w:t>
      </w:r>
      <w:r>
        <w:t>nas</w:t>
      </w:r>
      <w:r>
        <w:rPr>
          <w:spacing w:val="-4"/>
        </w:rPr>
        <w:t xml:space="preserve"> </w:t>
      </w:r>
      <w:r>
        <w:t>letras</w:t>
      </w:r>
      <w:r>
        <w:rPr>
          <w:spacing w:val="-6"/>
        </w:rPr>
        <w:t xml:space="preserve"> </w:t>
      </w:r>
      <w:r>
        <w:t>“c”</w:t>
      </w:r>
      <w:r>
        <w:rPr>
          <w:spacing w:val="-7"/>
        </w:rPr>
        <w:t xml:space="preserve"> </w:t>
      </w:r>
      <w:r>
        <w:t>e</w:t>
      </w:r>
      <w:r>
        <w:rPr>
          <w:spacing w:val="-4"/>
        </w:rPr>
        <w:t xml:space="preserve"> </w:t>
      </w:r>
      <w:r>
        <w:t>“d”</w:t>
      </w:r>
      <w:r>
        <w:rPr>
          <w:spacing w:val="-6"/>
        </w:rPr>
        <w:t xml:space="preserve"> </w:t>
      </w:r>
      <w:r>
        <w:t>do</w:t>
      </w:r>
      <w:r>
        <w:rPr>
          <w:spacing w:val="-7"/>
        </w:rPr>
        <w:t xml:space="preserve"> </w:t>
      </w:r>
      <w:r>
        <w:t>item</w:t>
      </w:r>
      <w:r>
        <w:rPr>
          <w:spacing w:val="-8"/>
        </w:rPr>
        <w:t xml:space="preserve"> </w:t>
      </w:r>
      <w:r>
        <w:t>15.2</w:t>
      </w:r>
      <w:r>
        <w:rPr>
          <w:spacing w:val="-5"/>
        </w:rPr>
        <w:t xml:space="preserve"> </w:t>
      </w:r>
      <w:r>
        <w:t>Lei</w:t>
      </w:r>
      <w:r>
        <w:rPr>
          <w:spacing w:val="-6"/>
        </w:rPr>
        <w:t xml:space="preserve"> </w:t>
      </w:r>
      <w:r>
        <w:t>requererá</w:t>
      </w:r>
      <w:r>
        <w:rPr>
          <w:spacing w:val="-7"/>
        </w:rPr>
        <w:t xml:space="preserve"> </w:t>
      </w:r>
      <w:r>
        <w:t>a</w:t>
      </w:r>
      <w:r>
        <w:rPr>
          <w:spacing w:val="-7"/>
        </w:rPr>
        <w:t xml:space="preserve"> </w:t>
      </w:r>
      <w:r>
        <w:t>instauração</w:t>
      </w:r>
      <w:r>
        <w:rPr>
          <w:spacing w:val="-5"/>
        </w:rPr>
        <w:t xml:space="preserve"> </w:t>
      </w:r>
      <w:r>
        <w:t>de</w:t>
      </w:r>
      <w:r>
        <w:rPr>
          <w:spacing w:val="-7"/>
        </w:rPr>
        <w:t xml:space="preserve"> </w:t>
      </w:r>
      <w:r>
        <w:t>processo</w:t>
      </w:r>
      <w:r>
        <w:rPr>
          <w:spacing w:val="-5"/>
        </w:rPr>
        <w:t xml:space="preserve"> </w:t>
      </w:r>
      <w:r>
        <w:t>de responsabilização, a ser conduzido por comissão composta de 2 (dois) ou mais servidores, que avaliará fatos e circunstâncias conhecidos e</w:t>
      </w:r>
      <w:r>
        <w:rPr>
          <w:spacing w:val="-2"/>
        </w:rPr>
        <w:t xml:space="preserve"> </w:t>
      </w:r>
      <w:r>
        <w:t>intimará o</w:t>
      </w:r>
      <w:r>
        <w:rPr>
          <w:spacing w:val="-2"/>
        </w:rPr>
        <w:t xml:space="preserve"> </w:t>
      </w:r>
      <w:r>
        <w:t>licitante ou</w:t>
      </w:r>
      <w:r>
        <w:rPr>
          <w:spacing w:val="-3"/>
        </w:rPr>
        <w:t xml:space="preserve"> </w:t>
      </w:r>
      <w:r>
        <w:t>o contratado para, no prazo de</w:t>
      </w:r>
      <w:r>
        <w:rPr>
          <w:spacing w:val="-2"/>
        </w:rPr>
        <w:t xml:space="preserve"> </w:t>
      </w:r>
      <w:r>
        <w:t>15 (quinze) dias úteis, contado da data de intimação, apresentar defesa escrita e especificar as provas que pretenda produzir.</w:t>
      </w:r>
    </w:p>
    <w:p w14:paraId="007B1241" w14:textId="77777777" w:rsidR="001763F9" w:rsidRDefault="001763F9">
      <w:pPr>
        <w:pStyle w:val="Corpodetexto"/>
      </w:pPr>
    </w:p>
    <w:p w14:paraId="0C780907" w14:textId="77777777" w:rsidR="001763F9" w:rsidRDefault="005C4A0C">
      <w:pPr>
        <w:pStyle w:val="PargrafodaLista"/>
        <w:numPr>
          <w:ilvl w:val="1"/>
          <w:numId w:val="36"/>
        </w:numPr>
        <w:tabs>
          <w:tab w:val="left" w:pos="794"/>
        </w:tabs>
        <w:ind w:right="282" w:firstLine="0"/>
        <w:jc w:val="both"/>
      </w:pPr>
      <w:r>
        <w:t>Na hipótese de deferimento de pedido de produção de novas provas ou de juntada de provas julgadas indispensáveis</w:t>
      </w:r>
      <w:r>
        <w:rPr>
          <w:spacing w:val="-2"/>
        </w:rPr>
        <w:t xml:space="preserve"> </w:t>
      </w:r>
      <w:r>
        <w:t>pela</w:t>
      </w:r>
      <w:r>
        <w:rPr>
          <w:spacing w:val="-4"/>
        </w:rPr>
        <w:t xml:space="preserve"> </w:t>
      </w:r>
      <w:r>
        <w:t>comissão,</w:t>
      </w:r>
      <w:r>
        <w:rPr>
          <w:spacing w:val="-2"/>
        </w:rPr>
        <w:t xml:space="preserve"> </w:t>
      </w:r>
      <w:r>
        <w:t>o</w:t>
      </w:r>
      <w:r>
        <w:rPr>
          <w:spacing w:val="-2"/>
        </w:rPr>
        <w:t xml:space="preserve"> </w:t>
      </w:r>
      <w:r>
        <w:t>licitante</w:t>
      </w:r>
      <w:r>
        <w:rPr>
          <w:spacing w:val="-2"/>
        </w:rPr>
        <w:t xml:space="preserve"> </w:t>
      </w:r>
      <w:r>
        <w:t>ou</w:t>
      </w:r>
      <w:r>
        <w:rPr>
          <w:spacing w:val="-2"/>
        </w:rPr>
        <w:t xml:space="preserve"> </w:t>
      </w:r>
      <w:r>
        <w:t>o</w:t>
      </w:r>
      <w:r>
        <w:rPr>
          <w:spacing w:val="-2"/>
        </w:rPr>
        <w:t xml:space="preserve"> </w:t>
      </w:r>
      <w:r>
        <w:t>contratado</w:t>
      </w:r>
      <w:r>
        <w:rPr>
          <w:spacing w:val="-2"/>
        </w:rPr>
        <w:t xml:space="preserve"> </w:t>
      </w:r>
      <w:r>
        <w:t>poderá</w:t>
      </w:r>
      <w:r>
        <w:rPr>
          <w:spacing w:val="-2"/>
        </w:rPr>
        <w:t xml:space="preserve"> </w:t>
      </w:r>
      <w:r>
        <w:t>apresentar</w:t>
      </w:r>
      <w:r>
        <w:rPr>
          <w:spacing w:val="-2"/>
        </w:rPr>
        <w:t xml:space="preserve"> </w:t>
      </w:r>
      <w:r>
        <w:t>alegações</w:t>
      </w:r>
      <w:r>
        <w:rPr>
          <w:spacing w:val="-2"/>
        </w:rPr>
        <w:t xml:space="preserve"> </w:t>
      </w:r>
      <w:r>
        <w:t>finais</w:t>
      </w:r>
      <w:r>
        <w:rPr>
          <w:spacing w:val="-2"/>
        </w:rPr>
        <w:t xml:space="preserve"> </w:t>
      </w:r>
      <w:r>
        <w:t>no</w:t>
      </w:r>
      <w:r>
        <w:rPr>
          <w:spacing w:val="-2"/>
        </w:rPr>
        <w:t xml:space="preserve"> </w:t>
      </w:r>
      <w:r>
        <w:t>prazo</w:t>
      </w:r>
      <w:r>
        <w:rPr>
          <w:spacing w:val="-2"/>
        </w:rPr>
        <w:t xml:space="preserve"> </w:t>
      </w:r>
      <w:r>
        <w:t>de</w:t>
      </w:r>
      <w:r>
        <w:rPr>
          <w:spacing w:val="-2"/>
        </w:rPr>
        <w:t xml:space="preserve"> </w:t>
      </w:r>
      <w:r>
        <w:t>15</w:t>
      </w:r>
      <w:r>
        <w:rPr>
          <w:spacing w:val="-2"/>
        </w:rPr>
        <w:t xml:space="preserve"> </w:t>
      </w:r>
      <w:r>
        <w:t>(quinze) dias úteis, contado da data da intimação.</w:t>
      </w:r>
    </w:p>
    <w:p w14:paraId="73FF1AF9" w14:textId="77777777" w:rsidR="001763F9" w:rsidRDefault="001763F9">
      <w:pPr>
        <w:pStyle w:val="Corpodetexto"/>
        <w:spacing w:before="1"/>
      </w:pPr>
    </w:p>
    <w:p w14:paraId="1CBAA81A" w14:textId="77777777" w:rsidR="001763F9" w:rsidRDefault="005C4A0C">
      <w:pPr>
        <w:pStyle w:val="PargrafodaLista"/>
        <w:numPr>
          <w:ilvl w:val="1"/>
          <w:numId w:val="36"/>
        </w:numPr>
        <w:tabs>
          <w:tab w:val="left" w:pos="863"/>
        </w:tabs>
        <w:ind w:right="286" w:firstLine="0"/>
        <w:jc w:val="both"/>
      </w:pPr>
      <w:r>
        <w:t>Serão indeferidas pela comissão, mediante decisão fundamentada, provas ilícitas, impertinentes, desnecessárias, protelatórias ou intempestivas.</w:t>
      </w:r>
    </w:p>
    <w:p w14:paraId="3FCF9CE0" w14:textId="77777777" w:rsidR="001763F9" w:rsidRDefault="001763F9">
      <w:pPr>
        <w:pStyle w:val="Corpodetexto"/>
      </w:pPr>
    </w:p>
    <w:p w14:paraId="1AC21664" w14:textId="77777777" w:rsidR="001763F9" w:rsidRDefault="005C4A0C">
      <w:pPr>
        <w:pStyle w:val="PargrafodaLista"/>
        <w:numPr>
          <w:ilvl w:val="1"/>
          <w:numId w:val="36"/>
        </w:numPr>
        <w:tabs>
          <w:tab w:val="left" w:pos="758"/>
        </w:tabs>
        <w:ind w:right="277" w:firstLine="0"/>
        <w:jc w:val="both"/>
      </w:pPr>
      <w:r>
        <w:t xml:space="preserve">As penalidades aplicadas serão anotadas no registro cadastral dos fornecedores mantido pela Administração </w:t>
      </w:r>
      <w:r>
        <w:rPr>
          <w:spacing w:val="-2"/>
        </w:rPr>
        <w:t>Municipal.</w:t>
      </w:r>
    </w:p>
    <w:p w14:paraId="22E1CC14" w14:textId="77777777" w:rsidR="001763F9" w:rsidRDefault="005C4A0C">
      <w:pPr>
        <w:pStyle w:val="PargrafodaLista"/>
        <w:numPr>
          <w:ilvl w:val="1"/>
          <w:numId w:val="36"/>
        </w:numPr>
        <w:tabs>
          <w:tab w:val="left" w:pos="751"/>
        </w:tabs>
        <w:spacing w:before="252"/>
        <w:ind w:left="751" w:hanging="607"/>
        <w:jc w:val="both"/>
      </w:pPr>
      <w:r>
        <w:t>As</w:t>
      </w:r>
      <w:r>
        <w:rPr>
          <w:spacing w:val="-8"/>
        </w:rPr>
        <w:t xml:space="preserve"> </w:t>
      </w:r>
      <w:r>
        <w:t>importâncias</w:t>
      </w:r>
      <w:r>
        <w:rPr>
          <w:spacing w:val="-3"/>
        </w:rPr>
        <w:t xml:space="preserve"> </w:t>
      </w:r>
      <w:r>
        <w:t>relativas</w:t>
      </w:r>
      <w:r>
        <w:rPr>
          <w:spacing w:val="-3"/>
        </w:rPr>
        <w:t xml:space="preserve"> </w:t>
      </w:r>
      <w:r>
        <w:t>às</w:t>
      </w:r>
      <w:r>
        <w:rPr>
          <w:spacing w:val="-3"/>
        </w:rPr>
        <w:t xml:space="preserve"> </w:t>
      </w:r>
      <w:r>
        <w:t>multas</w:t>
      </w:r>
      <w:r>
        <w:rPr>
          <w:spacing w:val="-3"/>
        </w:rPr>
        <w:t xml:space="preserve"> </w:t>
      </w:r>
      <w:r>
        <w:t>deverão</w:t>
      </w:r>
      <w:r>
        <w:rPr>
          <w:spacing w:val="-5"/>
        </w:rPr>
        <w:t xml:space="preserve"> </w:t>
      </w:r>
      <w:r>
        <w:t>ser</w:t>
      </w:r>
      <w:r>
        <w:rPr>
          <w:spacing w:val="-5"/>
        </w:rPr>
        <w:t xml:space="preserve"> </w:t>
      </w:r>
      <w:r>
        <w:t>recolhidas</w:t>
      </w:r>
      <w:r>
        <w:rPr>
          <w:spacing w:val="-5"/>
        </w:rPr>
        <w:t xml:space="preserve"> </w:t>
      </w:r>
      <w:r>
        <w:t>à</w:t>
      </w:r>
      <w:r>
        <w:rPr>
          <w:spacing w:val="-3"/>
        </w:rPr>
        <w:t xml:space="preserve"> </w:t>
      </w:r>
      <w:r>
        <w:t>conta</w:t>
      </w:r>
      <w:r>
        <w:rPr>
          <w:spacing w:val="-3"/>
        </w:rPr>
        <w:t xml:space="preserve"> </w:t>
      </w:r>
      <w:r>
        <w:t>do</w:t>
      </w:r>
      <w:r>
        <w:rPr>
          <w:spacing w:val="-6"/>
        </w:rPr>
        <w:t xml:space="preserve"> </w:t>
      </w:r>
      <w:r>
        <w:t>Tesouro</w:t>
      </w:r>
      <w:r>
        <w:rPr>
          <w:spacing w:val="-4"/>
        </w:rPr>
        <w:t xml:space="preserve"> </w:t>
      </w:r>
      <w:r>
        <w:t>do</w:t>
      </w:r>
      <w:r>
        <w:rPr>
          <w:spacing w:val="-5"/>
        </w:rPr>
        <w:t xml:space="preserve"> </w:t>
      </w:r>
      <w:r>
        <w:rPr>
          <w:spacing w:val="-2"/>
        </w:rPr>
        <w:t>Município.</w:t>
      </w:r>
    </w:p>
    <w:p w14:paraId="4B5ED542" w14:textId="77777777" w:rsidR="001763F9" w:rsidRDefault="001763F9">
      <w:pPr>
        <w:pStyle w:val="Corpodetexto"/>
        <w:spacing w:before="5"/>
      </w:pPr>
    </w:p>
    <w:p w14:paraId="10283572" w14:textId="77777777" w:rsidR="001763F9" w:rsidRDefault="005C4A0C">
      <w:pPr>
        <w:pStyle w:val="Ttulo1"/>
        <w:numPr>
          <w:ilvl w:val="0"/>
          <w:numId w:val="35"/>
        </w:numPr>
        <w:tabs>
          <w:tab w:val="left" w:pos="475"/>
        </w:tabs>
        <w:ind w:hanging="331"/>
      </w:pPr>
      <w:r>
        <w:t>CRONOGRAMA</w:t>
      </w:r>
      <w:r>
        <w:rPr>
          <w:spacing w:val="-8"/>
        </w:rPr>
        <w:t xml:space="preserve"> </w:t>
      </w:r>
      <w:r>
        <w:t>DE</w:t>
      </w:r>
      <w:r>
        <w:rPr>
          <w:spacing w:val="-10"/>
        </w:rPr>
        <w:t xml:space="preserve"> </w:t>
      </w:r>
      <w:r>
        <w:rPr>
          <w:spacing w:val="-2"/>
        </w:rPr>
        <w:t>DESEMBOLSO</w:t>
      </w:r>
    </w:p>
    <w:p w14:paraId="7197228A" w14:textId="77777777" w:rsidR="001763F9" w:rsidRDefault="005C4A0C">
      <w:pPr>
        <w:pStyle w:val="PargrafodaLista"/>
        <w:numPr>
          <w:ilvl w:val="1"/>
          <w:numId w:val="35"/>
        </w:numPr>
        <w:tabs>
          <w:tab w:val="left" w:pos="654"/>
        </w:tabs>
        <w:spacing w:before="249"/>
        <w:ind w:right="278" w:firstLine="0"/>
        <w:jc w:val="both"/>
      </w:pPr>
      <w:r>
        <w:t>Os serviços serão pagos conforme relatórios dos serviços prestados e atestados pelo servidor designado pela Secretaria solicitante.</w:t>
      </w:r>
    </w:p>
    <w:p w14:paraId="4E14F6F4" w14:textId="77777777" w:rsidR="001763F9" w:rsidRDefault="001763F9">
      <w:pPr>
        <w:pStyle w:val="Corpodetexto"/>
        <w:spacing w:before="5"/>
      </w:pPr>
    </w:p>
    <w:p w14:paraId="1552BAFF" w14:textId="77777777" w:rsidR="001763F9" w:rsidRDefault="005C4A0C">
      <w:pPr>
        <w:pStyle w:val="Ttulo1"/>
        <w:numPr>
          <w:ilvl w:val="0"/>
          <w:numId w:val="35"/>
        </w:numPr>
        <w:tabs>
          <w:tab w:val="left" w:pos="475"/>
        </w:tabs>
        <w:ind w:hanging="331"/>
      </w:pPr>
      <w:r>
        <w:t>REVOGAÇÃO</w:t>
      </w:r>
      <w:r>
        <w:rPr>
          <w:spacing w:val="-8"/>
        </w:rPr>
        <w:t xml:space="preserve"> </w:t>
      </w:r>
      <w:r>
        <w:t>–</w:t>
      </w:r>
      <w:r>
        <w:rPr>
          <w:spacing w:val="-6"/>
        </w:rPr>
        <w:t xml:space="preserve"> </w:t>
      </w:r>
      <w:r>
        <w:rPr>
          <w:spacing w:val="-2"/>
        </w:rPr>
        <w:t>ANULAÇÃO</w:t>
      </w:r>
    </w:p>
    <w:p w14:paraId="21DC7FA3" w14:textId="77777777" w:rsidR="001763F9" w:rsidRDefault="005C4A0C">
      <w:pPr>
        <w:pStyle w:val="Corpodetexto"/>
        <w:spacing w:before="248"/>
        <w:ind w:left="144"/>
        <w:jc w:val="both"/>
      </w:pPr>
      <w:r>
        <w:t>17.1</w:t>
      </w:r>
      <w:r>
        <w:rPr>
          <w:spacing w:val="-4"/>
        </w:rPr>
        <w:t xml:space="preserve"> </w:t>
      </w:r>
      <w:r>
        <w:t>A</w:t>
      </w:r>
      <w:r>
        <w:rPr>
          <w:spacing w:val="-3"/>
        </w:rPr>
        <w:t xml:space="preserve"> </w:t>
      </w:r>
      <w:r>
        <w:t>licitação</w:t>
      </w:r>
      <w:r>
        <w:rPr>
          <w:spacing w:val="-2"/>
        </w:rPr>
        <w:t xml:space="preserve"> </w:t>
      </w:r>
      <w:r>
        <w:t>poderá</w:t>
      </w:r>
      <w:r>
        <w:rPr>
          <w:spacing w:val="-2"/>
        </w:rPr>
        <w:t xml:space="preserve"> </w:t>
      </w:r>
      <w:r>
        <w:t>ser</w:t>
      </w:r>
      <w:r>
        <w:rPr>
          <w:spacing w:val="-4"/>
        </w:rPr>
        <w:t xml:space="preserve"> </w:t>
      </w:r>
      <w:r>
        <w:t>revogada</w:t>
      </w:r>
      <w:r>
        <w:rPr>
          <w:spacing w:val="-1"/>
        </w:rPr>
        <w:t xml:space="preserve"> </w:t>
      </w:r>
      <w:r>
        <w:t>ou</w:t>
      </w:r>
      <w:r>
        <w:rPr>
          <w:spacing w:val="-2"/>
        </w:rPr>
        <w:t xml:space="preserve"> </w:t>
      </w:r>
      <w:r>
        <w:t>anulada</w:t>
      </w:r>
      <w:r>
        <w:rPr>
          <w:spacing w:val="-4"/>
        </w:rPr>
        <w:t xml:space="preserve"> </w:t>
      </w:r>
      <w:r>
        <w:t>nos</w:t>
      </w:r>
      <w:r>
        <w:rPr>
          <w:spacing w:val="-4"/>
        </w:rPr>
        <w:t xml:space="preserve"> </w:t>
      </w:r>
      <w:r>
        <w:t>termos</w:t>
      </w:r>
      <w:r>
        <w:rPr>
          <w:spacing w:val="-2"/>
        </w:rPr>
        <w:t xml:space="preserve"> </w:t>
      </w:r>
      <w:r>
        <w:t>do</w:t>
      </w:r>
      <w:r>
        <w:rPr>
          <w:spacing w:val="-1"/>
        </w:rPr>
        <w:t xml:space="preserve"> </w:t>
      </w:r>
      <w:r>
        <w:t>Art.</w:t>
      </w:r>
      <w:r>
        <w:rPr>
          <w:spacing w:val="-2"/>
        </w:rPr>
        <w:t xml:space="preserve"> </w:t>
      </w:r>
      <w:r>
        <w:t>71</w:t>
      </w:r>
      <w:r>
        <w:rPr>
          <w:spacing w:val="-3"/>
        </w:rPr>
        <w:t xml:space="preserve"> </w:t>
      </w:r>
      <w:r>
        <w:t>da</w:t>
      </w:r>
      <w:r>
        <w:rPr>
          <w:spacing w:val="-2"/>
        </w:rPr>
        <w:t xml:space="preserve"> </w:t>
      </w:r>
      <w:r>
        <w:t>Lei</w:t>
      </w:r>
      <w:r>
        <w:rPr>
          <w:spacing w:val="-1"/>
        </w:rPr>
        <w:t xml:space="preserve"> </w:t>
      </w:r>
      <w:r>
        <w:t>Federal</w:t>
      </w:r>
      <w:r>
        <w:rPr>
          <w:spacing w:val="-1"/>
        </w:rPr>
        <w:t xml:space="preserve"> </w:t>
      </w:r>
      <w:r>
        <w:t>nº</w:t>
      </w:r>
      <w:r>
        <w:rPr>
          <w:spacing w:val="-3"/>
        </w:rPr>
        <w:t xml:space="preserve"> </w:t>
      </w:r>
      <w:r>
        <w:rPr>
          <w:spacing w:val="-2"/>
        </w:rPr>
        <w:t>14.133/2021.</w:t>
      </w:r>
    </w:p>
    <w:p w14:paraId="23195021" w14:textId="77777777" w:rsidR="001763F9" w:rsidRDefault="001763F9">
      <w:pPr>
        <w:pStyle w:val="Corpodetexto"/>
        <w:spacing w:before="5"/>
      </w:pPr>
    </w:p>
    <w:p w14:paraId="1D23D982" w14:textId="77777777" w:rsidR="001763F9" w:rsidRDefault="005C4A0C">
      <w:pPr>
        <w:pStyle w:val="Ttulo1"/>
        <w:numPr>
          <w:ilvl w:val="0"/>
          <w:numId w:val="35"/>
        </w:numPr>
        <w:tabs>
          <w:tab w:val="left" w:pos="530"/>
        </w:tabs>
        <w:spacing w:before="1"/>
        <w:ind w:left="530" w:hanging="386"/>
      </w:pPr>
      <w:r>
        <w:rPr>
          <w:spacing w:val="-2"/>
        </w:rPr>
        <w:t>IMPUGNAÇÕES</w:t>
      </w:r>
    </w:p>
    <w:p w14:paraId="035C09B3" w14:textId="77777777" w:rsidR="001763F9" w:rsidRDefault="005C4A0C">
      <w:pPr>
        <w:pStyle w:val="PargrafodaLista"/>
        <w:numPr>
          <w:ilvl w:val="1"/>
          <w:numId w:val="35"/>
        </w:numPr>
        <w:tabs>
          <w:tab w:val="left" w:pos="700"/>
        </w:tabs>
        <w:spacing w:before="246"/>
        <w:ind w:right="280" w:firstLine="0"/>
        <w:jc w:val="both"/>
      </w:pPr>
      <w:r>
        <w:t>Os recursos, por qualquer cidadão/interessados/proponentes, contra os termos do Edital e seus anexos (IMPUGNAÇÃO), só poderão ser interpostos na forma do Art. 164., da Lei Federal nº 14.133/2021.</w:t>
      </w:r>
    </w:p>
    <w:p w14:paraId="7CECD7B7" w14:textId="77777777" w:rsidR="001763F9" w:rsidRDefault="001763F9">
      <w:pPr>
        <w:pStyle w:val="Corpodetexto"/>
        <w:spacing w:before="6"/>
      </w:pPr>
    </w:p>
    <w:p w14:paraId="251C7075" w14:textId="77777777" w:rsidR="001763F9" w:rsidRDefault="005C4A0C">
      <w:pPr>
        <w:pStyle w:val="Ttulo1"/>
        <w:numPr>
          <w:ilvl w:val="0"/>
          <w:numId w:val="35"/>
        </w:numPr>
        <w:tabs>
          <w:tab w:val="left" w:pos="530"/>
        </w:tabs>
        <w:ind w:left="530" w:hanging="386"/>
      </w:pPr>
      <w:r>
        <w:t>DISPOSIÇÕES</w:t>
      </w:r>
      <w:r>
        <w:rPr>
          <w:spacing w:val="-12"/>
        </w:rPr>
        <w:t xml:space="preserve"> </w:t>
      </w:r>
      <w:r>
        <w:rPr>
          <w:spacing w:val="-2"/>
        </w:rPr>
        <w:t>FINAIS</w:t>
      </w:r>
    </w:p>
    <w:p w14:paraId="4F12FE69" w14:textId="77777777" w:rsidR="001763F9" w:rsidRDefault="005C4A0C">
      <w:pPr>
        <w:pStyle w:val="PargrafodaLista"/>
        <w:numPr>
          <w:ilvl w:val="1"/>
          <w:numId w:val="34"/>
        </w:numPr>
        <w:tabs>
          <w:tab w:val="left" w:pos="602"/>
        </w:tabs>
        <w:spacing w:before="247"/>
        <w:ind w:right="278" w:firstLine="0"/>
        <w:jc w:val="both"/>
      </w:pPr>
      <w:r>
        <w:t>– A apresentação dos envelopes contendo a documentação configura que o licitante tomou conhecimento de todas as informações e demais condições para cumprimento da obrigação do objeto.</w:t>
      </w:r>
    </w:p>
    <w:p w14:paraId="26B6EE0B" w14:textId="77777777" w:rsidR="001763F9" w:rsidRDefault="001763F9">
      <w:pPr>
        <w:pStyle w:val="Corpodetexto"/>
        <w:spacing w:before="2"/>
      </w:pPr>
    </w:p>
    <w:p w14:paraId="52D6E50D" w14:textId="74F3FF80" w:rsidR="001763F9" w:rsidRDefault="005C4A0C">
      <w:pPr>
        <w:pStyle w:val="PargrafodaLista"/>
        <w:numPr>
          <w:ilvl w:val="1"/>
          <w:numId w:val="34"/>
        </w:numPr>
        <w:tabs>
          <w:tab w:val="left" w:pos="597"/>
        </w:tabs>
        <w:ind w:right="282" w:firstLine="0"/>
        <w:jc w:val="both"/>
      </w:pPr>
      <w:r>
        <w:t xml:space="preserve">– A Comissão Permanente de Licitação atenderá aos interessados, no horário de funcionamento da </w:t>
      </w:r>
      <w:r w:rsidR="00B81249">
        <w:t>Câmara de Vereadores de Olho d’Água das Flores</w:t>
      </w:r>
      <w:r>
        <w:t>, de</w:t>
      </w:r>
      <w:r>
        <w:rPr>
          <w:spacing w:val="-1"/>
        </w:rPr>
        <w:t xml:space="preserve"> </w:t>
      </w:r>
      <w:r>
        <w:t xml:space="preserve">segunda a sexta feira, das 08h às 14h, na Sala da Comissão de Licitação, no Prédio Sede da </w:t>
      </w:r>
      <w:r w:rsidR="00B81249">
        <w:t xml:space="preserve">Câmara </w:t>
      </w:r>
      <w:r>
        <w:t>Municipal, para melhores esclarecimentos.</w:t>
      </w:r>
    </w:p>
    <w:p w14:paraId="191E0163" w14:textId="77777777" w:rsidR="001763F9" w:rsidRDefault="005C4A0C">
      <w:pPr>
        <w:pStyle w:val="PargrafodaLista"/>
        <w:numPr>
          <w:ilvl w:val="1"/>
          <w:numId w:val="34"/>
        </w:numPr>
        <w:tabs>
          <w:tab w:val="left" w:pos="633"/>
        </w:tabs>
        <w:spacing w:before="252"/>
        <w:ind w:right="286" w:firstLine="0"/>
        <w:jc w:val="both"/>
      </w:pPr>
      <w:r>
        <w:t xml:space="preserve">– É facultada a Comissão Permanente de Licitação em qualquer fase da licitação, promover diligências </w:t>
      </w:r>
      <w:r>
        <w:lastRenderedPageBreak/>
        <w:t>destinadas a esclarecer a instrução do processo. A Comissão Permanente de Licitação, também poderá solicitar documentos complementares, se entender necessário, para melhor exame dos documentos apresentados.</w:t>
      </w:r>
    </w:p>
    <w:p w14:paraId="2F27E864" w14:textId="77777777" w:rsidR="001763F9" w:rsidRDefault="001763F9">
      <w:pPr>
        <w:pStyle w:val="Corpodetexto"/>
      </w:pPr>
    </w:p>
    <w:p w14:paraId="290B0B5D" w14:textId="77777777" w:rsidR="001763F9" w:rsidRDefault="005C4A0C">
      <w:pPr>
        <w:pStyle w:val="PargrafodaLista"/>
        <w:numPr>
          <w:ilvl w:val="1"/>
          <w:numId w:val="34"/>
        </w:numPr>
        <w:tabs>
          <w:tab w:val="left" w:pos="585"/>
        </w:tabs>
        <w:ind w:left="585" w:hanging="441"/>
        <w:jc w:val="both"/>
      </w:pPr>
      <w:r>
        <w:t>–</w:t>
      </w:r>
      <w:r>
        <w:rPr>
          <w:spacing w:val="-4"/>
        </w:rPr>
        <w:t xml:space="preserve"> </w:t>
      </w:r>
      <w:r>
        <w:t>A</w:t>
      </w:r>
      <w:r>
        <w:rPr>
          <w:spacing w:val="-4"/>
        </w:rPr>
        <w:t xml:space="preserve"> </w:t>
      </w:r>
      <w:r>
        <w:t>CONTRATANTE</w:t>
      </w:r>
      <w:r>
        <w:rPr>
          <w:spacing w:val="-6"/>
        </w:rPr>
        <w:t xml:space="preserve"> </w:t>
      </w:r>
      <w:r>
        <w:t>se</w:t>
      </w:r>
      <w:r>
        <w:rPr>
          <w:spacing w:val="-3"/>
        </w:rPr>
        <w:t xml:space="preserve"> </w:t>
      </w:r>
      <w:r>
        <w:t>reserva</w:t>
      </w:r>
      <w:r>
        <w:rPr>
          <w:spacing w:val="-3"/>
        </w:rPr>
        <w:t xml:space="preserve"> </w:t>
      </w:r>
      <w:r>
        <w:t>do</w:t>
      </w:r>
      <w:r>
        <w:rPr>
          <w:spacing w:val="-3"/>
        </w:rPr>
        <w:t xml:space="preserve"> </w:t>
      </w:r>
      <w:r>
        <w:t>direito</w:t>
      </w:r>
      <w:r>
        <w:rPr>
          <w:spacing w:val="-6"/>
        </w:rPr>
        <w:t xml:space="preserve"> </w:t>
      </w:r>
      <w:r>
        <w:t>de</w:t>
      </w:r>
      <w:r>
        <w:rPr>
          <w:spacing w:val="-3"/>
        </w:rPr>
        <w:t xml:space="preserve"> </w:t>
      </w:r>
      <w:r>
        <w:t>rescindir</w:t>
      </w:r>
      <w:r>
        <w:rPr>
          <w:spacing w:val="-3"/>
        </w:rPr>
        <w:t xml:space="preserve"> </w:t>
      </w:r>
      <w:r>
        <w:t>o</w:t>
      </w:r>
      <w:r>
        <w:rPr>
          <w:spacing w:val="-3"/>
        </w:rPr>
        <w:t xml:space="preserve"> </w:t>
      </w:r>
      <w:r>
        <w:t>Contrato,</w:t>
      </w:r>
      <w:r>
        <w:rPr>
          <w:spacing w:val="-3"/>
        </w:rPr>
        <w:t xml:space="preserve"> </w:t>
      </w:r>
      <w:r>
        <w:t>na</w:t>
      </w:r>
      <w:r>
        <w:rPr>
          <w:spacing w:val="-1"/>
        </w:rPr>
        <w:t xml:space="preserve"> </w:t>
      </w:r>
      <w:r>
        <w:t>forma</w:t>
      </w:r>
      <w:r>
        <w:rPr>
          <w:spacing w:val="-3"/>
        </w:rPr>
        <w:t xml:space="preserve"> </w:t>
      </w:r>
      <w:r>
        <w:t>da</w:t>
      </w:r>
      <w:r>
        <w:rPr>
          <w:spacing w:val="-3"/>
        </w:rPr>
        <w:t xml:space="preserve"> </w:t>
      </w:r>
      <w:r>
        <w:rPr>
          <w:spacing w:val="-4"/>
        </w:rPr>
        <w:t>Lei.</w:t>
      </w:r>
    </w:p>
    <w:p w14:paraId="7EE02913" w14:textId="13F7F45F" w:rsidR="001763F9" w:rsidRDefault="005C4A0C">
      <w:pPr>
        <w:pStyle w:val="PargrafodaLista"/>
        <w:numPr>
          <w:ilvl w:val="1"/>
          <w:numId w:val="34"/>
        </w:numPr>
        <w:tabs>
          <w:tab w:val="left" w:pos="590"/>
        </w:tabs>
        <w:spacing w:before="229"/>
        <w:ind w:right="284" w:firstLine="0"/>
        <w:jc w:val="both"/>
      </w:pPr>
      <w:r>
        <w:t>– As dúvidas e divergências que, eventualmente possam</w:t>
      </w:r>
      <w:r>
        <w:rPr>
          <w:spacing w:val="-1"/>
        </w:rPr>
        <w:t xml:space="preserve"> </w:t>
      </w:r>
      <w:r>
        <w:t>surgir em</w:t>
      </w:r>
      <w:r>
        <w:rPr>
          <w:spacing w:val="-1"/>
        </w:rPr>
        <w:t xml:space="preserve"> </w:t>
      </w:r>
      <w:r>
        <w:t>decorrência do Contrato, e que não</w:t>
      </w:r>
      <w:r>
        <w:rPr>
          <w:spacing w:val="-2"/>
        </w:rPr>
        <w:t xml:space="preserve"> </w:t>
      </w:r>
      <w:r>
        <w:t>possam ser</w:t>
      </w:r>
      <w:r>
        <w:rPr>
          <w:spacing w:val="-9"/>
        </w:rPr>
        <w:t xml:space="preserve"> </w:t>
      </w:r>
      <w:r>
        <w:t>dirimidas</w:t>
      </w:r>
      <w:r>
        <w:rPr>
          <w:spacing w:val="-9"/>
        </w:rPr>
        <w:t xml:space="preserve"> </w:t>
      </w:r>
      <w:r>
        <w:t>diretamente</w:t>
      </w:r>
      <w:r>
        <w:rPr>
          <w:spacing w:val="-9"/>
        </w:rPr>
        <w:t xml:space="preserve"> </w:t>
      </w:r>
      <w:r>
        <w:t>entre</w:t>
      </w:r>
      <w:r>
        <w:rPr>
          <w:spacing w:val="-9"/>
        </w:rPr>
        <w:t xml:space="preserve"> </w:t>
      </w:r>
      <w:r>
        <w:t>as</w:t>
      </w:r>
      <w:r>
        <w:rPr>
          <w:spacing w:val="-6"/>
        </w:rPr>
        <w:t xml:space="preserve"> </w:t>
      </w:r>
      <w:r>
        <w:t>partes</w:t>
      </w:r>
      <w:r>
        <w:rPr>
          <w:spacing w:val="-9"/>
        </w:rPr>
        <w:t xml:space="preserve"> </w:t>
      </w:r>
      <w:r>
        <w:t>contratantes,</w:t>
      </w:r>
      <w:r>
        <w:rPr>
          <w:spacing w:val="-10"/>
        </w:rPr>
        <w:t xml:space="preserve"> </w:t>
      </w:r>
      <w:r>
        <w:t>ficarão</w:t>
      </w:r>
      <w:r>
        <w:rPr>
          <w:spacing w:val="-9"/>
        </w:rPr>
        <w:t xml:space="preserve"> </w:t>
      </w:r>
      <w:r>
        <w:t>sujeitas</w:t>
      </w:r>
      <w:r>
        <w:rPr>
          <w:spacing w:val="-9"/>
        </w:rPr>
        <w:t xml:space="preserve"> </w:t>
      </w:r>
      <w:r>
        <w:t>ao</w:t>
      </w:r>
      <w:r>
        <w:rPr>
          <w:spacing w:val="-7"/>
        </w:rPr>
        <w:t xml:space="preserve"> </w:t>
      </w:r>
      <w:r w:rsidR="00B81249">
        <w:t>Olho d’Água das Flores</w:t>
      </w:r>
      <w:r>
        <w:rPr>
          <w:spacing w:val="-9"/>
        </w:rPr>
        <w:t xml:space="preserve"> </w:t>
      </w:r>
      <w:r>
        <w:t>/</w:t>
      </w:r>
      <w:r w:rsidR="00B81249">
        <w:t>AL</w:t>
      </w:r>
      <w:r>
        <w:t>,</w:t>
      </w:r>
      <w:r>
        <w:rPr>
          <w:spacing w:val="-9"/>
        </w:rPr>
        <w:t xml:space="preserve"> </w:t>
      </w:r>
      <w:r>
        <w:t>renunciando</w:t>
      </w:r>
      <w:r>
        <w:rPr>
          <w:spacing w:val="-10"/>
        </w:rPr>
        <w:t xml:space="preserve"> </w:t>
      </w:r>
      <w:r>
        <w:t>as</w:t>
      </w:r>
      <w:r>
        <w:rPr>
          <w:spacing w:val="-6"/>
        </w:rPr>
        <w:t xml:space="preserve"> </w:t>
      </w:r>
      <w:r>
        <w:t>partes a qualquer outro, por mais privilegiado que seja.</w:t>
      </w:r>
    </w:p>
    <w:p w14:paraId="7894C78B" w14:textId="77777777" w:rsidR="001763F9" w:rsidRDefault="005C4A0C">
      <w:pPr>
        <w:pStyle w:val="PargrafodaLista"/>
        <w:numPr>
          <w:ilvl w:val="1"/>
          <w:numId w:val="34"/>
        </w:numPr>
        <w:tabs>
          <w:tab w:val="left" w:pos="604"/>
        </w:tabs>
        <w:spacing w:before="252"/>
        <w:ind w:right="279" w:firstLine="0"/>
        <w:jc w:val="both"/>
      </w:pPr>
      <w:r>
        <w:t>– A homologação da presente licitação é de competência da autoridade superior, conforme dispõe o Art. 71 Inciso IV da Lei Federal nº 14.133/2021.</w:t>
      </w:r>
    </w:p>
    <w:p w14:paraId="7EB81342" w14:textId="77777777" w:rsidR="001763F9" w:rsidRDefault="001763F9">
      <w:pPr>
        <w:pStyle w:val="Corpodetexto"/>
        <w:spacing w:before="2"/>
      </w:pPr>
    </w:p>
    <w:p w14:paraId="76C7BD3D" w14:textId="77777777" w:rsidR="001763F9" w:rsidRDefault="005C4A0C">
      <w:pPr>
        <w:pStyle w:val="PargrafodaLista"/>
        <w:numPr>
          <w:ilvl w:val="1"/>
          <w:numId w:val="34"/>
        </w:numPr>
        <w:tabs>
          <w:tab w:val="left" w:pos="575"/>
        </w:tabs>
        <w:ind w:right="277" w:firstLine="0"/>
        <w:jc w:val="both"/>
      </w:pPr>
      <w:r>
        <w:t>–</w:t>
      </w:r>
      <w:r>
        <w:rPr>
          <w:spacing w:val="-13"/>
        </w:rPr>
        <w:t xml:space="preserve"> </w:t>
      </w:r>
      <w:r>
        <w:t>Não</w:t>
      </w:r>
      <w:r>
        <w:rPr>
          <w:spacing w:val="-12"/>
        </w:rPr>
        <w:t xml:space="preserve"> </w:t>
      </w:r>
      <w:r>
        <w:t>serão</w:t>
      </w:r>
      <w:r>
        <w:rPr>
          <w:spacing w:val="-12"/>
        </w:rPr>
        <w:t xml:space="preserve"> </w:t>
      </w:r>
      <w:r>
        <w:t>considerados</w:t>
      </w:r>
      <w:r>
        <w:rPr>
          <w:spacing w:val="-11"/>
        </w:rPr>
        <w:t xml:space="preserve"> </w:t>
      </w:r>
      <w:r>
        <w:t>os</w:t>
      </w:r>
      <w:r>
        <w:rPr>
          <w:spacing w:val="-11"/>
        </w:rPr>
        <w:t xml:space="preserve"> </w:t>
      </w:r>
      <w:r>
        <w:t>envelopes</w:t>
      </w:r>
      <w:r>
        <w:rPr>
          <w:spacing w:val="-11"/>
        </w:rPr>
        <w:t xml:space="preserve"> </w:t>
      </w:r>
      <w:r>
        <w:t>de</w:t>
      </w:r>
      <w:r>
        <w:rPr>
          <w:spacing w:val="-12"/>
        </w:rPr>
        <w:t xml:space="preserve"> </w:t>
      </w:r>
      <w:r>
        <w:t>Habilitação,</w:t>
      </w:r>
      <w:r>
        <w:rPr>
          <w:spacing w:val="-12"/>
        </w:rPr>
        <w:t xml:space="preserve"> </w:t>
      </w:r>
      <w:r>
        <w:t>apresentados</w:t>
      </w:r>
      <w:r>
        <w:rPr>
          <w:spacing w:val="-11"/>
        </w:rPr>
        <w:t xml:space="preserve"> </w:t>
      </w:r>
      <w:r>
        <w:t>após</w:t>
      </w:r>
      <w:r>
        <w:rPr>
          <w:spacing w:val="-11"/>
        </w:rPr>
        <w:t xml:space="preserve"> </w:t>
      </w:r>
      <w:r>
        <w:t>o</w:t>
      </w:r>
      <w:r>
        <w:rPr>
          <w:spacing w:val="-12"/>
        </w:rPr>
        <w:t xml:space="preserve"> </w:t>
      </w:r>
      <w:r>
        <w:t>prazo,</w:t>
      </w:r>
      <w:r>
        <w:rPr>
          <w:spacing w:val="-12"/>
        </w:rPr>
        <w:t xml:space="preserve"> </w:t>
      </w:r>
      <w:r>
        <w:t>bem</w:t>
      </w:r>
      <w:r>
        <w:rPr>
          <w:spacing w:val="-14"/>
        </w:rPr>
        <w:t xml:space="preserve"> </w:t>
      </w:r>
      <w:r>
        <w:t>como</w:t>
      </w:r>
      <w:r>
        <w:rPr>
          <w:spacing w:val="-12"/>
        </w:rPr>
        <w:t xml:space="preserve"> </w:t>
      </w:r>
      <w:r>
        <w:t>aqueles</w:t>
      </w:r>
      <w:r>
        <w:rPr>
          <w:spacing w:val="-11"/>
        </w:rPr>
        <w:t xml:space="preserve"> </w:t>
      </w:r>
      <w:r>
        <w:t>entreguem no prazo, mas em local diferente do determinado neste Edital e sem identificação.</w:t>
      </w:r>
    </w:p>
    <w:p w14:paraId="67B3CD83" w14:textId="77777777" w:rsidR="001763F9" w:rsidRDefault="005C4A0C">
      <w:pPr>
        <w:pStyle w:val="PargrafodaLista"/>
        <w:numPr>
          <w:ilvl w:val="1"/>
          <w:numId w:val="34"/>
        </w:numPr>
        <w:tabs>
          <w:tab w:val="left" w:pos="585"/>
        </w:tabs>
        <w:spacing w:before="252"/>
        <w:ind w:left="585" w:hanging="441"/>
        <w:jc w:val="both"/>
      </w:pPr>
      <w:r>
        <w:t>–</w:t>
      </w:r>
      <w:r>
        <w:rPr>
          <w:spacing w:val="-5"/>
        </w:rPr>
        <w:t xml:space="preserve"> </w:t>
      </w:r>
      <w:r>
        <w:t>A</w:t>
      </w:r>
      <w:r>
        <w:rPr>
          <w:spacing w:val="-4"/>
        </w:rPr>
        <w:t xml:space="preserve"> </w:t>
      </w:r>
      <w:r>
        <w:t>entrega</w:t>
      </w:r>
      <w:r>
        <w:rPr>
          <w:spacing w:val="-3"/>
        </w:rPr>
        <w:t xml:space="preserve"> </w:t>
      </w:r>
      <w:r>
        <w:t>do</w:t>
      </w:r>
      <w:r>
        <w:rPr>
          <w:spacing w:val="-3"/>
        </w:rPr>
        <w:t xml:space="preserve"> </w:t>
      </w:r>
      <w:r>
        <w:t>envelope de</w:t>
      </w:r>
      <w:r>
        <w:rPr>
          <w:spacing w:val="-3"/>
        </w:rPr>
        <w:t xml:space="preserve"> </w:t>
      </w:r>
      <w:r>
        <w:t>Habilitação</w:t>
      </w:r>
      <w:r>
        <w:rPr>
          <w:spacing w:val="-3"/>
        </w:rPr>
        <w:t xml:space="preserve"> </w:t>
      </w:r>
      <w:r>
        <w:t>implicará</w:t>
      </w:r>
      <w:r>
        <w:rPr>
          <w:spacing w:val="-5"/>
        </w:rPr>
        <w:t xml:space="preserve"> </w:t>
      </w:r>
      <w:r>
        <w:t>na</w:t>
      </w:r>
      <w:r>
        <w:rPr>
          <w:spacing w:val="-2"/>
        </w:rPr>
        <w:t xml:space="preserve"> </w:t>
      </w:r>
      <w:r>
        <w:t>sujeição</w:t>
      </w:r>
      <w:r>
        <w:rPr>
          <w:spacing w:val="-6"/>
        </w:rPr>
        <w:t xml:space="preserve"> </w:t>
      </w:r>
      <w:r>
        <w:t>aos</w:t>
      </w:r>
      <w:r>
        <w:rPr>
          <w:spacing w:val="-5"/>
        </w:rPr>
        <w:t xml:space="preserve"> </w:t>
      </w:r>
      <w:r>
        <w:t>termos</w:t>
      </w:r>
      <w:r>
        <w:rPr>
          <w:spacing w:val="-2"/>
        </w:rPr>
        <w:t xml:space="preserve"> </w:t>
      </w:r>
      <w:r>
        <w:t>deste</w:t>
      </w:r>
      <w:r>
        <w:rPr>
          <w:spacing w:val="-3"/>
        </w:rPr>
        <w:t xml:space="preserve"> </w:t>
      </w:r>
      <w:r>
        <w:t>Edital</w:t>
      </w:r>
      <w:r>
        <w:rPr>
          <w:spacing w:val="-4"/>
        </w:rPr>
        <w:t xml:space="preserve"> </w:t>
      </w:r>
      <w:r>
        <w:t>e</w:t>
      </w:r>
      <w:r>
        <w:rPr>
          <w:spacing w:val="-3"/>
        </w:rPr>
        <w:t xml:space="preserve"> </w:t>
      </w:r>
      <w:r>
        <w:t>seus</w:t>
      </w:r>
      <w:r>
        <w:rPr>
          <w:spacing w:val="-2"/>
        </w:rPr>
        <w:t xml:space="preserve"> Anexos.</w:t>
      </w:r>
    </w:p>
    <w:p w14:paraId="77DFFA45" w14:textId="77777777" w:rsidR="001763F9" w:rsidRDefault="001763F9">
      <w:pPr>
        <w:pStyle w:val="Corpodetexto"/>
        <w:spacing w:before="1"/>
      </w:pPr>
    </w:p>
    <w:p w14:paraId="6691278B" w14:textId="6994B040" w:rsidR="001763F9" w:rsidRDefault="005C4A0C">
      <w:pPr>
        <w:pStyle w:val="PargrafodaLista"/>
        <w:numPr>
          <w:ilvl w:val="1"/>
          <w:numId w:val="34"/>
        </w:numPr>
        <w:tabs>
          <w:tab w:val="left" w:pos="611"/>
        </w:tabs>
        <w:ind w:right="278" w:firstLine="0"/>
        <w:jc w:val="both"/>
      </w:pPr>
      <w:r>
        <w:t>– Os licitantes interessados poderão colher maiores informações sobre o presente Edital, junto a Comissão Permanente</w:t>
      </w:r>
      <w:r>
        <w:rPr>
          <w:spacing w:val="-12"/>
        </w:rPr>
        <w:t xml:space="preserve"> </w:t>
      </w:r>
      <w:r>
        <w:t>de</w:t>
      </w:r>
      <w:r>
        <w:rPr>
          <w:spacing w:val="-9"/>
        </w:rPr>
        <w:t xml:space="preserve"> </w:t>
      </w:r>
      <w:r>
        <w:t>Licitação,</w:t>
      </w:r>
      <w:r>
        <w:rPr>
          <w:spacing w:val="-8"/>
        </w:rPr>
        <w:t xml:space="preserve"> </w:t>
      </w:r>
      <w:r>
        <w:t>no</w:t>
      </w:r>
      <w:r>
        <w:rPr>
          <w:spacing w:val="-8"/>
        </w:rPr>
        <w:t xml:space="preserve"> </w:t>
      </w:r>
      <w:r>
        <w:t>endereço</w:t>
      </w:r>
      <w:r>
        <w:rPr>
          <w:spacing w:val="-10"/>
        </w:rPr>
        <w:t xml:space="preserve"> </w:t>
      </w:r>
      <w:r>
        <w:t>inicialmente</w:t>
      </w:r>
      <w:r>
        <w:rPr>
          <w:spacing w:val="-10"/>
        </w:rPr>
        <w:t xml:space="preserve"> </w:t>
      </w:r>
      <w:r>
        <w:t>citado</w:t>
      </w:r>
      <w:r>
        <w:rPr>
          <w:spacing w:val="-8"/>
        </w:rPr>
        <w:t xml:space="preserve"> </w:t>
      </w:r>
      <w:r>
        <w:t>e</w:t>
      </w:r>
      <w:r>
        <w:rPr>
          <w:spacing w:val="-10"/>
        </w:rPr>
        <w:t xml:space="preserve"> </w:t>
      </w:r>
      <w:r>
        <w:t>pelo</w:t>
      </w:r>
      <w:r w:rsidR="00B81249">
        <w:t xml:space="preserve"> email</w:t>
      </w:r>
      <w:r w:rsidR="006F1119">
        <w:t xml:space="preserve"> </w:t>
      </w:r>
      <w:r w:rsidR="006F1119" w:rsidRPr="006F1119">
        <w:t>cmodflores@gmail.com</w:t>
      </w:r>
      <w:r>
        <w:t>,</w:t>
      </w:r>
      <w:r>
        <w:rPr>
          <w:spacing w:val="-8"/>
        </w:rPr>
        <w:t xml:space="preserve"> </w:t>
      </w:r>
      <w:r>
        <w:t>no</w:t>
      </w:r>
      <w:r>
        <w:rPr>
          <w:spacing w:val="-8"/>
        </w:rPr>
        <w:t xml:space="preserve"> </w:t>
      </w:r>
      <w:r>
        <w:t>horário</w:t>
      </w:r>
      <w:r>
        <w:rPr>
          <w:spacing w:val="-8"/>
        </w:rPr>
        <w:t xml:space="preserve"> </w:t>
      </w:r>
      <w:r>
        <w:t>de</w:t>
      </w:r>
      <w:r>
        <w:rPr>
          <w:spacing w:val="-8"/>
        </w:rPr>
        <w:t xml:space="preserve"> </w:t>
      </w:r>
      <w:r>
        <w:rPr>
          <w:spacing w:val="-2"/>
        </w:rPr>
        <w:t>expediente.</w:t>
      </w:r>
    </w:p>
    <w:p w14:paraId="69A6F0B6" w14:textId="77777777" w:rsidR="001763F9" w:rsidRDefault="005C4A0C">
      <w:pPr>
        <w:pStyle w:val="PargrafodaLista"/>
        <w:numPr>
          <w:ilvl w:val="1"/>
          <w:numId w:val="34"/>
        </w:numPr>
        <w:tabs>
          <w:tab w:val="left" w:pos="702"/>
        </w:tabs>
        <w:spacing w:before="253"/>
        <w:ind w:right="283" w:firstLine="0"/>
        <w:jc w:val="both"/>
      </w:pPr>
      <w:r>
        <w:t xml:space="preserve">A empresa a ser credenciada é responsável pela fidelidade e legitimidade das informações e dos documentos </w:t>
      </w:r>
      <w:r>
        <w:rPr>
          <w:spacing w:val="-2"/>
        </w:rPr>
        <w:t>apresentados.</w:t>
      </w:r>
    </w:p>
    <w:p w14:paraId="446D6190" w14:textId="77777777" w:rsidR="001763F9" w:rsidRDefault="005C4A0C">
      <w:pPr>
        <w:pStyle w:val="PargrafodaLista"/>
        <w:numPr>
          <w:ilvl w:val="1"/>
          <w:numId w:val="34"/>
        </w:numPr>
        <w:tabs>
          <w:tab w:val="left" w:pos="738"/>
        </w:tabs>
        <w:spacing w:before="252"/>
        <w:ind w:right="279" w:firstLine="0"/>
        <w:jc w:val="both"/>
      </w:pPr>
      <w:r>
        <w:t>A Comissão, no interesse da Administração, poderá relevar omissões puramente formais observadas na documentação,</w:t>
      </w:r>
      <w:r>
        <w:rPr>
          <w:spacing w:val="-10"/>
        </w:rPr>
        <w:t xml:space="preserve"> </w:t>
      </w:r>
      <w:r>
        <w:t>desde</w:t>
      </w:r>
      <w:r>
        <w:rPr>
          <w:spacing w:val="-11"/>
        </w:rPr>
        <w:t xml:space="preserve"> </w:t>
      </w:r>
      <w:r>
        <w:t>que</w:t>
      </w:r>
      <w:r>
        <w:rPr>
          <w:spacing w:val="-9"/>
        </w:rPr>
        <w:t xml:space="preserve"> </w:t>
      </w:r>
      <w:r>
        <w:t>não</w:t>
      </w:r>
      <w:r>
        <w:rPr>
          <w:spacing w:val="-9"/>
        </w:rPr>
        <w:t xml:space="preserve"> </w:t>
      </w:r>
      <w:r>
        <w:t>contrariem</w:t>
      </w:r>
      <w:r>
        <w:rPr>
          <w:spacing w:val="-13"/>
        </w:rPr>
        <w:t xml:space="preserve"> </w:t>
      </w:r>
      <w:r>
        <w:t>a</w:t>
      </w:r>
      <w:r>
        <w:rPr>
          <w:spacing w:val="-9"/>
        </w:rPr>
        <w:t xml:space="preserve"> </w:t>
      </w:r>
      <w:r>
        <w:t>legislação</w:t>
      </w:r>
      <w:r>
        <w:rPr>
          <w:spacing w:val="-9"/>
        </w:rPr>
        <w:t xml:space="preserve"> </w:t>
      </w:r>
      <w:r>
        <w:t>vigente</w:t>
      </w:r>
      <w:r>
        <w:rPr>
          <w:spacing w:val="-12"/>
        </w:rPr>
        <w:t xml:space="preserve"> </w:t>
      </w:r>
      <w:r>
        <w:t>e</w:t>
      </w:r>
      <w:r>
        <w:rPr>
          <w:spacing w:val="-9"/>
        </w:rPr>
        <w:t xml:space="preserve"> </w:t>
      </w:r>
      <w:r>
        <w:t>não</w:t>
      </w:r>
      <w:r>
        <w:rPr>
          <w:spacing w:val="-12"/>
        </w:rPr>
        <w:t xml:space="preserve"> </w:t>
      </w:r>
      <w:r>
        <w:t>comprometam</w:t>
      </w:r>
      <w:r>
        <w:rPr>
          <w:spacing w:val="-10"/>
        </w:rPr>
        <w:t xml:space="preserve"> </w:t>
      </w:r>
      <w:r>
        <w:t>a</w:t>
      </w:r>
      <w:r>
        <w:rPr>
          <w:spacing w:val="-9"/>
        </w:rPr>
        <w:t xml:space="preserve"> </w:t>
      </w:r>
      <w:r>
        <w:t>lisura</w:t>
      </w:r>
      <w:r>
        <w:rPr>
          <w:spacing w:val="-9"/>
        </w:rPr>
        <w:t xml:space="preserve"> </w:t>
      </w:r>
      <w:r>
        <w:t>do</w:t>
      </w:r>
      <w:r>
        <w:rPr>
          <w:spacing w:val="-12"/>
        </w:rPr>
        <w:t xml:space="preserve"> </w:t>
      </w:r>
      <w:r>
        <w:t>credenciamento,</w:t>
      </w:r>
      <w:r>
        <w:rPr>
          <w:spacing w:val="-14"/>
        </w:rPr>
        <w:t xml:space="preserve"> </w:t>
      </w:r>
      <w:r>
        <w:t>sendo possível a promoção de diligência destinada a esclarecer ou a complementar a instrução do processo.</w:t>
      </w:r>
    </w:p>
    <w:p w14:paraId="3344BD49" w14:textId="77777777" w:rsidR="001763F9" w:rsidRDefault="001763F9">
      <w:pPr>
        <w:pStyle w:val="Corpodetexto"/>
        <w:spacing w:before="6"/>
      </w:pPr>
    </w:p>
    <w:p w14:paraId="6F1E698A" w14:textId="77777777" w:rsidR="001763F9" w:rsidRDefault="005C4A0C">
      <w:pPr>
        <w:pStyle w:val="Ttulo1"/>
        <w:numPr>
          <w:ilvl w:val="0"/>
          <w:numId w:val="33"/>
        </w:numPr>
        <w:tabs>
          <w:tab w:val="left" w:pos="419"/>
        </w:tabs>
        <w:ind w:left="419" w:hanging="275"/>
      </w:pPr>
      <w:r>
        <w:t>-</w:t>
      </w:r>
      <w:r>
        <w:rPr>
          <w:spacing w:val="-4"/>
        </w:rPr>
        <w:t xml:space="preserve"> </w:t>
      </w:r>
      <w:r>
        <w:t>INTEGRAM</w:t>
      </w:r>
      <w:r>
        <w:rPr>
          <w:spacing w:val="-5"/>
        </w:rPr>
        <w:t xml:space="preserve"> </w:t>
      </w:r>
      <w:r>
        <w:t>O</w:t>
      </w:r>
      <w:r>
        <w:rPr>
          <w:spacing w:val="-7"/>
        </w:rPr>
        <w:t xml:space="preserve"> </w:t>
      </w:r>
      <w:r>
        <w:t>PRESENTE</w:t>
      </w:r>
      <w:r>
        <w:rPr>
          <w:spacing w:val="-5"/>
        </w:rPr>
        <w:t xml:space="preserve"> </w:t>
      </w:r>
      <w:r>
        <w:rPr>
          <w:spacing w:val="-2"/>
        </w:rPr>
        <w:t>EDITAL</w:t>
      </w:r>
    </w:p>
    <w:p w14:paraId="7CC3D308" w14:textId="77777777" w:rsidR="001763F9" w:rsidRDefault="005C4A0C">
      <w:pPr>
        <w:pStyle w:val="PargrafodaLista"/>
        <w:numPr>
          <w:ilvl w:val="1"/>
          <w:numId w:val="33"/>
        </w:numPr>
        <w:tabs>
          <w:tab w:val="left" w:pos="640"/>
        </w:tabs>
        <w:spacing w:before="248"/>
        <w:ind w:left="640" w:hanging="496"/>
        <w:jc w:val="both"/>
      </w:pPr>
      <w:r>
        <w:t>Integram</w:t>
      </w:r>
      <w:r>
        <w:rPr>
          <w:spacing w:val="-7"/>
        </w:rPr>
        <w:t xml:space="preserve"> </w:t>
      </w:r>
      <w:r>
        <w:t>o</w:t>
      </w:r>
      <w:r>
        <w:rPr>
          <w:spacing w:val="-3"/>
        </w:rPr>
        <w:t xml:space="preserve"> </w:t>
      </w:r>
      <w:r>
        <w:t>presente</w:t>
      </w:r>
      <w:r>
        <w:rPr>
          <w:spacing w:val="-2"/>
        </w:rPr>
        <w:t xml:space="preserve"> Edital:</w:t>
      </w:r>
    </w:p>
    <w:p w14:paraId="7F83DC81" w14:textId="0029848F" w:rsidR="001763F9" w:rsidRDefault="005C4A0C">
      <w:pPr>
        <w:pStyle w:val="PargrafodaLista"/>
        <w:numPr>
          <w:ilvl w:val="0"/>
          <w:numId w:val="32"/>
        </w:numPr>
        <w:tabs>
          <w:tab w:val="left" w:pos="378"/>
        </w:tabs>
        <w:spacing w:before="252"/>
        <w:ind w:left="378" w:hanging="179"/>
      </w:pPr>
      <w:r>
        <w:t>Termo</w:t>
      </w:r>
      <w:r>
        <w:rPr>
          <w:spacing w:val="-1"/>
        </w:rPr>
        <w:t xml:space="preserve"> </w:t>
      </w:r>
      <w:r>
        <w:t>de</w:t>
      </w:r>
      <w:r>
        <w:rPr>
          <w:spacing w:val="-1"/>
        </w:rPr>
        <w:t xml:space="preserve"> </w:t>
      </w:r>
      <w:r w:rsidR="00595721">
        <w:rPr>
          <w:spacing w:val="-2"/>
        </w:rPr>
        <w:t>Referência</w:t>
      </w:r>
    </w:p>
    <w:p w14:paraId="00AF31C9" w14:textId="77777777" w:rsidR="001763F9" w:rsidRDefault="005C4A0C">
      <w:pPr>
        <w:pStyle w:val="PargrafodaLista"/>
        <w:numPr>
          <w:ilvl w:val="0"/>
          <w:numId w:val="32"/>
        </w:numPr>
        <w:tabs>
          <w:tab w:val="left" w:pos="397"/>
        </w:tabs>
        <w:spacing w:before="1" w:line="252" w:lineRule="exact"/>
        <w:ind w:left="397" w:hanging="253"/>
      </w:pPr>
      <w:r>
        <w:t>Modelo</w:t>
      </w:r>
      <w:r>
        <w:rPr>
          <w:spacing w:val="-3"/>
        </w:rPr>
        <w:t xml:space="preserve"> </w:t>
      </w:r>
      <w:r>
        <w:t>de</w:t>
      </w:r>
      <w:r>
        <w:rPr>
          <w:spacing w:val="-3"/>
        </w:rPr>
        <w:t xml:space="preserve"> </w:t>
      </w:r>
      <w:r>
        <w:t>Requerimento</w:t>
      </w:r>
      <w:r>
        <w:rPr>
          <w:spacing w:val="-2"/>
        </w:rPr>
        <w:t xml:space="preserve"> </w:t>
      </w:r>
      <w:r>
        <w:t>de</w:t>
      </w:r>
      <w:r>
        <w:rPr>
          <w:spacing w:val="-2"/>
        </w:rPr>
        <w:t xml:space="preserve"> Credenciamento</w:t>
      </w:r>
    </w:p>
    <w:p w14:paraId="5C15954E" w14:textId="77777777" w:rsidR="001763F9" w:rsidRDefault="005C4A0C">
      <w:pPr>
        <w:pStyle w:val="PargrafodaLista"/>
        <w:numPr>
          <w:ilvl w:val="0"/>
          <w:numId w:val="32"/>
        </w:numPr>
        <w:tabs>
          <w:tab w:val="left" w:pos="470"/>
        </w:tabs>
        <w:spacing w:line="252" w:lineRule="exact"/>
        <w:ind w:left="470" w:hanging="326"/>
      </w:pPr>
      <w:r>
        <w:t>Termo</w:t>
      </w:r>
      <w:r>
        <w:rPr>
          <w:spacing w:val="-2"/>
        </w:rPr>
        <w:t xml:space="preserve"> </w:t>
      </w:r>
      <w:r>
        <w:t>de</w:t>
      </w:r>
      <w:r>
        <w:rPr>
          <w:spacing w:val="-1"/>
        </w:rPr>
        <w:t xml:space="preserve"> </w:t>
      </w:r>
      <w:r>
        <w:t>Adesão</w:t>
      </w:r>
      <w:r>
        <w:rPr>
          <w:spacing w:val="-1"/>
        </w:rPr>
        <w:t xml:space="preserve"> </w:t>
      </w:r>
      <w:r>
        <w:t>ao</w:t>
      </w:r>
      <w:r>
        <w:rPr>
          <w:spacing w:val="-4"/>
        </w:rPr>
        <w:t xml:space="preserve"> </w:t>
      </w:r>
      <w:r>
        <w:rPr>
          <w:spacing w:val="-2"/>
        </w:rPr>
        <w:t>Credenciamento</w:t>
      </w:r>
    </w:p>
    <w:p w14:paraId="430DAE66" w14:textId="77777777" w:rsidR="001763F9" w:rsidRDefault="005C4A0C">
      <w:pPr>
        <w:pStyle w:val="PargrafodaLista"/>
        <w:numPr>
          <w:ilvl w:val="0"/>
          <w:numId w:val="32"/>
        </w:numPr>
        <w:tabs>
          <w:tab w:val="left" w:pos="484"/>
        </w:tabs>
        <w:spacing w:before="2" w:line="252" w:lineRule="exact"/>
        <w:ind w:left="484" w:hanging="340"/>
      </w:pPr>
      <w:r>
        <w:t>Modelo</w:t>
      </w:r>
      <w:r>
        <w:rPr>
          <w:spacing w:val="-3"/>
        </w:rPr>
        <w:t xml:space="preserve"> </w:t>
      </w:r>
      <w:r>
        <w:t>de</w:t>
      </w:r>
      <w:r>
        <w:rPr>
          <w:spacing w:val="-3"/>
        </w:rPr>
        <w:t xml:space="preserve"> </w:t>
      </w:r>
      <w:r>
        <w:t>Declaração</w:t>
      </w:r>
      <w:r>
        <w:rPr>
          <w:spacing w:val="-4"/>
        </w:rPr>
        <w:t xml:space="preserve"> </w:t>
      </w:r>
      <w:r>
        <w:t>da</w:t>
      </w:r>
      <w:r>
        <w:rPr>
          <w:spacing w:val="-3"/>
        </w:rPr>
        <w:t xml:space="preserve"> </w:t>
      </w:r>
      <w:r>
        <w:t>Proteção</w:t>
      </w:r>
      <w:r>
        <w:rPr>
          <w:spacing w:val="-2"/>
        </w:rPr>
        <w:t xml:space="preserve"> </w:t>
      </w:r>
      <w:r>
        <w:t>ao</w:t>
      </w:r>
      <w:r>
        <w:rPr>
          <w:spacing w:val="-6"/>
        </w:rPr>
        <w:t xml:space="preserve"> </w:t>
      </w:r>
      <w:r>
        <w:t>Trabalho</w:t>
      </w:r>
      <w:r>
        <w:rPr>
          <w:spacing w:val="-2"/>
        </w:rPr>
        <w:t xml:space="preserve"> </w:t>
      </w:r>
      <w:r>
        <w:t>do</w:t>
      </w:r>
      <w:r>
        <w:rPr>
          <w:spacing w:val="-5"/>
        </w:rPr>
        <w:t xml:space="preserve"> </w:t>
      </w:r>
      <w:r>
        <w:rPr>
          <w:spacing w:val="-2"/>
        </w:rPr>
        <w:t>Menor</w:t>
      </w:r>
    </w:p>
    <w:p w14:paraId="7EE854EB" w14:textId="77777777" w:rsidR="001763F9" w:rsidRDefault="005C4A0C">
      <w:pPr>
        <w:pStyle w:val="PargrafodaLista"/>
        <w:numPr>
          <w:ilvl w:val="0"/>
          <w:numId w:val="32"/>
        </w:numPr>
        <w:tabs>
          <w:tab w:val="left" w:pos="399"/>
        </w:tabs>
        <w:spacing w:line="244" w:lineRule="auto"/>
        <w:ind w:left="144" w:right="278" w:firstLine="0"/>
        <w:rPr>
          <w:b/>
        </w:rPr>
      </w:pPr>
      <w:r>
        <w:t>Modelo</w:t>
      </w:r>
      <w:r>
        <w:rPr>
          <w:spacing w:val="-17"/>
        </w:rPr>
        <w:t xml:space="preserve"> </w:t>
      </w:r>
      <w:r>
        <w:t>de</w:t>
      </w:r>
      <w:r>
        <w:rPr>
          <w:spacing w:val="-14"/>
        </w:rPr>
        <w:t xml:space="preserve"> </w:t>
      </w:r>
      <w:r>
        <w:t>Declaração</w:t>
      </w:r>
      <w:r>
        <w:rPr>
          <w:spacing w:val="-14"/>
        </w:rPr>
        <w:t xml:space="preserve"> </w:t>
      </w:r>
      <w:r>
        <w:t>quanto</w:t>
      </w:r>
      <w:r>
        <w:rPr>
          <w:spacing w:val="-15"/>
        </w:rPr>
        <w:t xml:space="preserve"> </w:t>
      </w:r>
      <w:r>
        <w:t>à</w:t>
      </w:r>
      <w:r>
        <w:rPr>
          <w:spacing w:val="-14"/>
        </w:rPr>
        <w:t xml:space="preserve"> </w:t>
      </w:r>
      <w:r>
        <w:t>regularidade</w:t>
      </w:r>
      <w:r>
        <w:rPr>
          <w:spacing w:val="-14"/>
        </w:rPr>
        <w:t xml:space="preserve"> </w:t>
      </w:r>
      <w:r>
        <w:t>fiscal</w:t>
      </w:r>
      <w:r>
        <w:rPr>
          <w:spacing w:val="-14"/>
        </w:rPr>
        <w:t xml:space="preserve"> </w:t>
      </w:r>
      <w:r>
        <w:t>(Lei</w:t>
      </w:r>
      <w:r>
        <w:rPr>
          <w:spacing w:val="-14"/>
        </w:rPr>
        <w:t xml:space="preserve"> </w:t>
      </w:r>
      <w:r>
        <w:t>Complementar</w:t>
      </w:r>
      <w:r>
        <w:rPr>
          <w:spacing w:val="-14"/>
        </w:rPr>
        <w:t xml:space="preserve"> </w:t>
      </w:r>
      <w:r>
        <w:t>nº</w:t>
      </w:r>
      <w:r>
        <w:rPr>
          <w:spacing w:val="-14"/>
        </w:rPr>
        <w:t xml:space="preserve"> </w:t>
      </w:r>
      <w:r>
        <w:t>123/06)</w:t>
      </w:r>
      <w:r>
        <w:rPr>
          <w:spacing w:val="-13"/>
        </w:rPr>
        <w:t xml:space="preserve"> </w:t>
      </w:r>
      <w:r>
        <w:rPr>
          <w:b/>
        </w:rPr>
        <w:t>[exclusiva</w:t>
      </w:r>
      <w:r>
        <w:rPr>
          <w:b/>
          <w:spacing w:val="-15"/>
        </w:rPr>
        <w:t xml:space="preserve"> </w:t>
      </w:r>
      <w:r>
        <w:rPr>
          <w:b/>
        </w:rPr>
        <w:t>para</w:t>
      </w:r>
      <w:r>
        <w:rPr>
          <w:b/>
          <w:spacing w:val="-15"/>
        </w:rPr>
        <w:t xml:space="preserve"> </w:t>
      </w:r>
      <w:r>
        <w:rPr>
          <w:b/>
        </w:rPr>
        <w:t>microempresa e empresa de pequeno porte]</w:t>
      </w:r>
    </w:p>
    <w:p w14:paraId="320EC1B8" w14:textId="5F584858" w:rsidR="001763F9" w:rsidRDefault="005C4A0C">
      <w:pPr>
        <w:pStyle w:val="PargrafodaLista"/>
        <w:numPr>
          <w:ilvl w:val="0"/>
          <w:numId w:val="32"/>
        </w:numPr>
        <w:tabs>
          <w:tab w:val="left" w:pos="484"/>
        </w:tabs>
        <w:spacing w:line="720" w:lineRule="auto"/>
        <w:ind w:left="144" w:right="4969" w:firstLine="0"/>
      </w:pPr>
      <w:r>
        <w:t>Modelo</w:t>
      </w:r>
      <w:r>
        <w:rPr>
          <w:spacing w:val="-4"/>
        </w:rPr>
        <w:t xml:space="preserve"> </w:t>
      </w:r>
      <w:r>
        <w:t>de</w:t>
      </w:r>
      <w:r>
        <w:rPr>
          <w:spacing w:val="-4"/>
        </w:rPr>
        <w:t xml:space="preserve"> </w:t>
      </w:r>
      <w:r>
        <w:t>Declaração</w:t>
      </w:r>
      <w:r>
        <w:rPr>
          <w:spacing w:val="-6"/>
        </w:rPr>
        <w:t xml:space="preserve"> </w:t>
      </w:r>
      <w:r>
        <w:t>de</w:t>
      </w:r>
      <w:r>
        <w:rPr>
          <w:spacing w:val="-4"/>
        </w:rPr>
        <w:t xml:space="preserve"> </w:t>
      </w:r>
      <w:r>
        <w:t>Ciência</w:t>
      </w:r>
      <w:r>
        <w:rPr>
          <w:spacing w:val="-4"/>
        </w:rPr>
        <w:t xml:space="preserve"> </w:t>
      </w:r>
      <w:r>
        <w:t>dos</w:t>
      </w:r>
      <w:r>
        <w:rPr>
          <w:spacing w:val="-4"/>
        </w:rPr>
        <w:t xml:space="preserve"> </w:t>
      </w:r>
      <w:r>
        <w:t>Requisitos</w:t>
      </w:r>
      <w:r>
        <w:rPr>
          <w:spacing w:val="-6"/>
        </w:rPr>
        <w:t xml:space="preserve"> </w:t>
      </w:r>
      <w:r>
        <w:t xml:space="preserve">Técnicos </w:t>
      </w:r>
      <w:r w:rsidR="006F1119">
        <w:t>Olho d’Água das Flores</w:t>
      </w:r>
      <w:r w:rsidR="00163489">
        <w:t>/AL</w:t>
      </w:r>
      <w:r>
        <w:t xml:space="preserve">, </w:t>
      </w:r>
      <w:r w:rsidR="006F1119">
        <w:t>2</w:t>
      </w:r>
      <w:r w:rsidR="00AB1D6D">
        <w:t>6</w:t>
      </w:r>
      <w:r>
        <w:t xml:space="preserve"> de </w:t>
      </w:r>
      <w:r w:rsidR="006F1119">
        <w:t xml:space="preserve">maio </w:t>
      </w:r>
      <w:r>
        <w:t>de 202</w:t>
      </w:r>
      <w:r w:rsidR="008D18E7">
        <w:t>5</w:t>
      </w:r>
      <w:r>
        <w:t>.</w:t>
      </w:r>
    </w:p>
    <w:p w14:paraId="7B2A7D8B" w14:textId="77777777" w:rsidR="001763F9" w:rsidRDefault="001763F9">
      <w:pPr>
        <w:pStyle w:val="Corpodetexto"/>
        <w:spacing w:before="242"/>
      </w:pPr>
    </w:p>
    <w:p w14:paraId="791F1EF4" w14:textId="77777777" w:rsidR="00595721" w:rsidRDefault="00595721" w:rsidP="00595721">
      <w:pPr>
        <w:pStyle w:val="Corpodetexto"/>
        <w:jc w:val="center"/>
      </w:pPr>
      <w:r>
        <w:t xml:space="preserve">JOSÉ CARLOS LAURENTINO TORRES </w:t>
      </w:r>
    </w:p>
    <w:p w14:paraId="39F3714D" w14:textId="77777777" w:rsidR="00595721" w:rsidRDefault="00595721" w:rsidP="00595721">
      <w:pPr>
        <w:pStyle w:val="Corpodetexto"/>
        <w:jc w:val="center"/>
      </w:pPr>
      <w:r>
        <w:t xml:space="preserve">Presidente </w:t>
      </w:r>
    </w:p>
    <w:p w14:paraId="4B4E57C9" w14:textId="77777777" w:rsidR="00595721" w:rsidRDefault="00595721" w:rsidP="00595721">
      <w:pPr>
        <w:pStyle w:val="Corpodetexto"/>
        <w:jc w:val="center"/>
      </w:pPr>
    </w:p>
    <w:p w14:paraId="1284E32C" w14:textId="77777777" w:rsidR="001763F9" w:rsidRDefault="001763F9">
      <w:pPr>
        <w:pStyle w:val="Corpodetexto"/>
        <w:jc w:val="center"/>
        <w:sectPr w:rsidR="001763F9">
          <w:pgSz w:w="11910" w:h="16850"/>
          <w:pgMar w:top="2000" w:right="566" w:bottom="2080" w:left="708" w:header="530" w:footer="1859" w:gutter="0"/>
          <w:cols w:space="720"/>
        </w:sectPr>
      </w:pPr>
    </w:p>
    <w:p w14:paraId="102630D5" w14:textId="77777777" w:rsidR="00F00EA4" w:rsidRDefault="00F00EA4" w:rsidP="00F00EA4">
      <w:pPr>
        <w:jc w:val="center"/>
        <w:rPr>
          <w:b/>
        </w:rPr>
      </w:pPr>
    </w:p>
    <w:p w14:paraId="4E5E1C4C" w14:textId="20985CA0" w:rsidR="00F00EA4" w:rsidRPr="00F00EA4" w:rsidRDefault="00F00EA4" w:rsidP="00F00EA4">
      <w:pPr>
        <w:jc w:val="center"/>
        <w:rPr>
          <w:b/>
        </w:rPr>
      </w:pPr>
      <w:r>
        <w:rPr>
          <w:b/>
        </w:rPr>
        <w:t>ANEXO I</w:t>
      </w:r>
    </w:p>
    <w:p w14:paraId="0B706914" w14:textId="77777777" w:rsidR="00F00EA4" w:rsidRPr="00F00EA4" w:rsidRDefault="00F00EA4" w:rsidP="00F00EA4">
      <w:pPr>
        <w:spacing w:before="9"/>
        <w:rPr>
          <w:b/>
          <w:sz w:val="19"/>
        </w:rPr>
      </w:pPr>
      <w:r w:rsidRPr="00F00EA4">
        <w:rPr>
          <w:b/>
          <w:noProof/>
          <w:sz w:val="19"/>
          <w:lang w:val="pt-BR" w:eastAsia="pt-BR"/>
        </w:rPr>
        <mc:AlternateContent>
          <mc:Choice Requires="wps">
            <w:drawing>
              <wp:anchor distT="0" distB="0" distL="0" distR="0" simplePos="0" relativeHeight="487591424" behindDoc="1" locked="0" layoutInCell="1" allowOverlap="1" wp14:anchorId="051842AB" wp14:editId="0EC24283">
                <wp:simplePos x="0" y="0"/>
                <wp:positionH relativeFrom="page">
                  <wp:posOffset>649376</wp:posOffset>
                </wp:positionH>
                <wp:positionV relativeFrom="paragraph">
                  <wp:posOffset>163301</wp:posOffset>
                </wp:positionV>
                <wp:extent cx="6265545" cy="19367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93675"/>
                        </a:xfrm>
                        <a:prstGeom prst="rect">
                          <a:avLst/>
                        </a:prstGeom>
                        <a:solidFill>
                          <a:srgbClr val="92D050"/>
                        </a:solidFill>
                        <a:ln w="6095">
                          <a:solidFill>
                            <a:srgbClr val="000000"/>
                          </a:solidFill>
                          <a:prstDash val="solid"/>
                        </a:ln>
                      </wps:spPr>
                      <wps:txbx>
                        <w:txbxContent>
                          <w:p w14:paraId="64027C0E" w14:textId="77777777" w:rsidR="00F00EA4" w:rsidRDefault="00F00EA4" w:rsidP="00F00EA4">
                            <w:pPr>
                              <w:spacing w:before="20"/>
                              <w:jc w:val="center"/>
                              <w:rPr>
                                <w:b/>
                                <w:color w:val="000000"/>
                              </w:rPr>
                            </w:pPr>
                            <w:r>
                              <w:rPr>
                                <w:b/>
                                <w:color w:val="000000"/>
                              </w:rPr>
                              <w:t>TERMO</w:t>
                            </w:r>
                            <w:r>
                              <w:rPr>
                                <w:b/>
                                <w:color w:val="000000"/>
                                <w:spacing w:val="-3"/>
                              </w:rPr>
                              <w:t xml:space="preserve"> </w:t>
                            </w:r>
                            <w:r>
                              <w:rPr>
                                <w:b/>
                                <w:color w:val="000000"/>
                              </w:rPr>
                              <w:t>DE</w:t>
                            </w:r>
                            <w:r>
                              <w:rPr>
                                <w:b/>
                                <w:color w:val="000000"/>
                                <w:spacing w:val="-3"/>
                              </w:rPr>
                              <w:t xml:space="preserve"> </w:t>
                            </w:r>
                            <w:r>
                              <w:rPr>
                                <w:b/>
                                <w:color w:val="000000"/>
                                <w:spacing w:val="-2"/>
                              </w:rPr>
                              <w:t>REFERÊNCIA</w:t>
                            </w:r>
                          </w:p>
                        </w:txbxContent>
                      </wps:txbx>
                      <wps:bodyPr wrap="square" lIns="0" tIns="0" rIns="0" bIns="0" rtlCol="0">
                        <a:noAutofit/>
                      </wps:bodyPr>
                    </wps:wsp>
                  </a:graphicData>
                </a:graphic>
              </wp:anchor>
            </w:drawing>
          </mc:Choice>
          <mc:Fallback>
            <w:pict>
              <v:shape w14:anchorId="051842AB" id="Textbox 7" o:spid="_x0000_s1027" type="#_x0000_t202" style="position:absolute;margin-left:51.15pt;margin-top:12.85pt;width:493.35pt;height:15.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" fillcolor="#92d050" strokeweight=".16931mm">
                <v:path arrowok="t"/>
                <v:textbox inset="0,0,0,0">
                  <w:txbxContent>
                    <w:p w14:paraId="64027C0E" w14:textId="77777777" w:rsidR="00F00EA4" w:rsidRDefault="00F00EA4" w:rsidP="00F00EA4">
                      <w:pPr>
                        <w:spacing w:before="20"/>
                        <w:jc w:val="center"/>
                        <w:rPr>
                          <w:b/>
                          <w:color w:val="000000"/>
                        </w:rPr>
                      </w:pPr>
                      <w:r>
                        <w:rPr>
                          <w:b/>
                          <w:color w:val="000000"/>
                        </w:rPr>
                        <w:t>TERMO</w:t>
                      </w:r>
                      <w:r>
                        <w:rPr>
                          <w:b/>
                          <w:color w:val="000000"/>
                          <w:spacing w:val="-3"/>
                        </w:rPr>
                        <w:t xml:space="preserve"> </w:t>
                      </w:r>
                      <w:r>
                        <w:rPr>
                          <w:b/>
                          <w:color w:val="000000"/>
                        </w:rPr>
                        <w:t>DE</w:t>
                      </w:r>
                      <w:r>
                        <w:rPr>
                          <w:b/>
                          <w:color w:val="000000"/>
                          <w:spacing w:val="-3"/>
                        </w:rPr>
                        <w:t xml:space="preserve"> </w:t>
                      </w:r>
                      <w:r>
                        <w:rPr>
                          <w:b/>
                          <w:color w:val="000000"/>
                          <w:spacing w:val="-2"/>
                        </w:rPr>
                        <w:t>REFERÊNCIA</w:t>
                      </w:r>
                    </w:p>
                  </w:txbxContent>
                </v:textbox>
                <w10:wrap type="topAndBottom" anchorx="page"/>
              </v:shape>
            </w:pict>
          </mc:Fallback>
        </mc:AlternateContent>
      </w:r>
    </w:p>
    <w:p w14:paraId="727BD318" w14:textId="77777777" w:rsidR="00F00EA4" w:rsidRPr="00F00EA4" w:rsidRDefault="00F00EA4" w:rsidP="00F00EA4">
      <w:pPr>
        <w:spacing w:before="129"/>
        <w:rPr>
          <w:b/>
        </w:rPr>
      </w:pPr>
    </w:p>
    <w:p w14:paraId="135E2DB7" w14:textId="77777777" w:rsidR="00F00EA4" w:rsidRPr="00F00EA4" w:rsidRDefault="00F00EA4" w:rsidP="00F00EA4">
      <w:pPr>
        <w:spacing w:line="250" w:lineRule="exact"/>
        <w:outlineLvl w:val="0"/>
        <w:rPr>
          <w:b/>
          <w:bCs/>
        </w:rPr>
      </w:pPr>
      <w:r w:rsidRPr="00F00EA4">
        <w:rPr>
          <w:b/>
          <w:bCs/>
        </w:rPr>
        <w:t>DA</w:t>
      </w:r>
      <w:r w:rsidRPr="00F00EA4">
        <w:rPr>
          <w:b/>
          <w:bCs/>
          <w:spacing w:val="-6"/>
        </w:rPr>
        <w:t xml:space="preserve"> </w:t>
      </w:r>
      <w:r w:rsidRPr="00F00EA4">
        <w:rPr>
          <w:b/>
          <w:bCs/>
        </w:rPr>
        <w:t>UNIDADE</w:t>
      </w:r>
      <w:r w:rsidRPr="00F00EA4">
        <w:rPr>
          <w:b/>
          <w:bCs/>
          <w:spacing w:val="-6"/>
        </w:rPr>
        <w:t xml:space="preserve"> </w:t>
      </w:r>
      <w:r w:rsidRPr="00F00EA4">
        <w:rPr>
          <w:b/>
          <w:bCs/>
        </w:rPr>
        <w:t>GESTORA</w:t>
      </w:r>
      <w:r w:rsidRPr="00F00EA4">
        <w:rPr>
          <w:b/>
          <w:bCs/>
          <w:spacing w:val="-5"/>
        </w:rPr>
        <w:t xml:space="preserve"> </w:t>
      </w:r>
      <w:r w:rsidRPr="00F00EA4">
        <w:rPr>
          <w:b/>
          <w:bCs/>
          <w:spacing w:val="-2"/>
        </w:rPr>
        <w:t>REQUISITANTE</w:t>
      </w:r>
    </w:p>
    <w:p w14:paraId="1F0C91D6" w14:textId="77777777" w:rsidR="00F00EA4" w:rsidRPr="00F00EA4" w:rsidRDefault="00F00EA4" w:rsidP="00F00EA4">
      <w:pPr>
        <w:spacing w:line="250" w:lineRule="exact"/>
      </w:pPr>
      <w:r w:rsidRPr="00F00EA4">
        <w:t>1.1.</w:t>
      </w:r>
      <w:r w:rsidRPr="00F00EA4">
        <w:rPr>
          <w:spacing w:val="-5"/>
        </w:rPr>
        <w:t xml:space="preserve"> </w:t>
      </w:r>
      <w:r w:rsidRPr="00F00EA4">
        <w:t>CÂMARA MUNICIPAL DE OLHO D’ÁGUA DAS FLORES/AL</w:t>
      </w:r>
    </w:p>
    <w:p w14:paraId="404375BD" w14:textId="77777777" w:rsidR="00F00EA4" w:rsidRPr="00F00EA4" w:rsidRDefault="00F00EA4" w:rsidP="00F00EA4">
      <w:pPr>
        <w:spacing w:before="8"/>
      </w:pPr>
    </w:p>
    <w:p w14:paraId="7708B9EF" w14:textId="77777777" w:rsidR="00F00EA4" w:rsidRPr="00F00EA4" w:rsidRDefault="00F00EA4" w:rsidP="00F00EA4">
      <w:pPr>
        <w:outlineLvl w:val="0"/>
        <w:rPr>
          <w:b/>
          <w:bCs/>
        </w:rPr>
      </w:pPr>
      <w:r w:rsidRPr="00F00EA4">
        <w:rPr>
          <w:b/>
          <w:bCs/>
        </w:rPr>
        <w:t>DO</w:t>
      </w:r>
      <w:r w:rsidRPr="00F00EA4">
        <w:rPr>
          <w:b/>
          <w:bCs/>
          <w:spacing w:val="-1"/>
        </w:rPr>
        <w:t xml:space="preserve"> </w:t>
      </w:r>
      <w:r w:rsidRPr="00F00EA4">
        <w:rPr>
          <w:b/>
          <w:bCs/>
          <w:spacing w:val="-2"/>
        </w:rPr>
        <w:t>OBJETO</w:t>
      </w:r>
    </w:p>
    <w:p w14:paraId="24D203B5" w14:textId="77777777" w:rsidR="00F00EA4" w:rsidRPr="00F00EA4" w:rsidRDefault="00F00EA4" w:rsidP="00F00EA4">
      <w:pPr>
        <w:spacing w:before="74" w:line="242" w:lineRule="auto"/>
        <w:ind w:right="285"/>
        <w:jc w:val="both"/>
      </w:pPr>
      <w:r w:rsidRPr="00F00EA4">
        <w:t>Credenciamento de pessoas jurídicas para prestação de serviços de restaurantes para fornecimento de refeições pronta no sistema de almoço, jantar e coffee break, para atender as demandas da Câmara Municipal de Vereadores de Olho d’Água das Flores/AL, conforme condições, quantidades e exigências estabelecidas no Edital de Credenciamento 001/2025.</w:t>
      </w:r>
    </w:p>
    <w:p w14:paraId="27E4F03A" w14:textId="77777777" w:rsidR="00F00EA4" w:rsidRPr="00F00EA4" w:rsidRDefault="00F00EA4" w:rsidP="00F00EA4">
      <w:pPr>
        <w:spacing w:before="77"/>
      </w:pPr>
    </w:p>
    <w:p w14:paraId="14E0A0C3" w14:textId="77777777" w:rsidR="00F00EA4" w:rsidRPr="00F00EA4" w:rsidRDefault="00F00EA4" w:rsidP="00F00EA4">
      <w:pPr>
        <w:widowControl/>
        <w:numPr>
          <w:ilvl w:val="0"/>
          <w:numId w:val="57"/>
        </w:numPr>
        <w:autoSpaceDE/>
        <w:autoSpaceDN/>
        <w:spacing w:after="120" w:line="276" w:lineRule="auto"/>
        <w:rPr>
          <w:rFonts w:ascii="Cambria" w:eastAsia="MS Mincho" w:hAnsi="Cambria"/>
          <w:b/>
          <w:bCs/>
        </w:rPr>
      </w:pPr>
      <w:r w:rsidRPr="00F00EA4">
        <w:rPr>
          <w:rFonts w:ascii="Cambria" w:eastAsia="MS Mincho" w:hAnsi="Cambria"/>
          <w:b/>
          <w:bCs/>
        </w:rPr>
        <w:t>DA</w:t>
      </w:r>
      <w:r w:rsidRPr="00F00EA4">
        <w:rPr>
          <w:rFonts w:ascii="Cambria" w:eastAsia="MS Mincho" w:hAnsi="Cambria"/>
          <w:b/>
          <w:bCs/>
          <w:spacing w:val="-8"/>
        </w:rPr>
        <w:t xml:space="preserve"> </w:t>
      </w:r>
      <w:r w:rsidRPr="00F00EA4">
        <w:rPr>
          <w:rFonts w:ascii="Cambria" w:eastAsia="MS Mincho" w:hAnsi="Cambria"/>
          <w:b/>
          <w:bCs/>
        </w:rPr>
        <w:t>LEGISLAÇÃO</w:t>
      </w:r>
      <w:r w:rsidRPr="00F00EA4">
        <w:rPr>
          <w:rFonts w:ascii="Cambria" w:eastAsia="MS Mincho" w:hAnsi="Cambria"/>
          <w:b/>
          <w:bCs/>
          <w:spacing w:val="-5"/>
        </w:rPr>
        <w:t xml:space="preserve"> </w:t>
      </w:r>
      <w:r w:rsidRPr="00F00EA4">
        <w:rPr>
          <w:rFonts w:ascii="Cambria" w:eastAsia="MS Mincho" w:hAnsi="Cambria"/>
          <w:b/>
          <w:bCs/>
          <w:spacing w:val="-2"/>
        </w:rPr>
        <w:t>APLICÁVEL</w:t>
      </w:r>
    </w:p>
    <w:p w14:paraId="08841B74" w14:textId="77777777" w:rsidR="00F00EA4" w:rsidRPr="00F00EA4" w:rsidRDefault="00F00EA4" w:rsidP="00F00EA4">
      <w:pPr>
        <w:widowControl/>
        <w:numPr>
          <w:ilvl w:val="1"/>
          <w:numId w:val="31"/>
        </w:numPr>
        <w:tabs>
          <w:tab w:val="left" w:pos="530"/>
        </w:tabs>
        <w:autoSpaceDE/>
        <w:autoSpaceDN/>
        <w:spacing w:before="249" w:after="200" w:line="276" w:lineRule="auto"/>
        <w:ind w:right="281"/>
      </w:pPr>
      <w:r w:rsidRPr="00F00EA4">
        <w:t>Será</w:t>
      </w:r>
      <w:r w:rsidRPr="00F00EA4">
        <w:rPr>
          <w:spacing w:val="-2"/>
        </w:rPr>
        <w:t xml:space="preserve"> </w:t>
      </w:r>
      <w:r w:rsidRPr="00F00EA4">
        <w:t>adotada</w:t>
      </w:r>
      <w:r w:rsidRPr="00F00EA4">
        <w:rPr>
          <w:spacing w:val="-4"/>
        </w:rPr>
        <w:t xml:space="preserve"> </w:t>
      </w:r>
      <w:r w:rsidRPr="00F00EA4">
        <w:t>a</w:t>
      </w:r>
      <w:r w:rsidRPr="00F00EA4">
        <w:rPr>
          <w:spacing w:val="-2"/>
        </w:rPr>
        <w:t xml:space="preserve"> </w:t>
      </w:r>
      <w:r w:rsidRPr="00F00EA4">
        <w:t>Lei</w:t>
      </w:r>
      <w:r w:rsidRPr="00F00EA4">
        <w:rPr>
          <w:spacing w:val="-1"/>
        </w:rPr>
        <w:t xml:space="preserve"> </w:t>
      </w:r>
      <w:r w:rsidRPr="00F00EA4">
        <w:t>Federal</w:t>
      </w:r>
      <w:r w:rsidRPr="00F00EA4">
        <w:rPr>
          <w:spacing w:val="-1"/>
        </w:rPr>
        <w:t xml:space="preserve"> </w:t>
      </w:r>
      <w:r w:rsidRPr="00F00EA4">
        <w:t>nº</w:t>
      </w:r>
      <w:r w:rsidRPr="00F00EA4">
        <w:rPr>
          <w:spacing w:val="-1"/>
        </w:rPr>
        <w:t xml:space="preserve"> </w:t>
      </w:r>
      <w:r w:rsidRPr="00F00EA4">
        <w:t>14.133/2021,</w:t>
      </w:r>
      <w:r w:rsidRPr="00F00EA4">
        <w:rPr>
          <w:spacing w:val="-2"/>
        </w:rPr>
        <w:t xml:space="preserve"> </w:t>
      </w:r>
      <w:r w:rsidRPr="00F00EA4">
        <w:t>notadamente</w:t>
      </w:r>
      <w:r w:rsidRPr="00F00EA4">
        <w:rPr>
          <w:spacing w:val="-2"/>
        </w:rPr>
        <w:t xml:space="preserve"> </w:t>
      </w:r>
      <w:r w:rsidRPr="00F00EA4">
        <w:t>os</w:t>
      </w:r>
      <w:r w:rsidRPr="00F00EA4">
        <w:rPr>
          <w:spacing w:val="-2"/>
        </w:rPr>
        <w:t xml:space="preserve"> </w:t>
      </w:r>
      <w:r w:rsidRPr="00F00EA4">
        <w:t>arts.</w:t>
      </w:r>
      <w:r w:rsidRPr="00F00EA4">
        <w:rPr>
          <w:spacing w:val="-2"/>
        </w:rPr>
        <w:t xml:space="preserve"> </w:t>
      </w:r>
      <w:r w:rsidRPr="00F00EA4">
        <w:t>74,</w:t>
      </w:r>
      <w:r w:rsidRPr="00F00EA4">
        <w:rPr>
          <w:spacing w:val="-4"/>
        </w:rPr>
        <w:t xml:space="preserve"> </w:t>
      </w:r>
      <w:r w:rsidRPr="00F00EA4">
        <w:t>caput,</w:t>
      </w:r>
      <w:r w:rsidRPr="00F00EA4">
        <w:rPr>
          <w:spacing w:val="-2"/>
        </w:rPr>
        <w:t xml:space="preserve"> </w:t>
      </w:r>
      <w:r w:rsidRPr="00F00EA4">
        <w:t>IV,</w:t>
      </w:r>
      <w:r w:rsidRPr="00F00EA4">
        <w:rPr>
          <w:spacing w:val="-2"/>
        </w:rPr>
        <w:t xml:space="preserve"> </w:t>
      </w:r>
      <w:r w:rsidRPr="00F00EA4">
        <w:t>78,</w:t>
      </w:r>
      <w:r w:rsidRPr="00F00EA4">
        <w:rPr>
          <w:spacing w:val="-2"/>
        </w:rPr>
        <w:t xml:space="preserve"> </w:t>
      </w:r>
      <w:r w:rsidRPr="00F00EA4">
        <w:t>I,</w:t>
      </w:r>
      <w:r w:rsidRPr="00F00EA4">
        <w:rPr>
          <w:spacing w:val="-2"/>
        </w:rPr>
        <w:t xml:space="preserve"> </w:t>
      </w:r>
      <w:r w:rsidRPr="00F00EA4">
        <w:t>combinados</w:t>
      </w:r>
      <w:r w:rsidRPr="00F00EA4">
        <w:rPr>
          <w:spacing w:val="-2"/>
        </w:rPr>
        <w:t xml:space="preserve"> </w:t>
      </w:r>
      <w:r w:rsidRPr="00F00EA4">
        <w:t>com</w:t>
      </w:r>
      <w:r w:rsidRPr="00F00EA4">
        <w:rPr>
          <w:spacing w:val="-6"/>
        </w:rPr>
        <w:t xml:space="preserve"> </w:t>
      </w:r>
      <w:r w:rsidRPr="00F00EA4">
        <w:t>o</w:t>
      </w:r>
      <w:r w:rsidRPr="00F00EA4">
        <w:rPr>
          <w:spacing w:val="-2"/>
        </w:rPr>
        <w:t xml:space="preserve"> </w:t>
      </w:r>
      <w:r w:rsidRPr="00F00EA4">
        <w:t>art.</w:t>
      </w:r>
      <w:r w:rsidRPr="00F00EA4">
        <w:rPr>
          <w:spacing w:val="-2"/>
        </w:rPr>
        <w:t xml:space="preserve"> </w:t>
      </w:r>
      <w:r w:rsidRPr="00F00EA4">
        <w:t>79, I, todos da mencionada Lei.</w:t>
      </w:r>
    </w:p>
    <w:p w14:paraId="4F1DF6F9" w14:textId="77777777" w:rsidR="00F00EA4" w:rsidRPr="00F00EA4" w:rsidRDefault="00F00EA4" w:rsidP="00F00EA4">
      <w:pPr>
        <w:spacing w:before="82" w:line="316" w:lineRule="auto"/>
        <w:ind w:right="2393"/>
        <w:jc w:val="both"/>
      </w:pPr>
      <w:r w:rsidRPr="00F00EA4">
        <w:t>Art.</w:t>
      </w:r>
      <w:r w:rsidRPr="00F00EA4">
        <w:rPr>
          <w:spacing w:val="-2"/>
        </w:rPr>
        <w:t xml:space="preserve"> </w:t>
      </w:r>
      <w:r w:rsidRPr="00F00EA4">
        <w:t>74.</w:t>
      </w:r>
      <w:r w:rsidRPr="00F00EA4">
        <w:rPr>
          <w:spacing w:val="-2"/>
        </w:rPr>
        <w:t xml:space="preserve"> </w:t>
      </w:r>
      <w:r w:rsidRPr="00F00EA4">
        <w:t>É</w:t>
      </w:r>
      <w:r w:rsidRPr="00F00EA4">
        <w:rPr>
          <w:spacing w:val="-5"/>
        </w:rPr>
        <w:t xml:space="preserve"> </w:t>
      </w:r>
      <w:r w:rsidRPr="00F00EA4">
        <w:t>inexigível</w:t>
      </w:r>
      <w:r w:rsidRPr="00F00EA4">
        <w:rPr>
          <w:spacing w:val="-1"/>
        </w:rPr>
        <w:t xml:space="preserve"> </w:t>
      </w:r>
      <w:r w:rsidRPr="00F00EA4">
        <w:t>a</w:t>
      </w:r>
      <w:r w:rsidRPr="00F00EA4">
        <w:rPr>
          <w:spacing w:val="-4"/>
        </w:rPr>
        <w:t xml:space="preserve"> </w:t>
      </w:r>
      <w:r w:rsidRPr="00F00EA4">
        <w:t>licitação</w:t>
      </w:r>
      <w:r w:rsidRPr="00F00EA4">
        <w:rPr>
          <w:spacing w:val="-2"/>
        </w:rPr>
        <w:t xml:space="preserve"> </w:t>
      </w:r>
      <w:r w:rsidRPr="00F00EA4">
        <w:t>quando</w:t>
      </w:r>
      <w:r w:rsidRPr="00F00EA4">
        <w:rPr>
          <w:spacing w:val="-4"/>
        </w:rPr>
        <w:t xml:space="preserve"> </w:t>
      </w:r>
      <w:r w:rsidRPr="00F00EA4">
        <w:t>inviável</w:t>
      </w:r>
      <w:r w:rsidRPr="00F00EA4">
        <w:rPr>
          <w:spacing w:val="-1"/>
        </w:rPr>
        <w:t xml:space="preserve"> </w:t>
      </w:r>
      <w:r w:rsidRPr="00F00EA4">
        <w:t>a</w:t>
      </w:r>
      <w:r w:rsidRPr="00F00EA4">
        <w:rPr>
          <w:spacing w:val="-4"/>
        </w:rPr>
        <w:t xml:space="preserve"> </w:t>
      </w:r>
      <w:r w:rsidRPr="00F00EA4">
        <w:t>competição,</w:t>
      </w:r>
      <w:r w:rsidRPr="00F00EA4">
        <w:rPr>
          <w:spacing w:val="-5"/>
        </w:rPr>
        <w:t xml:space="preserve"> </w:t>
      </w:r>
      <w:r w:rsidRPr="00F00EA4">
        <w:t>em</w:t>
      </w:r>
      <w:r w:rsidRPr="00F00EA4">
        <w:rPr>
          <w:spacing w:val="-6"/>
        </w:rPr>
        <w:t xml:space="preserve"> </w:t>
      </w:r>
      <w:r w:rsidRPr="00F00EA4">
        <w:t>especial</w:t>
      </w:r>
      <w:r w:rsidRPr="00F00EA4">
        <w:rPr>
          <w:spacing w:val="-4"/>
        </w:rPr>
        <w:t xml:space="preserve"> </w:t>
      </w:r>
      <w:r w:rsidRPr="00F00EA4">
        <w:t>nos</w:t>
      </w:r>
      <w:r w:rsidRPr="00F00EA4">
        <w:rPr>
          <w:spacing w:val="-2"/>
        </w:rPr>
        <w:t xml:space="preserve"> </w:t>
      </w:r>
      <w:r w:rsidRPr="00F00EA4">
        <w:t>casos</w:t>
      </w:r>
      <w:r w:rsidRPr="00F00EA4">
        <w:rPr>
          <w:spacing w:val="-1"/>
        </w:rPr>
        <w:t xml:space="preserve"> </w:t>
      </w:r>
      <w:r w:rsidRPr="00F00EA4">
        <w:t xml:space="preserve">de: </w:t>
      </w:r>
      <w:r w:rsidRPr="00F00EA4">
        <w:rPr>
          <w:spacing w:val="-2"/>
        </w:rPr>
        <w:t>[...];</w:t>
      </w:r>
    </w:p>
    <w:p w14:paraId="4B989363" w14:textId="77777777" w:rsidR="00F00EA4" w:rsidRPr="00F00EA4" w:rsidRDefault="00F00EA4" w:rsidP="00F00EA4">
      <w:pPr>
        <w:spacing w:line="250" w:lineRule="exact"/>
        <w:jc w:val="both"/>
      </w:pPr>
      <w:r w:rsidRPr="00F00EA4">
        <w:t>IV-</w:t>
      </w:r>
      <w:r w:rsidRPr="00F00EA4">
        <w:rPr>
          <w:spacing w:val="-6"/>
        </w:rPr>
        <w:t xml:space="preserve"> </w:t>
      </w:r>
      <w:r w:rsidRPr="00F00EA4">
        <w:t>Objetos</w:t>
      </w:r>
      <w:r w:rsidRPr="00F00EA4">
        <w:rPr>
          <w:spacing w:val="-1"/>
        </w:rPr>
        <w:t xml:space="preserve"> </w:t>
      </w:r>
      <w:r w:rsidRPr="00F00EA4">
        <w:t>que</w:t>
      </w:r>
      <w:r w:rsidRPr="00F00EA4">
        <w:rPr>
          <w:spacing w:val="-3"/>
        </w:rPr>
        <w:t xml:space="preserve"> </w:t>
      </w:r>
      <w:r w:rsidRPr="00F00EA4">
        <w:t>devem</w:t>
      </w:r>
      <w:r w:rsidRPr="00F00EA4">
        <w:rPr>
          <w:spacing w:val="-5"/>
        </w:rPr>
        <w:t xml:space="preserve"> </w:t>
      </w:r>
      <w:r w:rsidRPr="00F00EA4">
        <w:t>ou</w:t>
      </w:r>
      <w:r w:rsidRPr="00F00EA4">
        <w:rPr>
          <w:spacing w:val="-2"/>
        </w:rPr>
        <w:t xml:space="preserve"> </w:t>
      </w:r>
      <w:r w:rsidRPr="00F00EA4">
        <w:t>possam</w:t>
      </w:r>
      <w:r w:rsidRPr="00F00EA4">
        <w:rPr>
          <w:spacing w:val="-5"/>
        </w:rPr>
        <w:t xml:space="preserve"> </w:t>
      </w:r>
      <w:r w:rsidRPr="00F00EA4">
        <w:t>ser</w:t>
      </w:r>
      <w:r w:rsidRPr="00F00EA4">
        <w:rPr>
          <w:spacing w:val="-3"/>
        </w:rPr>
        <w:t xml:space="preserve"> </w:t>
      </w:r>
      <w:r w:rsidRPr="00F00EA4">
        <w:t>contratados</w:t>
      </w:r>
      <w:r w:rsidRPr="00F00EA4">
        <w:rPr>
          <w:spacing w:val="-2"/>
        </w:rPr>
        <w:t xml:space="preserve"> </w:t>
      </w:r>
      <w:r w:rsidRPr="00F00EA4">
        <w:t>por</w:t>
      </w:r>
      <w:r w:rsidRPr="00F00EA4">
        <w:rPr>
          <w:spacing w:val="-3"/>
        </w:rPr>
        <w:t xml:space="preserve"> </w:t>
      </w:r>
      <w:r w:rsidRPr="00F00EA4">
        <w:t>meio</w:t>
      </w:r>
      <w:r w:rsidRPr="00F00EA4">
        <w:rPr>
          <w:spacing w:val="-1"/>
        </w:rPr>
        <w:t xml:space="preserve"> </w:t>
      </w:r>
      <w:r w:rsidRPr="00F00EA4">
        <w:t>de</w:t>
      </w:r>
      <w:r w:rsidRPr="00F00EA4">
        <w:rPr>
          <w:spacing w:val="-1"/>
        </w:rPr>
        <w:t xml:space="preserve"> </w:t>
      </w:r>
      <w:r w:rsidRPr="00F00EA4">
        <w:rPr>
          <w:spacing w:val="-2"/>
        </w:rPr>
        <w:t>credenciamento;</w:t>
      </w:r>
    </w:p>
    <w:p w14:paraId="375B0A24" w14:textId="77777777" w:rsidR="00F00EA4" w:rsidRPr="00F00EA4" w:rsidRDefault="00F00EA4" w:rsidP="00F00EA4">
      <w:pPr>
        <w:spacing w:before="81" w:line="316" w:lineRule="auto"/>
        <w:ind w:right="2414"/>
        <w:jc w:val="both"/>
      </w:pPr>
      <w:r w:rsidRPr="00F00EA4">
        <w:t>Art.</w:t>
      </w:r>
      <w:r w:rsidRPr="00F00EA4">
        <w:rPr>
          <w:spacing w:val="-2"/>
        </w:rPr>
        <w:t xml:space="preserve"> </w:t>
      </w:r>
      <w:r w:rsidRPr="00F00EA4">
        <w:t>78.</w:t>
      </w:r>
      <w:r w:rsidRPr="00F00EA4">
        <w:rPr>
          <w:spacing w:val="-2"/>
        </w:rPr>
        <w:t xml:space="preserve"> </w:t>
      </w:r>
      <w:r w:rsidRPr="00F00EA4">
        <w:t>São</w:t>
      </w:r>
      <w:r w:rsidRPr="00F00EA4">
        <w:rPr>
          <w:spacing w:val="-3"/>
        </w:rPr>
        <w:t xml:space="preserve"> </w:t>
      </w:r>
      <w:r w:rsidRPr="00F00EA4">
        <w:t>procedimentos</w:t>
      </w:r>
      <w:r w:rsidRPr="00F00EA4">
        <w:rPr>
          <w:spacing w:val="-4"/>
        </w:rPr>
        <w:t xml:space="preserve"> </w:t>
      </w:r>
      <w:r w:rsidRPr="00F00EA4">
        <w:t>auxiliares</w:t>
      </w:r>
      <w:r w:rsidRPr="00F00EA4">
        <w:rPr>
          <w:spacing w:val="-2"/>
        </w:rPr>
        <w:t xml:space="preserve"> </w:t>
      </w:r>
      <w:r w:rsidRPr="00F00EA4">
        <w:t>das</w:t>
      </w:r>
      <w:r w:rsidRPr="00F00EA4">
        <w:rPr>
          <w:spacing w:val="-2"/>
        </w:rPr>
        <w:t xml:space="preserve"> </w:t>
      </w:r>
      <w:r w:rsidRPr="00F00EA4">
        <w:t>licitações</w:t>
      </w:r>
      <w:r w:rsidRPr="00F00EA4">
        <w:rPr>
          <w:spacing w:val="-3"/>
        </w:rPr>
        <w:t xml:space="preserve"> </w:t>
      </w:r>
      <w:r w:rsidRPr="00F00EA4">
        <w:t>e</w:t>
      </w:r>
      <w:r w:rsidRPr="00F00EA4">
        <w:rPr>
          <w:spacing w:val="-4"/>
        </w:rPr>
        <w:t xml:space="preserve"> </w:t>
      </w:r>
      <w:r w:rsidRPr="00F00EA4">
        <w:t>das</w:t>
      </w:r>
      <w:r w:rsidRPr="00F00EA4">
        <w:rPr>
          <w:spacing w:val="-2"/>
        </w:rPr>
        <w:t xml:space="preserve"> </w:t>
      </w:r>
      <w:r w:rsidRPr="00F00EA4">
        <w:t>contratações</w:t>
      </w:r>
      <w:r w:rsidRPr="00F00EA4">
        <w:rPr>
          <w:spacing w:val="-2"/>
        </w:rPr>
        <w:t xml:space="preserve"> </w:t>
      </w:r>
      <w:r w:rsidRPr="00F00EA4">
        <w:t>regidas</w:t>
      </w:r>
      <w:r w:rsidRPr="00F00EA4">
        <w:rPr>
          <w:spacing w:val="-3"/>
        </w:rPr>
        <w:t xml:space="preserve"> </w:t>
      </w:r>
      <w:r w:rsidRPr="00F00EA4">
        <w:t>por</w:t>
      </w:r>
      <w:r w:rsidRPr="00F00EA4">
        <w:rPr>
          <w:spacing w:val="-2"/>
        </w:rPr>
        <w:t xml:space="preserve"> </w:t>
      </w:r>
      <w:r w:rsidRPr="00F00EA4">
        <w:t>esta</w:t>
      </w:r>
      <w:r w:rsidRPr="00F00EA4">
        <w:rPr>
          <w:spacing w:val="-2"/>
        </w:rPr>
        <w:t xml:space="preserve"> </w:t>
      </w:r>
      <w:r w:rsidRPr="00F00EA4">
        <w:t>Lei: I - Credenciamento;</w:t>
      </w:r>
    </w:p>
    <w:p w14:paraId="3AA0E45D" w14:textId="77777777" w:rsidR="00F00EA4" w:rsidRPr="00F00EA4" w:rsidRDefault="00F00EA4" w:rsidP="00F00EA4">
      <w:pPr>
        <w:spacing w:line="253" w:lineRule="exact"/>
        <w:jc w:val="both"/>
      </w:pPr>
      <w:r w:rsidRPr="00F00EA4">
        <w:rPr>
          <w:spacing w:val="-2"/>
        </w:rPr>
        <w:t>[...];</w:t>
      </w:r>
    </w:p>
    <w:p w14:paraId="4965A318" w14:textId="77777777" w:rsidR="00F00EA4" w:rsidRPr="00F00EA4" w:rsidRDefault="00F00EA4" w:rsidP="00F00EA4">
      <w:pPr>
        <w:spacing w:before="158"/>
        <w:jc w:val="both"/>
      </w:pPr>
    </w:p>
    <w:p w14:paraId="5B2EAB5B" w14:textId="77777777" w:rsidR="00F00EA4" w:rsidRPr="00F00EA4" w:rsidRDefault="00F00EA4" w:rsidP="00F00EA4">
      <w:pPr>
        <w:jc w:val="both"/>
      </w:pPr>
      <w:r w:rsidRPr="00F00EA4">
        <w:t>Art.</w:t>
      </w:r>
      <w:r w:rsidRPr="00F00EA4">
        <w:rPr>
          <w:spacing w:val="-6"/>
        </w:rPr>
        <w:t xml:space="preserve"> </w:t>
      </w:r>
      <w:r w:rsidRPr="00F00EA4">
        <w:t>79.</w:t>
      </w:r>
      <w:r w:rsidRPr="00F00EA4">
        <w:rPr>
          <w:spacing w:val="-3"/>
        </w:rPr>
        <w:t xml:space="preserve"> </w:t>
      </w:r>
      <w:r w:rsidRPr="00F00EA4">
        <w:t>O</w:t>
      </w:r>
      <w:r w:rsidRPr="00F00EA4">
        <w:rPr>
          <w:spacing w:val="-7"/>
        </w:rPr>
        <w:t xml:space="preserve"> </w:t>
      </w:r>
      <w:r w:rsidRPr="00F00EA4">
        <w:t>credenciamento</w:t>
      </w:r>
      <w:r w:rsidRPr="00F00EA4">
        <w:rPr>
          <w:spacing w:val="-6"/>
        </w:rPr>
        <w:t xml:space="preserve"> </w:t>
      </w:r>
      <w:r w:rsidRPr="00F00EA4">
        <w:t>poderá</w:t>
      </w:r>
      <w:r w:rsidRPr="00F00EA4">
        <w:rPr>
          <w:spacing w:val="-3"/>
        </w:rPr>
        <w:t xml:space="preserve"> </w:t>
      </w:r>
      <w:r w:rsidRPr="00F00EA4">
        <w:t>ser</w:t>
      </w:r>
      <w:r w:rsidRPr="00F00EA4">
        <w:rPr>
          <w:spacing w:val="-3"/>
        </w:rPr>
        <w:t xml:space="preserve"> </w:t>
      </w:r>
      <w:r w:rsidRPr="00F00EA4">
        <w:t>usado</w:t>
      </w:r>
      <w:r w:rsidRPr="00F00EA4">
        <w:rPr>
          <w:spacing w:val="-3"/>
        </w:rPr>
        <w:t xml:space="preserve"> </w:t>
      </w:r>
      <w:r w:rsidRPr="00F00EA4">
        <w:t>nas</w:t>
      </w:r>
      <w:r w:rsidRPr="00F00EA4">
        <w:rPr>
          <w:spacing w:val="-3"/>
        </w:rPr>
        <w:t xml:space="preserve"> </w:t>
      </w:r>
      <w:r w:rsidRPr="00F00EA4">
        <w:t>seguintes</w:t>
      </w:r>
      <w:r w:rsidRPr="00F00EA4">
        <w:rPr>
          <w:spacing w:val="-3"/>
        </w:rPr>
        <w:t xml:space="preserve"> </w:t>
      </w:r>
      <w:r w:rsidRPr="00F00EA4">
        <w:t>hipóteses</w:t>
      </w:r>
      <w:r w:rsidRPr="00F00EA4">
        <w:rPr>
          <w:spacing w:val="-3"/>
        </w:rPr>
        <w:t xml:space="preserve"> </w:t>
      </w:r>
      <w:r w:rsidRPr="00F00EA4">
        <w:t>de</w:t>
      </w:r>
      <w:r w:rsidRPr="00F00EA4">
        <w:rPr>
          <w:spacing w:val="-3"/>
        </w:rPr>
        <w:t xml:space="preserve"> </w:t>
      </w:r>
      <w:r w:rsidRPr="00F00EA4">
        <w:rPr>
          <w:spacing w:val="-2"/>
        </w:rPr>
        <w:t>contratação:</w:t>
      </w:r>
    </w:p>
    <w:p w14:paraId="2870A185" w14:textId="77777777" w:rsidR="00F00EA4" w:rsidRPr="00F00EA4" w:rsidRDefault="00F00EA4" w:rsidP="00F00EA4">
      <w:pPr>
        <w:spacing w:before="157"/>
        <w:jc w:val="both"/>
      </w:pPr>
    </w:p>
    <w:p w14:paraId="03F12E88" w14:textId="77777777" w:rsidR="00F00EA4" w:rsidRPr="00F00EA4" w:rsidRDefault="00F00EA4" w:rsidP="00F00EA4">
      <w:pPr>
        <w:spacing w:line="244" w:lineRule="auto"/>
        <w:jc w:val="both"/>
      </w:pPr>
      <w:r w:rsidRPr="00F00EA4">
        <w:t>I - Paralela e não excludente: caso em que é viável e vantajosa para a Administração a realização de contratações</w:t>
      </w:r>
      <w:r w:rsidRPr="00F00EA4">
        <w:rPr>
          <w:spacing w:val="40"/>
        </w:rPr>
        <w:t xml:space="preserve"> </w:t>
      </w:r>
      <w:r w:rsidRPr="00F00EA4">
        <w:t>simultâneas em condições padronizadas;</w:t>
      </w:r>
    </w:p>
    <w:p w14:paraId="5692C842" w14:textId="77777777" w:rsidR="00F00EA4" w:rsidRPr="00F00EA4" w:rsidRDefault="00F00EA4" w:rsidP="00F00EA4">
      <w:pPr>
        <w:spacing w:before="72"/>
        <w:ind w:right="206"/>
        <w:jc w:val="both"/>
      </w:pPr>
      <w:r w:rsidRPr="00F00EA4">
        <w:t>Parágrafo único. Os procedimentos de credenciamento serão definidos em regulamento, observadas as</w:t>
      </w:r>
      <w:r w:rsidRPr="00F00EA4">
        <w:rPr>
          <w:spacing w:val="25"/>
        </w:rPr>
        <w:t xml:space="preserve"> </w:t>
      </w:r>
      <w:r w:rsidRPr="00F00EA4">
        <w:t>seguintes</w:t>
      </w:r>
      <w:r w:rsidRPr="00F00EA4">
        <w:rPr>
          <w:spacing w:val="80"/>
        </w:rPr>
        <w:t xml:space="preserve"> </w:t>
      </w:r>
      <w:r w:rsidRPr="00F00EA4">
        <w:rPr>
          <w:spacing w:val="-2"/>
        </w:rPr>
        <w:t>regras:</w:t>
      </w:r>
    </w:p>
    <w:p w14:paraId="5819764C" w14:textId="77777777" w:rsidR="00F00EA4" w:rsidRPr="00F00EA4" w:rsidRDefault="00F00EA4" w:rsidP="00F00EA4">
      <w:pPr>
        <w:spacing w:before="79"/>
        <w:jc w:val="both"/>
      </w:pPr>
      <w:r w:rsidRPr="00F00EA4">
        <w:t>I</w:t>
      </w:r>
      <w:r w:rsidRPr="00F00EA4">
        <w:rPr>
          <w:spacing w:val="40"/>
        </w:rPr>
        <w:t xml:space="preserve"> </w:t>
      </w:r>
      <w:r w:rsidRPr="00F00EA4">
        <w:t>-</w:t>
      </w:r>
      <w:r w:rsidRPr="00F00EA4">
        <w:rPr>
          <w:spacing w:val="40"/>
        </w:rPr>
        <w:t xml:space="preserve"> </w:t>
      </w:r>
      <w:r w:rsidRPr="00F00EA4">
        <w:t>A</w:t>
      </w:r>
      <w:r w:rsidRPr="00F00EA4">
        <w:rPr>
          <w:spacing w:val="40"/>
        </w:rPr>
        <w:t xml:space="preserve"> </w:t>
      </w:r>
      <w:r w:rsidRPr="00F00EA4">
        <w:t>Administração</w:t>
      </w:r>
      <w:r w:rsidRPr="00F00EA4">
        <w:rPr>
          <w:spacing w:val="40"/>
        </w:rPr>
        <w:t xml:space="preserve"> </w:t>
      </w:r>
      <w:r w:rsidRPr="00F00EA4">
        <w:t>deverá</w:t>
      </w:r>
      <w:r w:rsidRPr="00F00EA4">
        <w:rPr>
          <w:spacing w:val="40"/>
        </w:rPr>
        <w:t xml:space="preserve"> </w:t>
      </w:r>
      <w:r w:rsidRPr="00F00EA4">
        <w:t>divulgar</w:t>
      </w:r>
      <w:r w:rsidRPr="00F00EA4">
        <w:rPr>
          <w:spacing w:val="40"/>
        </w:rPr>
        <w:t xml:space="preserve"> </w:t>
      </w:r>
      <w:r w:rsidRPr="00F00EA4">
        <w:t>e</w:t>
      </w:r>
      <w:r w:rsidRPr="00F00EA4">
        <w:rPr>
          <w:spacing w:val="40"/>
        </w:rPr>
        <w:t xml:space="preserve"> </w:t>
      </w:r>
      <w:r w:rsidRPr="00F00EA4">
        <w:t>manter</w:t>
      </w:r>
      <w:r w:rsidRPr="00F00EA4">
        <w:rPr>
          <w:spacing w:val="40"/>
        </w:rPr>
        <w:t xml:space="preserve"> </w:t>
      </w:r>
      <w:r w:rsidRPr="00F00EA4">
        <w:t>à</w:t>
      </w:r>
      <w:r w:rsidRPr="00F00EA4">
        <w:rPr>
          <w:spacing w:val="40"/>
        </w:rPr>
        <w:t xml:space="preserve"> </w:t>
      </w:r>
      <w:r w:rsidRPr="00F00EA4">
        <w:t>disposição</w:t>
      </w:r>
      <w:r w:rsidRPr="00F00EA4">
        <w:rPr>
          <w:spacing w:val="40"/>
        </w:rPr>
        <w:t xml:space="preserve"> </w:t>
      </w:r>
      <w:r w:rsidRPr="00F00EA4">
        <w:t>do</w:t>
      </w:r>
      <w:r w:rsidRPr="00F00EA4">
        <w:rPr>
          <w:spacing w:val="40"/>
        </w:rPr>
        <w:t xml:space="preserve"> </w:t>
      </w:r>
      <w:r w:rsidRPr="00F00EA4">
        <w:t>público,</w:t>
      </w:r>
      <w:r w:rsidRPr="00F00EA4">
        <w:rPr>
          <w:spacing w:val="40"/>
        </w:rPr>
        <w:t xml:space="preserve"> </w:t>
      </w:r>
      <w:r w:rsidRPr="00F00EA4">
        <w:t>em</w:t>
      </w:r>
      <w:r w:rsidRPr="00F00EA4">
        <w:rPr>
          <w:spacing w:val="40"/>
        </w:rPr>
        <w:t xml:space="preserve"> </w:t>
      </w:r>
      <w:r w:rsidRPr="00F00EA4">
        <w:t>sítio</w:t>
      </w:r>
      <w:r w:rsidRPr="00F00EA4">
        <w:rPr>
          <w:spacing w:val="40"/>
        </w:rPr>
        <w:t xml:space="preserve"> </w:t>
      </w:r>
      <w:r w:rsidRPr="00F00EA4">
        <w:t>eletrônico</w:t>
      </w:r>
      <w:r w:rsidRPr="00F00EA4">
        <w:rPr>
          <w:spacing w:val="40"/>
        </w:rPr>
        <w:t xml:space="preserve"> </w:t>
      </w:r>
      <w:r w:rsidRPr="00F00EA4">
        <w:t>oficial,</w:t>
      </w:r>
      <w:r w:rsidRPr="00F00EA4">
        <w:rPr>
          <w:spacing w:val="40"/>
        </w:rPr>
        <w:t xml:space="preserve"> </w:t>
      </w:r>
      <w:r w:rsidRPr="00F00EA4">
        <w:t>edital</w:t>
      </w:r>
      <w:r w:rsidRPr="00F00EA4">
        <w:rPr>
          <w:spacing w:val="40"/>
        </w:rPr>
        <w:t xml:space="preserve"> </w:t>
      </w:r>
      <w:r w:rsidRPr="00F00EA4">
        <w:t>de chamamento de interessados, de modo a permitir o cadastramento permanente de novos interessados;</w:t>
      </w:r>
    </w:p>
    <w:p w14:paraId="63DC3825" w14:textId="77777777" w:rsidR="00F00EA4" w:rsidRPr="00F00EA4" w:rsidRDefault="00F00EA4" w:rsidP="00F00EA4">
      <w:pPr>
        <w:spacing w:before="81"/>
        <w:ind w:right="206"/>
        <w:jc w:val="both"/>
      </w:pPr>
      <w:r w:rsidRPr="00F00EA4">
        <w:t>II - Na hipótese do inciso I do caput deste artigo, quando o objeto não permitir a contratação imediata e simultânea de todos os credenciados, deverão ser adotados critérios objetivos de distribuição da demanda;</w:t>
      </w:r>
    </w:p>
    <w:p w14:paraId="1262CAEC" w14:textId="77777777" w:rsidR="00F00EA4" w:rsidRPr="00F00EA4" w:rsidRDefault="00F00EA4" w:rsidP="00F00EA4">
      <w:pPr>
        <w:spacing w:before="79"/>
        <w:ind w:right="206"/>
        <w:jc w:val="both"/>
      </w:pPr>
      <w:r w:rsidRPr="00F00EA4">
        <w:t>III</w:t>
      </w:r>
      <w:r w:rsidRPr="00F00EA4">
        <w:rPr>
          <w:spacing w:val="-8"/>
        </w:rPr>
        <w:t xml:space="preserve"> </w:t>
      </w:r>
      <w:r w:rsidRPr="00F00EA4">
        <w:t>-</w:t>
      </w:r>
      <w:r w:rsidRPr="00F00EA4">
        <w:rPr>
          <w:spacing w:val="-11"/>
        </w:rPr>
        <w:t xml:space="preserve"> </w:t>
      </w:r>
      <w:r w:rsidRPr="00F00EA4">
        <w:t>o</w:t>
      </w:r>
      <w:r w:rsidRPr="00F00EA4">
        <w:rPr>
          <w:spacing w:val="-7"/>
        </w:rPr>
        <w:t xml:space="preserve"> </w:t>
      </w:r>
      <w:r w:rsidRPr="00F00EA4">
        <w:t>edital</w:t>
      </w:r>
      <w:r w:rsidRPr="00F00EA4">
        <w:rPr>
          <w:spacing w:val="-6"/>
        </w:rPr>
        <w:t xml:space="preserve"> </w:t>
      </w:r>
      <w:r w:rsidRPr="00F00EA4">
        <w:t>de</w:t>
      </w:r>
      <w:r w:rsidRPr="00F00EA4">
        <w:rPr>
          <w:spacing w:val="-9"/>
        </w:rPr>
        <w:t xml:space="preserve"> </w:t>
      </w:r>
      <w:r w:rsidRPr="00F00EA4">
        <w:t>chamamento</w:t>
      </w:r>
      <w:r w:rsidRPr="00F00EA4">
        <w:rPr>
          <w:spacing w:val="-7"/>
        </w:rPr>
        <w:t xml:space="preserve"> </w:t>
      </w:r>
      <w:r w:rsidRPr="00F00EA4">
        <w:t>de</w:t>
      </w:r>
      <w:r w:rsidRPr="00F00EA4">
        <w:rPr>
          <w:spacing w:val="-9"/>
        </w:rPr>
        <w:t xml:space="preserve"> </w:t>
      </w:r>
      <w:r w:rsidRPr="00F00EA4">
        <w:t>interessados</w:t>
      </w:r>
      <w:r w:rsidRPr="00F00EA4">
        <w:rPr>
          <w:spacing w:val="-9"/>
        </w:rPr>
        <w:t xml:space="preserve"> </w:t>
      </w:r>
      <w:r w:rsidRPr="00F00EA4">
        <w:t>deverá</w:t>
      </w:r>
      <w:r w:rsidRPr="00F00EA4">
        <w:rPr>
          <w:spacing w:val="-9"/>
        </w:rPr>
        <w:t xml:space="preserve"> </w:t>
      </w:r>
      <w:r w:rsidRPr="00F00EA4">
        <w:t>prever</w:t>
      </w:r>
      <w:r w:rsidRPr="00F00EA4">
        <w:rPr>
          <w:spacing w:val="-6"/>
        </w:rPr>
        <w:t xml:space="preserve"> </w:t>
      </w:r>
      <w:r w:rsidRPr="00F00EA4">
        <w:t>as</w:t>
      </w:r>
      <w:r w:rsidRPr="00F00EA4">
        <w:rPr>
          <w:spacing w:val="-9"/>
        </w:rPr>
        <w:t xml:space="preserve"> </w:t>
      </w:r>
      <w:r w:rsidRPr="00F00EA4">
        <w:t>condições</w:t>
      </w:r>
      <w:r w:rsidRPr="00F00EA4">
        <w:rPr>
          <w:spacing w:val="-9"/>
        </w:rPr>
        <w:t xml:space="preserve"> </w:t>
      </w:r>
      <w:r w:rsidRPr="00F00EA4">
        <w:t>padronizadas</w:t>
      </w:r>
      <w:r w:rsidRPr="00F00EA4">
        <w:rPr>
          <w:spacing w:val="-9"/>
        </w:rPr>
        <w:t xml:space="preserve"> </w:t>
      </w:r>
      <w:r w:rsidRPr="00F00EA4">
        <w:t>de</w:t>
      </w:r>
      <w:r w:rsidRPr="00F00EA4">
        <w:rPr>
          <w:spacing w:val="-9"/>
        </w:rPr>
        <w:t xml:space="preserve"> </w:t>
      </w:r>
      <w:r w:rsidRPr="00F00EA4">
        <w:t>contratação</w:t>
      </w:r>
      <w:r w:rsidRPr="00F00EA4">
        <w:rPr>
          <w:spacing w:val="-9"/>
        </w:rPr>
        <w:t xml:space="preserve"> </w:t>
      </w:r>
      <w:r w:rsidRPr="00F00EA4">
        <w:t>e,</w:t>
      </w:r>
      <w:r w:rsidRPr="00F00EA4">
        <w:rPr>
          <w:spacing w:val="-7"/>
        </w:rPr>
        <w:t xml:space="preserve"> </w:t>
      </w:r>
      <w:r w:rsidRPr="00F00EA4">
        <w:t>nas</w:t>
      </w:r>
      <w:r w:rsidRPr="00F00EA4">
        <w:rPr>
          <w:spacing w:val="-6"/>
        </w:rPr>
        <w:t xml:space="preserve"> </w:t>
      </w:r>
      <w:r w:rsidRPr="00F00EA4">
        <w:t>hipóteses dos incisos I e II do caput deste artigo, deverá definir o valor da contratação;</w:t>
      </w:r>
    </w:p>
    <w:p w14:paraId="730F6D4A" w14:textId="77777777" w:rsidR="00F00EA4" w:rsidRPr="00F00EA4" w:rsidRDefault="00F00EA4" w:rsidP="00F00EA4">
      <w:pPr>
        <w:spacing w:before="82"/>
        <w:jc w:val="both"/>
      </w:pPr>
      <w:r w:rsidRPr="00F00EA4">
        <w:rPr>
          <w:spacing w:val="-2"/>
        </w:rPr>
        <w:t>[...];</w:t>
      </w:r>
    </w:p>
    <w:p w14:paraId="31E09A82" w14:textId="77777777" w:rsidR="00F00EA4" w:rsidRPr="00F00EA4" w:rsidRDefault="00F00EA4" w:rsidP="00F00EA4">
      <w:pPr>
        <w:spacing w:before="81"/>
        <w:jc w:val="both"/>
      </w:pPr>
      <w:r w:rsidRPr="00F00EA4">
        <w:t>V</w:t>
      </w:r>
      <w:r w:rsidRPr="00F00EA4">
        <w:rPr>
          <w:spacing w:val="-4"/>
        </w:rPr>
        <w:t xml:space="preserve"> </w:t>
      </w:r>
      <w:r w:rsidRPr="00F00EA4">
        <w:t>-</w:t>
      </w:r>
      <w:r w:rsidRPr="00F00EA4">
        <w:rPr>
          <w:spacing w:val="-7"/>
        </w:rPr>
        <w:t xml:space="preserve"> </w:t>
      </w:r>
      <w:r w:rsidRPr="00F00EA4">
        <w:t>Não</w:t>
      </w:r>
      <w:r w:rsidRPr="00F00EA4">
        <w:rPr>
          <w:spacing w:val="-3"/>
        </w:rPr>
        <w:t xml:space="preserve"> </w:t>
      </w:r>
      <w:r w:rsidRPr="00F00EA4">
        <w:t>será</w:t>
      </w:r>
      <w:r w:rsidRPr="00F00EA4">
        <w:rPr>
          <w:spacing w:val="-3"/>
        </w:rPr>
        <w:t xml:space="preserve"> </w:t>
      </w:r>
      <w:r w:rsidRPr="00F00EA4">
        <w:t>permitido</w:t>
      </w:r>
      <w:r w:rsidRPr="00F00EA4">
        <w:rPr>
          <w:spacing w:val="-3"/>
        </w:rPr>
        <w:t xml:space="preserve"> </w:t>
      </w:r>
      <w:r w:rsidRPr="00F00EA4">
        <w:t>o</w:t>
      </w:r>
      <w:r w:rsidRPr="00F00EA4">
        <w:rPr>
          <w:spacing w:val="-4"/>
        </w:rPr>
        <w:t xml:space="preserve"> </w:t>
      </w:r>
      <w:r w:rsidRPr="00F00EA4">
        <w:t>cometimento</w:t>
      </w:r>
      <w:r w:rsidRPr="00F00EA4">
        <w:rPr>
          <w:spacing w:val="-3"/>
        </w:rPr>
        <w:t xml:space="preserve"> </w:t>
      </w:r>
      <w:r w:rsidRPr="00F00EA4">
        <w:t>a</w:t>
      </w:r>
      <w:r w:rsidRPr="00F00EA4">
        <w:rPr>
          <w:spacing w:val="-3"/>
        </w:rPr>
        <w:t xml:space="preserve"> </w:t>
      </w:r>
      <w:r w:rsidRPr="00F00EA4">
        <w:t>terceiros</w:t>
      </w:r>
      <w:r w:rsidRPr="00F00EA4">
        <w:rPr>
          <w:spacing w:val="-3"/>
        </w:rPr>
        <w:t xml:space="preserve"> </w:t>
      </w:r>
      <w:r w:rsidRPr="00F00EA4">
        <w:t>do</w:t>
      </w:r>
      <w:r w:rsidRPr="00F00EA4">
        <w:rPr>
          <w:spacing w:val="-3"/>
        </w:rPr>
        <w:t xml:space="preserve"> </w:t>
      </w:r>
      <w:r w:rsidRPr="00F00EA4">
        <w:t>objeto</w:t>
      </w:r>
      <w:r w:rsidRPr="00F00EA4">
        <w:rPr>
          <w:spacing w:val="-4"/>
        </w:rPr>
        <w:t xml:space="preserve"> </w:t>
      </w:r>
      <w:r w:rsidRPr="00F00EA4">
        <w:t>contratado</w:t>
      </w:r>
      <w:r w:rsidRPr="00F00EA4">
        <w:rPr>
          <w:spacing w:val="-3"/>
        </w:rPr>
        <w:t xml:space="preserve"> </w:t>
      </w:r>
      <w:r w:rsidRPr="00F00EA4">
        <w:t>sem</w:t>
      </w:r>
      <w:r w:rsidRPr="00F00EA4">
        <w:rPr>
          <w:spacing w:val="-7"/>
        </w:rPr>
        <w:t xml:space="preserve"> </w:t>
      </w:r>
      <w:r w:rsidRPr="00F00EA4">
        <w:t>autorização</w:t>
      </w:r>
      <w:r w:rsidRPr="00F00EA4">
        <w:rPr>
          <w:spacing w:val="-3"/>
        </w:rPr>
        <w:t xml:space="preserve"> </w:t>
      </w:r>
      <w:r w:rsidRPr="00F00EA4">
        <w:t>expressa</w:t>
      </w:r>
      <w:r w:rsidRPr="00F00EA4">
        <w:rPr>
          <w:spacing w:val="-3"/>
        </w:rPr>
        <w:t xml:space="preserve"> </w:t>
      </w:r>
      <w:r w:rsidRPr="00F00EA4">
        <w:t>da</w:t>
      </w:r>
      <w:r w:rsidRPr="00F00EA4">
        <w:rPr>
          <w:spacing w:val="-3"/>
        </w:rPr>
        <w:t xml:space="preserve"> </w:t>
      </w:r>
      <w:r w:rsidRPr="00F00EA4">
        <w:rPr>
          <w:spacing w:val="-2"/>
        </w:rPr>
        <w:t>Administração.</w:t>
      </w:r>
    </w:p>
    <w:p w14:paraId="109432FD" w14:textId="77777777" w:rsidR="00F00EA4" w:rsidRPr="00F00EA4" w:rsidRDefault="00F00EA4" w:rsidP="00F00EA4">
      <w:pPr>
        <w:widowControl/>
        <w:numPr>
          <w:ilvl w:val="1"/>
          <w:numId w:val="31"/>
        </w:numPr>
        <w:tabs>
          <w:tab w:val="left" w:pos="530"/>
        </w:tabs>
        <w:autoSpaceDE/>
        <w:autoSpaceDN/>
        <w:spacing w:before="81" w:after="200" w:line="276" w:lineRule="auto"/>
        <w:ind w:left="530" w:hanging="386"/>
      </w:pPr>
      <w:r w:rsidRPr="00F00EA4">
        <w:t>Serão</w:t>
      </w:r>
      <w:r w:rsidRPr="00F00EA4">
        <w:rPr>
          <w:spacing w:val="-6"/>
        </w:rPr>
        <w:t xml:space="preserve"> </w:t>
      </w:r>
      <w:r w:rsidRPr="00F00EA4">
        <w:t>observadas,</w:t>
      </w:r>
      <w:r w:rsidRPr="00F00EA4">
        <w:rPr>
          <w:spacing w:val="-3"/>
        </w:rPr>
        <w:t xml:space="preserve"> </w:t>
      </w:r>
      <w:r w:rsidRPr="00F00EA4">
        <w:t>no</w:t>
      </w:r>
      <w:r w:rsidRPr="00F00EA4">
        <w:rPr>
          <w:spacing w:val="-4"/>
        </w:rPr>
        <w:t xml:space="preserve"> </w:t>
      </w:r>
      <w:r w:rsidRPr="00F00EA4">
        <w:t>que</w:t>
      </w:r>
      <w:r w:rsidRPr="00F00EA4">
        <w:rPr>
          <w:spacing w:val="-3"/>
        </w:rPr>
        <w:t xml:space="preserve"> </w:t>
      </w:r>
      <w:r w:rsidRPr="00F00EA4">
        <w:t>forem</w:t>
      </w:r>
      <w:r w:rsidRPr="00F00EA4">
        <w:rPr>
          <w:spacing w:val="-7"/>
        </w:rPr>
        <w:t xml:space="preserve"> </w:t>
      </w:r>
      <w:r w:rsidRPr="00F00EA4">
        <w:t>aplicáveis,</w:t>
      </w:r>
      <w:r w:rsidRPr="00F00EA4">
        <w:rPr>
          <w:spacing w:val="-5"/>
        </w:rPr>
        <w:t xml:space="preserve"> </w:t>
      </w:r>
      <w:r w:rsidRPr="00F00EA4">
        <w:t>as</w:t>
      </w:r>
      <w:r w:rsidRPr="00F00EA4">
        <w:rPr>
          <w:spacing w:val="-4"/>
        </w:rPr>
        <w:t xml:space="preserve"> </w:t>
      </w:r>
      <w:r w:rsidRPr="00F00EA4">
        <w:t>normas</w:t>
      </w:r>
      <w:r w:rsidRPr="00F00EA4">
        <w:rPr>
          <w:spacing w:val="-3"/>
        </w:rPr>
        <w:t xml:space="preserve"> </w:t>
      </w:r>
      <w:r w:rsidRPr="00F00EA4">
        <w:t>regulamentares</w:t>
      </w:r>
      <w:r w:rsidRPr="00F00EA4">
        <w:rPr>
          <w:spacing w:val="-6"/>
        </w:rPr>
        <w:t xml:space="preserve"> </w:t>
      </w:r>
      <w:r w:rsidRPr="00F00EA4">
        <w:t>pertinentes</w:t>
      </w:r>
      <w:r w:rsidRPr="00F00EA4">
        <w:rPr>
          <w:spacing w:val="-5"/>
        </w:rPr>
        <w:t xml:space="preserve"> </w:t>
      </w:r>
      <w:r w:rsidRPr="00F00EA4">
        <w:t>aos</w:t>
      </w:r>
      <w:r w:rsidRPr="00F00EA4">
        <w:rPr>
          <w:spacing w:val="-5"/>
        </w:rPr>
        <w:t xml:space="preserve"> </w:t>
      </w:r>
      <w:r w:rsidRPr="00F00EA4">
        <w:t>serviços</w:t>
      </w:r>
      <w:r w:rsidRPr="00F00EA4">
        <w:rPr>
          <w:spacing w:val="-3"/>
        </w:rPr>
        <w:t xml:space="preserve"> </w:t>
      </w:r>
      <w:r w:rsidRPr="00F00EA4">
        <w:rPr>
          <w:spacing w:val="-2"/>
        </w:rPr>
        <w:t>executados.</w:t>
      </w:r>
    </w:p>
    <w:p w14:paraId="2074CB82" w14:textId="77777777" w:rsidR="00F00EA4" w:rsidRPr="00F00EA4" w:rsidRDefault="00F00EA4" w:rsidP="00F00EA4">
      <w:pPr>
        <w:widowControl/>
        <w:numPr>
          <w:ilvl w:val="0"/>
          <w:numId w:val="57"/>
        </w:numPr>
        <w:autoSpaceDE/>
        <w:autoSpaceDN/>
        <w:spacing w:after="120" w:line="276" w:lineRule="auto"/>
        <w:rPr>
          <w:rFonts w:ascii="Cambria" w:eastAsia="MS Mincho" w:hAnsi="Cambria"/>
          <w:b/>
          <w:bCs/>
        </w:rPr>
      </w:pPr>
      <w:r w:rsidRPr="00F00EA4">
        <w:rPr>
          <w:rFonts w:ascii="Cambria" w:eastAsia="MS Mincho" w:hAnsi="Cambria"/>
          <w:lang w:val="pt-BR"/>
        </w:rPr>
        <w:br w:type="page"/>
      </w:r>
      <w:r w:rsidRPr="00F00EA4">
        <w:rPr>
          <w:rFonts w:ascii="Cambria" w:eastAsia="MS Mincho" w:hAnsi="Cambria"/>
          <w:b/>
          <w:bCs/>
        </w:rPr>
        <w:lastRenderedPageBreak/>
        <w:t>– DA JUSTIFICATIVA</w:t>
      </w:r>
    </w:p>
    <w:p w14:paraId="3BB00B86" w14:textId="77777777" w:rsidR="00F00EA4" w:rsidRPr="00F00EA4" w:rsidRDefault="00F00EA4" w:rsidP="00F00EA4">
      <w:pPr>
        <w:spacing w:before="29"/>
        <w:jc w:val="both"/>
      </w:pPr>
      <w:r w:rsidRPr="00F00EA4">
        <w:t>A contratação de serviços de fornecimento de refeições prontas no sistema de almoço, jantar e coffee break é essencial para assegurar o suporte logístico e institucional às atividades desenvolvidas pela Câmara Municipal de Olho d’Água das Flores/AL.A oferta regular e adequada de alimentação visa atender às demandas de eventos oficiais, sessões legislativas prolongadas, reuniões administrativas, treinamentos, audiências públicas e demais compromissos institucionais que envolvem servidores, vereadores, convidados e representantes da sociedade civil.</w:t>
      </w:r>
    </w:p>
    <w:p w14:paraId="6BB6F097" w14:textId="77777777" w:rsidR="00F00EA4" w:rsidRPr="00F00EA4" w:rsidRDefault="00F00EA4" w:rsidP="00F00EA4">
      <w:pPr>
        <w:spacing w:before="29"/>
        <w:jc w:val="both"/>
      </w:pPr>
      <w:r w:rsidRPr="00F00EA4">
        <w:t>Diante da recorrência e da imprevisibilidade de algumas dessas atividades, o modelo de credenciamento se mostra o mais eficiente, permitindo à Administração dispor de fornecedores previamente habilitados, com condições técnicas e legais para prestar o serviço de forma ágil, segura e com qualidade, respeitando o princípio da economicidade.</w:t>
      </w:r>
    </w:p>
    <w:p w14:paraId="6438B3AF" w14:textId="77777777" w:rsidR="00F00EA4" w:rsidRPr="00F00EA4" w:rsidRDefault="00F00EA4" w:rsidP="00F00EA4">
      <w:pPr>
        <w:spacing w:before="29"/>
        <w:jc w:val="both"/>
      </w:pPr>
      <w:r w:rsidRPr="00F00EA4">
        <w:t>A presente contratação encontra respaldo no art. 74, inciso IV, da Lei Federal nº 14.133/2021, que trata da inviabilidade de competição em casos de credenciamento, assegurando o atendimento contínuo e isonômico às necessidades públicas.</w:t>
      </w:r>
    </w:p>
    <w:p w14:paraId="6E5230E4" w14:textId="77777777" w:rsidR="00F00EA4" w:rsidRPr="00F00EA4" w:rsidRDefault="00F00EA4" w:rsidP="00F00EA4">
      <w:pPr>
        <w:spacing w:before="29"/>
        <w:jc w:val="both"/>
      </w:pPr>
      <w:r w:rsidRPr="00F00EA4">
        <w:t>Dessa forma, a contratação é medida indispensável para a manutenção das atividades institucionais com dignidade, eficiência e responsabilidade administrativa.</w:t>
      </w:r>
    </w:p>
    <w:p w14:paraId="622A7F61" w14:textId="77777777" w:rsidR="00F00EA4" w:rsidRPr="00F00EA4" w:rsidRDefault="00F00EA4" w:rsidP="00F00EA4">
      <w:pPr>
        <w:spacing w:before="29"/>
        <w:jc w:val="both"/>
      </w:pPr>
    </w:p>
    <w:p w14:paraId="1365A34D" w14:textId="77777777" w:rsidR="00F00EA4" w:rsidRPr="00F00EA4" w:rsidRDefault="00F00EA4" w:rsidP="00F00EA4">
      <w:pPr>
        <w:widowControl/>
        <w:numPr>
          <w:ilvl w:val="0"/>
          <w:numId w:val="57"/>
        </w:numPr>
        <w:autoSpaceDE/>
        <w:autoSpaceDN/>
        <w:spacing w:after="120" w:line="276" w:lineRule="auto"/>
        <w:rPr>
          <w:b/>
          <w:bCs/>
        </w:rPr>
      </w:pPr>
      <w:r w:rsidRPr="00F00EA4">
        <w:rPr>
          <w:rFonts w:ascii="Cambria" w:eastAsia="MS Mincho" w:hAnsi="Cambria"/>
        </w:rPr>
        <w:t xml:space="preserve">- </w:t>
      </w:r>
      <w:r w:rsidRPr="00F00EA4">
        <w:rPr>
          <w:rFonts w:ascii="Cambria" w:eastAsia="MS Mincho" w:hAnsi="Cambria"/>
          <w:b/>
          <w:bCs/>
        </w:rPr>
        <w:t>ESPECIFICAÇÕES DA PRESTAÇÃO DOS SERVIÇOS</w:t>
      </w:r>
      <w:r w:rsidRPr="00F00EA4">
        <w:rPr>
          <w:b/>
          <w:bCs/>
          <w:spacing w:val="-2"/>
        </w:rPr>
        <w:t>:</w:t>
      </w:r>
    </w:p>
    <w:p w14:paraId="3D368C80" w14:textId="77777777" w:rsidR="00F00EA4" w:rsidRPr="00F00EA4" w:rsidRDefault="00F00EA4" w:rsidP="00F00EA4">
      <w:pPr>
        <w:widowControl/>
        <w:numPr>
          <w:ilvl w:val="1"/>
          <w:numId w:val="57"/>
        </w:numPr>
        <w:tabs>
          <w:tab w:val="left" w:pos="487"/>
        </w:tabs>
        <w:autoSpaceDE/>
        <w:autoSpaceDN/>
        <w:spacing w:before="154" w:after="200" w:line="276" w:lineRule="auto"/>
        <w:ind w:right="4"/>
        <w:contextualSpacing/>
      </w:pPr>
      <w:r w:rsidRPr="00F00EA4">
        <w:t>Na</w:t>
      </w:r>
      <w:r w:rsidRPr="00F00EA4">
        <w:rPr>
          <w:spacing w:val="-1"/>
        </w:rPr>
        <w:t xml:space="preserve"> </w:t>
      </w:r>
      <w:r w:rsidRPr="00F00EA4">
        <w:t>Tabela</w:t>
      </w:r>
      <w:r w:rsidRPr="00F00EA4">
        <w:rPr>
          <w:spacing w:val="-1"/>
        </w:rPr>
        <w:t xml:space="preserve"> </w:t>
      </w:r>
      <w:r w:rsidRPr="00F00EA4">
        <w:t>de</w:t>
      </w:r>
      <w:r w:rsidRPr="00F00EA4">
        <w:rPr>
          <w:spacing w:val="-1"/>
        </w:rPr>
        <w:t xml:space="preserve"> </w:t>
      </w:r>
      <w:r w:rsidRPr="00F00EA4">
        <w:t>Remuneração</w:t>
      </w:r>
      <w:r w:rsidRPr="00F00EA4">
        <w:rPr>
          <w:spacing w:val="-1"/>
        </w:rPr>
        <w:t xml:space="preserve"> </w:t>
      </w:r>
      <w:r w:rsidRPr="00F00EA4">
        <w:t>foram</w:t>
      </w:r>
      <w:r w:rsidRPr="00F00EA4">
        <w:rPr>
          <w:spacing w:val="-5"/>
        </w:rPr>
        <w:t xml:space="preserve"> </w:t>
      </w:r>
      <w:r w:rsidRPr="00F00EA4">
        <w:t>consideradas</w:t>
      </w:r>
      <w:r w:rsidRPr="00F00EA4">
        <w:rPr>
          <w:spacing w:val="-1"/>
        </w:rPr>
        <w:t xml:space="preserve"> </w:t>
      </w:r>
      <w:r w:rsidRPr="00F00EA4">
        <w:t>todas</w:t>
      </w:r>
      <w:r w:rsidRPr="00F00EA4">
        <w:rPr>
          <w:spacing w:val="-1"/>
        </w:rPr>
        <w:t xml:space="preserve"> </w:t>
      </w:r>
      <w:r w:rsidRPr="00F00EA4">
        <w:t>as</w:t>
      </w:r>
      <w:r w:rsidRPr="00F00EA4">
        <w:rPr>
          <w:spacing w:val="-1"/>
        </w:rPr>
        <w:t xml:space="preserve"> </w:t>
      </w:r>
      <w:r w:rsidRPr="00F00EA4">
        <w:t>despesas</w:t>
      </w:r>
      <w:r w:rsidRPr="00F00EA4">
        <w:rPr>
          <w:spacing w:val="-1"/>
        </w:rPr>
        <w:t xml:space="preserve"> </w:t>
      </w:r>
      <w:r w:rsidRPr="00F00EA4">
        <w:t>inerentes</w:t>
      </w:r>
      <w:r w:rsidRPr="00F00EA4">
        <w:rPr>
          <w:spacing w:val="-1"/>
        </w:rPr>
        <w:t xml:space="preserve"> </w:t>
      </w:r>
      <w:r w:rsidRPr="00F00EA4">
        <w:t>à</w:t>
      </w:r>
      <w:r w:rsidRPr="00F00EA4">
        <w:rPr>
          <w:spacing w:val="-1"/>
        </w:rPr>
        <w:t xml:space="preserve"> </w:t>
      </w:r>
      <w:r w:rsidRPr="00F00EA4">
        <w:t>prestação</w:t>
      </w:r>
      <w:r w:rsidRPr="00F00EA4">
        <w:rPr>
          <w:spacing w:val="-1"/>
        </w:rPr>
        <w:t xml:space="preserve"> </w:t>
      </w:r>
      <w:r w:rsidRPr="00F00EA4">
        <w:t>dos</w:t>
      </w:r>
      <w:r w:rsidRPr="00F00EA4">
        <w:rPr>
          <w:spacing w:val="-1"/>
        </w:rPr>
        <w:t xml:space="preserve"> </w:t>
      </w:r>
      <w:r w:rsidRPr="00F00EA4">
        <w:t>serviços, incluindo todas as despesas, tributária, custos financeiros,</w:t>
      </w:r>
      <w:r w:rsidRPr="00F00EA4">
        <w:rPr>
          <w:spacing w:val="-10"/>
        </w:rPr>
        <w:t xml:space="preserve"> </w:t>
      </w:r>
      <w:r w:rsidRPr="00F00EA4">
        <w:t>despesas</w:t>
      </w:r>
      <w:r w:rsidRPr="00F00EA4">
        <w:rPr>
          <w:spacing w:val="-9"/>
        </w:rPr>
        <w:t xml:space="preserve"> </w:t>
      </w:r>
      <w:r w:rsidRPr="00F00EA4">
        <w:t>incluindo</w:t>
      </w:r>
      <w:r w:rsidRPr="00F00EA4">
        <w:rPr>
          <w:spacing w:val="-9"/>
        </w:rPr>
        <w:t xml:space="preserve"> </w:t>
      </w:r>
      <w:r w:rsidRPr="00F00EA4">
        <w:t>salário,</w:t>
      </w:r>
      <w:r w:rsidRPr="00F00EA4">
        <w:rPr>
          <w:spacing w:val="-8"/>
        </w:rPr>
        <w:t xml:space="preserve"> </w:t>
      </w:r>
      <w:r w:rsidRPr="00F00EA4">
        <w:t>encargos,</w:t>
      </w:r>
      <w:r w:rsidRPr="00F00EA4">
        <w:rPr>
          <w:spacing w:val="-8"/>
        </w:rPr>
        <w:t xml:space="preserve"> </w:t>
      </w:r>
      <w:r w:rsidRPr="00F00EA4">
        <w:t>lucro</w:t>
      </w:r>
      <w:r w:rsidRPr="00F00EA4">
        <w:rPr>
          <w:spacing w:val="-12"/>
        </w:rPr>
        <w:t xml:space="preserve"> </w:t>
      </w:r>
      <w:r w:rsidRPr="00F00EA4">
        <w:t>e</w:t>
      </w:r>
      <w:r w:rsidRPr="00F00EA4">
        <w:rPr>
          <w:spacing w:val="-8"/>
        </w:rPr>
        <w:t xml:space="preserve"> </w:t>
      </w:r>
      <w:r w:rsidRPr="00F00EA4">
        <w:t>demais</w:t>
      </w:r>
      <w:r w:rsidRPr="00F00EA4">
        <w:rPr>
          <w:spacing w:val="-8"/>
        </w:rPr>
        <w:t xml:space="preserve"> </w:t>
      </w:r>
      <w:r w:rsidRPr="00F00EA4">
        <w:t>ônus</w:t>
      </w:r>
      <w:r w:rsidRPr="00F00EA4">
        <w:rPr>
          <w:spacing w:val="-8"/>
        </w:rPr>
        <w:t xml:space="preserve"> </w:t>
      </w:r>
      <w:r w:rsidRPr="00F00EA4">
        <w:t>que</w:t>
      </w:r>
      <w:r w:rsidRPr="00F00EA4">
        <w:rPr>
          <w:spacing w:val="-9"/>
        </w:rPr>
        <w:t xml:space="preserve"> </w:t>
      </w:r>
      <w:r w:rsidRPr="00F00EA4">
        <w:t>por</w:t>
      </w:r>
      <w:r w:rsidRPr="00F00EA4">
        <w:rPr>
          <w:spacing w:val="-8"/>
        </w:rPr>
        <w:t>ventura</w:t>
      </w:r>
      <w:r w:rsidRPr="00F00EA4">
        <w:rPr>
          <w:spacing w:val="-10"/>
        </w:rPr>
        <w:t xml:space="preserve"> </w:t>
      </w:r>
      <w:r w:rsidRPr="00F00EA4">
        <w:t>possam</w:t>
      </w:r>
      <w:r w:rsidRPr="00F00EA4">
        <w:rPr>
          <w:spacing w:val="-12"/>
        </w:rPr>
        <w:t xml:space="preserve"> </w:t>
      </w:r>
      <w:r w:rsidRPr="00F00EA4">
        <w:t>recair</w:t>
      </w:r>
      <w:r w:rsidRPr="00F00EA4">
        <w:rPr>
          <w:spacing w:val="-10"/>
        </w:rPr>
        <w:t xml:space="preserve"> </w:t>
      </w:r>
      <w:r w:rsidRPr="00F00EA4">
        <w:t>sobre</w:t>
      </w:r>
      <w:r w:rsidRPr="00F00EA4">
        <w:rPr>
          <w:spacing w:val="-11"/>
        </w:rPr>
        <w:t xml:space="preserve"> </w:t>
      </w:r>
      <w:r w:rsidRPr="00F00EA4">
        <w:t>o</w:t>
      </w:r>
      <w:r w:rsidRPr="00F00EA4">
        <w:rPr>
          <w:spacing w:val="-8"/>
        </w:rPr>
        <w:t xml:space="preserve"> </w:t>
      </w:r>
      <w:r w:rsidRPr="00F00EA4">
        <w:rPr>
          <w:spacing w:val="-2"/>
        </w:rPr>
        <w:t>serviço;</w:t>
      </w:r>
    </w:p>
    <w:p w14:paraId="70B8E7EF" w14:textId="77777777" w:rsidR="00F00EA4" w:rsidRPr="00F00EA4" w:rsidRDefault="00F00EA4" w:rsidP="00F00EA4">
      <w:pPr>
        <w:tabs>
          <w:tab w:val="left" w:pos="487"/>
        </w:tabs>
        <w:spacing w:before="154"/>
        <w:ind w:left="144" w:right="4"/>
        <w:contextualSpacing/>
      </w:pPr>
    </w:p>
    <w:p w14:paraId="00A6A913" w14:textId="77777777" w:rsidR="00F00EA4" w:rsidRPr="00F00EA4" w:rsidRDefault="00F00EA4" w:rsidP="00F00EA4">
      <w:pPr>
        <w:widowControl/>
        <w:numPr>
          <w:ilvl w:val="1"/>
          <w:numId w:val="57"/>
        </w:numPr>
        <w:tabs>
          <w:tab w:val="left" w:pos="490"/>
        </w:tabs>
        <w:autoSpaceDE/>
        <w:autoSpaceDN/>
        <w:spacing w:after="200" w:line="276" w:lineRule="auto"/>
        <w:ind w:right="4"/>
        <w:contextualSpacing/>
      </w:pPr>
      <w:r w:rsidRPr="00F00EA4">
        <w:t xml:space="preserve">Os pagamentos serão efetuados mensalmente, no prazo de </w:t>
      </w:r>
      <w:r w:rsidRPr="00F00EA4">
        <w:rPr>
          <w:b/>
        </w:rPr>
        <w:t>até 30 (trinta) dias</w:t>
      </w:r>
      <w:r w:rsidRPr="00F00EA4">
        <w:t>, após atestado o recebimento em compatibilidade com a Ordem de Fornecimento;</w:t>
      </w:r>
    </w:p>
    <w:p w14:paraId="14B0EAF0" w14:textId="77777777" w:rsidR="00F00EA4" w:rsidRPr="00F00EA4" w:rsidRDefault="00F00EA4" w:rsidP="00F00EA4">
      <w:pPr>
        <w:tabs>
          <w:tab w:val="left" w:pos="490"/>
        </w:tabs>
        <w:ind w:left="144" w:right="4"/>
        <w:contextualSpacing/>
      </w:pPr>
    </w:p>
    <w:p w14:paraId="6231B308" w14:textId="7AA662C1" w:rsidR="00F00EA4" w:rsidRPr="00F00EA4" w:rsidRDefault="00F00EA4" w:rsidP="00F00EA4">
      <w:pPr>
        <w:widowControl/>
        <w:numPr>
          <w:ilvl w:val="1"/>
          <w:numId w:val="57"/>
        </w:numPr>
        <w:tabs>
          <w:tab w:val="left" w:pos="490"/>
        </w:tabs>
        <w:autoSpaceDE/>
        <w:autoSpaceDN/>
        <w:spacing w:after="200" w:line="276" w:lineRule="auto"/>
        <w:ind w:right="4"/>
        <w:contextualSpacing/>
      </w:pPr>
      <w:r w:rsidRPr="00F00EA4">
        <w:t>O</w:t>
      </w:r>
      <w:r w:rsidRPr="00F00EA4">
        <w:rPr>
          <w:spacing w:val="-10"/>
        </w:rPr>
        <w:t xml:space="preserve"> </w:t>
      </w:r>
      <w:r w:rsidRPr="00F00EA4">
        <w:t>prazo</w:t>
      </w:r>
      <w:r w:rsidRPr="00F00EA4">
        <w:rPr>
          <w:spacing w:val="-9"/>
        </w:rPr>
        <w:t xml:space="preserve"> </w:t>
      </w:r>
      <w:r w:rsidRPr="00F00EA4">
        <w:t>de</w:t>
      </w:r>
      <w:r w:rsidRPr="00F00EA4">
        <w:rPr>
          <w:spacing w:val="-11"/>
        </w:rPr>
        <w:t xml:space="preserve"> </w:t>
      </w:r>
      <w:r w:rsidRPr="00F00EA4">
        <w:t>vigência</w:t>
      </w:r>
      <w:r w:rsidRPr="00F00EA4">
        <w:rPr>
          <w:spacing w:val="-11"/>
        </w:rPr>
        <w:t xml:space="preserve"> </w:t>
      </w:r>
      <w:r w:rsidRPr="00F00EA4">
        <w:t>do</w:t>
      </w:r>
      <w:r w:rsidRPr="00F00EA4">
        <w:rPr>
          <w:spacing w:val="-9"/>
        </w:rPr>
        <w:t xml:space="preserve"> </w:t>
      </w:r>
      <w:r w:rsidRPr="00F00EA4">
        <w:t>contrato</w:t>
      </w:r>
      <w:r w:rsidRPr="00F00EA4">
        <w:rPr>
          <w:spacing w:val="-11"/>
        </w:rPr>
        <w:t xml:space="preserve"> </w:t>
      </w:r>
      <w:r w:rsidRPr="00F00EA4">
        <w:t>a</w:t>
      </w:r>
      <w:r w:rsidRPr="00F00EA4">
        <w:rPr>
          <w:spacing w:val="-11"/>
        </w:rPr>
        <w:t xml:space="preserve"> </w:t>
      </w:r>
      <w:r w:rsidRPr="00F00EA4">
        <w:t>ser</w:t>
      </w:r>
      <w:r w:rsidRPr="00F00EA4">
        <w:rPr>
          <w:spacing w:val="-8"/>
        </w:rPr>
        <w:t xml:space="preserve"> </w:t>
      </w:r>
      <w:r w:rsidRPr="00F00EA4">
        <w:t>celebrado</w:t>
      </w:r>
      <w:r w:rsidRPr="00F00EA4">
        <w:rPr>
          <w:spacing w:val="-11"/>
        </w:rPr>
        <w:t xml:space="preserve"> </w:t>
      </w:r>
      <w:r w:rsidRPr="00F00EA4">
        <w:t>em</w:t>
      </w:r>
      <w:r w:rsidRPr="00F00EA4">
        <w:rPr>
          <w:spacing w:val="-12"/>
        </w:rPr>
        <w:t xml:space="preserve"> </w:t>
      </w:r>
      <w:r w:rsidRPr="00F00EA4">
        <w:t>decorrência</w:t>
      </w:r>
      <w:r w:rsidRPr="00F00EA4">
        <w:rPr>
          <w:spacing w:val="-6"/>
        </w:rPr>
        <w:t xml:space="preserve"> </w:t>
      </w:r>
      <w:r w:rsidRPr="00F00EA4">
        <w:t>do</w:t>
      </w:r>
      <w:r w:rsidRPr="00F00EA4">
        <w:rPr>
          <w:spacing w:val="-9"/>
        </w:rPr>
        <w:t xml:space="preserve"> </w:t>
      </w:r>
      <w:r w:rsidRPr="00F00EA4">
        <w:t>credenciamento</w:t>
      </w:r>
      <w:r w:rsidRPr="00F00EA4">
        <w:rPr>
          <w:spacing w:val="-9"/>
        </w:rPr>
        <w:t xml:space="preserve"> </w:t>
      </w:r>
      <w:r w:rsidRPr="00F00EA4">
        <w:t>será</w:t>
      </w:r>
      <w:r w:rsidRPr="00F00EA4">
        <w:rPr>
          <w:spacing w:val="-11"/>
        </w:rPr>
        <w:t xml:space="preserve"> </w:t>
      </w:r>
      <w:r w:rsidRPr="00F00EA4">
        <w:t>de</w:t>
      </w:r>
      <w:r w:rsidRPr="00F00EA4">
        <w:rPr>
          <w:spacing w:val="-11"/>
        </w:rPr>
        <w:t xml:space="preserve"> </w:t>
      </w:r>
      <w:r w:rsidRPr="00F00EA4">
        <w:t>até</w:t>
      </w:r>
      <w:r w:rsidRPr="00F00EA4">
        <w:rPr>
          <w:spacing w:val="-11"/>
        </w:rPr>
        <w:t xml:space="preserve"> </w:t>
      </w:r>
      <w:r w:rsidR="002B10B5">
        <w:t>24 (Vinte quatro meses)</w:t>
      </w:r>
      <w:r w:rsidRPr="00F00EA4">
        <w:t>, contado da assinatura do contrato, podendo ser prorrogado nos termos da Lei;</w:t>
      </w:r>
    </w:p>
    <w:p w14:paraId="27AE27F1" w14:textId="77777777" w:rsidR="00F00EA4" w:rsidRPr="00F00EA4" w:rsidRDefault="00F00EA4" w:rsidP="00F00EA4">
      <w:pPr>
        <w:tabs>
          <w:tab w:val="left" w:pos="490"/>
        </w:tabs>
        <w:spacing w:before="154"/>
        <w:ind w:left="144" w:right="4"/>
        <w:contextualSpacing/>
      </w:pPr>
    </w:p>
    <w:p w14:paraId="5F3F053E" w14:textId="77777777" w:rsidR="00F00EA4" w:rsidRPr="00F00EA4" w:rsidRDefault="00F00EA4" w:rsidP="00F00EA4">
      <w:pPr>
        <w:widowControl/>
        <w:numPr>
          <w:ilvl w:val="1"/>
          <w:numId w:val="57"/>
        </w:numPr>
        <w:tabs>
          <w:tab w:val="left" w:pos="490"/>
        </w:tabs>
        <w:autoSpaceDE/>
        <w:autoSpaceDN/>
        <w:spacing w:before="154" w:after="200" w:line="276" w:lineRule="auto"/>
        <w:ind w:right="4"/>
        <w:contextualSpacing/>
      </w:pPr>
      <w:r w:rsidRPr="00F00EA4">
        <w:t>A Credenciada deverá disponibilizar telefone e e-mail para resolver todos os assuntos relativos à plena execução do contrato.</w:t>
      </w:r>
    </w:p>
    <w:p w14:paraId="0FB8FA50" w14:textId="77777777" w:rsidR="00F00EA4" w:rsidRPr="00F00EA4" w:rsidRDefault="00F00EA4" w:rsidP="00F00EA4">
      <w:pPr>
        <w:spacing w:before="247"/>
      </w:pPr>
    </w:p>
    <w:p w14:paraId="466779EC" w14:textId="77777777" w:rsidR="00F00EA4" w:rsidRPr="00F00EA4" w:rsidRDefault="00F00EA4" w:rsidP="00F00EA4">
      <w:pPr>
        <w:widowControl/>
        <w:numPr>
          <w:ilvl w:val="0"/>
          <w:numId w:val="57"/>
        </w:numPr>
        <w:autoSpaceDE/>
        <w:autoSpaceDN/>
        <w:spacing w:after="120" w:line="276" w:lineRule="auto"/>
        <w:rPr>
          <w:rFonts w:ascii="Cambria" w:eastAsia="MS Mincho" w:hAnsi="Cambria"/>
        </w:rPr>
      </w:pPr>
      <w:r w:rsidRPr="00F00EA4">
        <w:rPr>
          <w:rFonts w:ascii="Cambria" w:eastAsia="MS Mincho" w:hAnsi="Cambria"/>
        </w:rPr>
        <w:t xml:space="preserve">– </w:t>
      </w:r>
      <w:r w:rsidRPr="00F00EA4">
        <w:rPr>
          <w:rFonts w:ascii="Cambria" w:eastAsia="MS Mincho" w:hAnsi="Cambria"/>
          <w:b/>
          <w:bCs/>
        </w:rPr>
        <w:t>ESPECIFICAÇÃO DO OBJETO</w:t>
      </w:r>
    </w:p>
    <w:p w14:paraId="0ABD28AE" w14:textId="77777777" w:rsidR="00F00EA4" w:rsidRPr="00F00EA4" w:rsidRDefault="00F00EA4" w:rsidP="00F00EA4">
      <w:pPr>
        <w:tabs>
          <w:tab w:val="left" w:pos="309"/>
        </w:tabs>
        <w:ind w:left="309"/>
        <w:outlineLvl w:val="0"/>
        <w:rPr>
          <w:b/>
          <w:bCs/>
        </w:rPr>
      </w:pPr>
    </w:p>
    <w:tbl>
      <w:tblPr>
        <w:tblStyle w:val="Tabelacomgrade11"/>
        <w:tblW w:w="9923"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7"/>
        <w:gridCol w:w="3828"/>
        <w:gridCol w:w="1134"/>
        <w:gridCol w:w="1417"/>
        <w:gridCol w:w="1418"/>
        <w:gridCol w:w="1559"/>
      </w:tblGrid>
      <w:tr w:rsidR="00F00EA4" w:rsidRPr="00F00EA4" w14:paraId="31871277" w14:textId="77777777" w:rsidTr="00F00EA4">
        <w:trPr>
          <w:trHeight w:val="458"/>
        </w:trPr>
        <w:tc>
          <w:tcPr>
            <w:tcW w:w="567" w:type="dxa"/>
            <w:tcBorders>
              <w:right w:val="single" w:sz="2" w:space="0" w:color="auto"/>
            </w:tcBorders>
            <w:vAlign w:val="center"/>
          </w:tcPr>
          <w:p w14:paraId="15CE5BCD" w14:textId="77777777" w:rsidR="00F00EA4" w:rsidRPr="00F00EA4" w:rsidRDefault="00F00EA4" w:rsidP="00F00EA4">
            <w:pPr>
              <w:ind w:left="-80" w:right="-247" w:hanging="31"/>
              <w:jc w:val="center"/>
              <w:rPr>
                <w:b/>
                <w:sz w:val="18"/>
                <w:szCs w:val="20"/>
                <w:lang w:val="pt-BR"/>
              </w:rPr>
            </w:pPr>
            <w:r w:rsidRPr="00F00EA4">
              <w:rPr>
                <w:b/>
                <w:sz w:val="18"/>
                <w:szCs w:val="20"/>
                <w:lang w:val="pt-BR"/>
              </w:rPr>
              <w:t>Item</w:t>
            </w:r>
          </w:p>
        </w:tc>
        <w:tc>
          <w:tcPr>
            <w:tcW w:w="3828" w:type="dxa"/>
            <w:tcBorders>
              <w:left w:val="single" w:sz="2" w:space="0" w:color="auto"/>
              <w:right w:val="single" w:sz="4" w:space="0" w:color="auto"/>
            </w:tcBorders>
            <w:vAlign w:val="center"/>
          </w:tcPr>
          <w:p w14:paraId="28A490FB" w14:textId="77777777" w:rsidR="00F00EA4" w:rsidRPr="00F00EA4" w:rsidRDefault="00F00EA4" w:rsidP="00F00EA4">
            <w:pPr>
              <w:jc w:val="center"/>
              <w:rPr>
                <w:b/>
                <w:sz w:val="18"/>
                <w:szCs w:val="20"/>
                <w:lang w:val="pt-BR"/>
              </w:rPr>
            </w:pPr>
            <w:r w:rsidRPr="00F00EA4">
              <w:rPr>
                <w:b/>
                <w:sz w:val="18"/>
                <w:szCs w:val="20"/>
                <w:lang w:val="pt-BR"/>
              </w:rPr>
              <w:t>Descrição</w:t>
            </w:r>
          </w:p>
        </w:tc>
        <w:tc>
          <w:tcPr>
            <w:tcW w:w="1134" w:type="dxa"/>
            <w:tcBorders>
              <w:left w:val="single" w:sz="2" w:space="0" w:color="auto"/>
              <w:right w:val="single" w:sz="2" w:space="0" w:color="auto"/>
            </w:tcBorders>
            <w:vAlign w:val="center"/>
          </w:tcPr>
          <w:p w14:paraId="4C5AA7ED" w14:textId="77777777" w:rsidR="00F00EA4" w:rsidRPr="00F00EA4" w:rsidRDefault="00F00EA4" w:rsidP="00F00EA4">
            <w:pPr>
              <w:jc w:val="center"/>
              <w:rPr>
                <w:b/>
                <w:sz w:val="18"/>
                <w:szCs w:val="20"/>
                <w:lang w:val="pt-BR"/>
              </w:rPr>
            </w:pPr>
            <w:r w:rsidRPr="00F00EA4">
              <w:rPr>
                <w:b/>
                <w:sz w:val="18"/>
                <w:szCs w:val="20"/>
                <w:lang w:val="pt-BR"/>
              </w:rPr>
              <w:t>Unidade</w:t>
            </w:r>
          </w:p>
        </w:tc>
        <w:tc>
          <w:tcPr>
            <w:tcW w:w="1417" w:type="dxa"/>
            <w:tcBorders>
              <w:left w:val="single" w:sz="2" w:space="0" w:color="auto"/>
            </w:tcBorders>
            <w:vAlign w:val="center"/>
          </w:tcPr>
          <w:p w14:paraId="4CE91885" w14:textId="77777777" w:rsidR="00F00EA4" w:rsidRPr="00F00EA4" w:rsidRDefault="00F00EA4" w:rsidP="00F00EA4">
            <w:pPr>
              <w:jc w:val="center"/>
              <w:rPr>
                <w:b/>
                <w:sz w:val="18"/>
                <w:szCs w:val="20"/>
                <w:lang w:val="pt-BR"/>
              </w:rPr>
            </w:pPr>
            <w:proofErr w:type="spellStart"/>
            <w:r w:rsidRPr="00F00EA4">
              <w:rPr>
                <w:b/>
                <w:sz w:val="18"/>
                <w:szCs w:val="20"/>
                <w:lang w:val="pt-BR"/>
              </w:rPr>
              <w:t>Qdt</w:t>
            </w:r>
            <w:proofErr w:type="spellEnd"/>
            <w:r w:rsidRPr="00F00EA4">
              <w:rPr>
                <w:b/>
                <w:sz w:val="18"/>
                <w:szCs w:val="20"/>
                <w:lang w:val="pt-BR"/>
              </w:rPr>
              <w:t xml:space="preserve"> Estimativa anual</w:t>
            </w:r>
          </w:p>
        </w:tc>
        <w:tc>
          <w:tcPr>
            <w:tcW w:w="1418" w:type="dxa"/>
            <w:tcBorders>
              <w:left w:val="single" w:sz="2" w:space="0" w:color="auto"/>
            </w:tcBorders>
            <w:vAlign w:val="center"/>
          </w:tcPr>
          <w:p w14:paraId="255E95F6" w14:textId="77777777" w:rsidR="00F00EA4" w:rsidRPr="00F00EA4" w:rsidRDefault="00F00EA4" w:rsidP="00F00EA4">
            <w:pPr>
              <w:jc w:val="center"/>
              <w:rPr>
                <w:b/>
                <w:sz w:val="18"/>
                <w:szCs w:val="20"/>
                <w:lang w:val="pt-BR"/>
              </w:rPr>
            </w:pPr>
            <w:r w:rsidRPr="00F00EA4">
              <w:rPr>
                <w:b/>
                <w:sz w:val="18"/>
                <w:szCs w:val="20"/>
                <w:lang w:val="pt-BR"/>
              </w:rPr>
              <w:t>Valor unitario</w:t>
            </w:r>
          </w:p>
        </w:tc>
        <w:tc>
          <w:tcPr>
            <w:tcW w:w="1559" w:type="dxa"/>
            <w:tcBorders>
              <w:left w:val="single" w:sz="2" w:space="0" w:color="auto"/>
            </w:tcBorders>
            <w:vAlign w:val="center"/>
          </w:tcPr>
          <w:p w14:paraId="38ABCA92" w14:textId="77777777" w:rsidR="00F00EA4" w:rsidRPr="00F00EA4" w:rsidRDefault="00F00EA4" w:rsidP="00F00EA4">
            <w:pPr>
              <w:jc w:val="center"/>
              <w:rPr>
                <w:b/>
                <w:sz w:val="18"/>
                <w:szCs w:val="20"/>
                <w:lang w:val="pt-BR"/>
              </w:rPr>
            </w:pPr>
            <w:r w:rsidRPr="00F00EA4">
              <w:rPr>
                <w:b/>
                <w:sz w:val="18"/>
                <w:szCs w:val="20"/>
                <w:lang w:val="pt-BR"/>
              </w:rPr>
              <w:t>Valor Total</w:t>
            </w:r>
          </w:p>
        </w:tc>
      </w:tr>
      <w:tr w:rsidR="00F00EA4" w:rsidRPr="00F00EA4" w14:paraId="53EEF66C" w14:textId="77777777" w:rsidTr="00F00EA4">
        <w:trPr>
          <w:trHeight w:val="791"/>
        </w:trPr>
        <w:tc>
          <w:tcPr>
            <w:tcW w:w="567" w:type="dxa"/>
            <w:tcBorders>
              <w:right w:val="single" w:sz="2" w:space="0" w:color="auto"/>
            </w:tcBorders>
            <w:vAlign w:val="center"/>
          </w:tcPr>
          <w:p w14:paraId="25DC2763" w14:textId="77777777" w:rsidR="00F00EA4" w:rsidRPr="00F00EA4" w:rsidRDefault="00F00EA4" w:rsidP="00F00EA4">
            <w:pPr>
              <w:jc w:val="center"/>
              <w:rPr>
                <w:bCs/>
                <w:sz w:val="18"/>
                <w:szCs w:val="20"/>
                <w:lang w:val="pt-BR"/>
              </w:rPr>
            </w:pPr>
            <w:r w:rsidRPr="00F00EA4">
              <w:rPr>
                <w:bCs/>
                <w:sz w:val="18"/>
                <w:szCs w:val="20"/>
                <w:lang w:val="pt-BR"/>
              </w:rPr>
              <w:t>1</w:t>
            </w:r>
          </w:p>
        </w:tc>
        <w:tc>
          <w:tcPr>
            <w:tcW w:w="3828" w:type="dxa"/>
            <w:tcBorders>
              <w:left w:val="single" w:sz="2" w:space="0" w:color="auto"/>
              <w:right w:val="single" w:sz="4" w:space="0" w:color="auto"/>
            </w:tcBorders>
            <w:vAlign w:val="center"/>
          </w:tcPr>
          <w:p w14:paraId="09DFD7BC" w14:textId="77777777" w:rsidR="00F00EA4" w:rsidRPr="00F00EA4" w:rsidRDefault="00F00EA4" w:rsidP="00F00EA4">
            <w:pPr>
              <w:jc w:val="both"/>
              <w:rPr>
                <w:bCs/>
                <w:sz w:val="24"/>
                <w:szCs w:val="24"/>
                <w:lang w:val="pt-BR"/>
              </w:rPr>
            </w:pPr>
            <w:r w:rsidRPr="00F00EA4">
              <w:rPr>
                <w:color w:val="000000"/>
                <w:sz w:val="14"/>
                <w:szCs w:val="14"/>
                <w:lang w:val="pt-BR"/>
              </w:rPr>
              <w:t>ALMOÇO COMPLETA CONTENDO: ARROZ, FEIJÃO, ESPAGUETE, SALADA VERDE, CARNE BOVINA ASSADA</w:t>
            </w:r>
            <w:r w:rsidRPr="00F00EA4">
              <w:rPr>
                <w:color w:val="000000"/>
                <w:sz w:val="14"/>
                <w:szCs w:val="14"/>
                <w:lang w:val="pt-BR"/>
              </w:rPr>
              <w:br/>
              <w:t>OU GUISADA, FRANGO ASSADO OU GUISADO, SUCO DE FRUTA 350ML OU REFRIGERANTE DE (350ML)</w:t>
            </w:r>
          </w:p>
        </w:tc>
        <w:tc>
          <w:tcPr>
            <w:tcW w:w="1134" w:type="dxa"/>
            <w:tcBorders>
              <w:left w:val="single" w:sz="2" w:space="0" w:color="auto"/>
              <w:right w:val="single" w:sz="2" w:space="0" w:color="auto"/>
            </w:tcBorders>
            <w:vAlign w:val="center"/>
          </w:tcPr>
          <w:p w14:paraId="6B6407CF" w14:textId="77777777" w:rsidR="00F00EA4" w:rsidRPr="00F00EA4" w:rsidRDefault="00F00EA4" w:rsidP="00F00EA4">
            <w:pPr>
              <w:jc w:val="center"/>
              <w:rPr>
                <w:bCs/>
                <w:sz w:val="24"/>
                <w:szCs w:val="24"/>
                <w:lang w:val="pt-BR"/>
              </w:rPr>
            </w:pPr>
            <w:r w:rsidRPr="00F00EA4">
              <w:rPr>
                <w:b/>
                <w:bCs/>
                <w:color w:val="000000"/>
                <w:sz w:val="14"/>
                <w:szCs w:val="14"/>
                <w:lang w:val="pt-BR"/>
              </w:rPr>
              <w:t>UNIDADE</w:t>
            </w:r>
          </w:p>
        </w:tc>
        <w:tc>
          <w:tcPr>
            <w:tcW w:w="1417" w:type="dxa"/>
            <w:tcBorders>
              <w:left w:val="single" w:sz="2" w:space="0" w:color="auto"/>
            </w:tcBorders>
            <w:vAlign w:val="center"/>
          </w:tcPr>
          <w:p w14:paraId="778C7919" w14:textId="77777777" w:rsidR="00F00EA4" w:rsidRPr="00F00EA4" w:rsidRDefault="00F00EA4" w:rsidP="00F00EA4">
            <w:pPr>
              <w:jc w:val="center"/>
              <w:rPr>
                <w:bCs/>
                <w:sz w:val="24"/>
                <w:szCs w:val="24"/>
                <w:lang w:val="pt-BR"/>
              </w:rPr>
            </w:pPr>
            <w:r w:rsidRPr="00F00EA4">
              <w:rPr>
                <w:b/>
                <w:bCs/>
                <w:color w:val="000000"/>
                <w:sz w:val="14"/>
                <w:szCs w:val="14"/>
                <w:lang w:val="pt-BR"/>
              </w:rPr>
              <w:t>500</w:t>
            </w:r>
          </w:p>
        </w:tc>
        <w:tc>
          <w:tcPr>
            <w:tcW w:w="1418" w:type="dxa"/>
            <w:tcBorders>
              <w:left w:val="single" w:sz="2" w:space="0" w:color="auto"/>
            </w:tcBorders>
            <w:vAlign w:val="center"/>
          </w:tcPr>
          <w:p w14:paraId="630E994F" w14:textId="77777777" w:rsidR="00F00EA4" w:rsidRPr="00F00EA4" w:rsidRDefault="00F00EA4" w:rsidP="00F00EA4">
            <w:pPr>
              <w:jc w:val="center"/>
              <w:rPr>
                <w:b/>
                <w:bCs/>
                <w:color w:val="000000"/>
                <w:sz w:val="14"/>
                <w:szCs w:val="14"/>
                <w:lang w:val="pt-BR"/>
              </w:rPr>
            </w:pPr>
            <w:r w:rsidRPr="00F00EA4">
              <w:rPr>
                <w:b/>
                <w:bCs/>
                <w:color w:val="000000"/>
                <w:sz w:val="14"/>
                <w:szCs w:val="14"/>
                <w:lang w:val="pt-BR"/>
              </w:rPr>
              <w:t xml:space="preserve">R$ 36,00 </w:t>
            </w:r>
          </w:p>
        </w:tc>
        <w:tc>
          <w:tcPr>
            <w:tcW w:w="1559" w:type="dxa"/>
            <w:tcBorders>
              <w:left w:val="single" w:sz="2" w:space="0" w:color="auto"/>
            </w:tcBorders>
            <w:vAlign w:val="center"/>
          </w:tcPr>
          <w:p w14:paraId="421C54D3" w14:textId="77777777" w:rsidR="00F00EA4" w:rsidRPr="00F00EA4" w:rsidRDefault="00F00EA4" w:rsidP="00F00EA4">
            <w:pPr>
              <w:jc w:val="center"/>
              <w:rPr>
                <w:b/>
                <w:bCs/>
                <w:color w:val="000000"/>
                <w:sz w:val="14"/>
                <w:szCs w:val="14"/>
                <w:lang w:val="pt-BR"/>
              </w:rPr>
            </w:pPr>
            <w:r w:rsidRPr="00F00EA4">
              <w:rPr>
                <w:b/>
                <w:bCs/>
                <w:color w:val="000000"/>
                <w:sz w:val="14"/>
                <w:szCs w:val="14"/>
                <w:lang w:val="pt-BR"/>
              </w:rPr>
              <w:t>R$ 18.000,00</w:t>
            </w:r>
          </w:p>
        </w:tc>
      </w:tr>
      <w:tr w:rsidR="00F00EA4" w:rsidRPr="00F00EA4" w14:paraId="29800EF9" w14:textId="77777777" w:rsidTr="00F00EA4">
        <w:trPr>
          <w:trHeight w:val="1342"/>
        </w:trPr>
        <w:tc>
          <w:tcPr>
            <w:tcW w:w="567" w:type="dxa"/>
            <w:tcBorders>
              <w:right w:val="single" w:sz="2" w:space="0" w:color="auto"/>
            </w:tcBorders>
            <w:vAlign w:val="center"/>
          </w:tcPr>
          <w:p w14:paraId="117069ED" w14:textId="77777777" w:rsidR="00F00EA4" w:rsidRPr="00F00EA4" w:rsidRDefault="00F00EA4" w:rsidP="00F00EA4">
            <w:pPr>
              <w:jc w:val="center"/>
              <w:rPr>
                <w:bCs/>
                <w:sz w:val="18"/>
                <w:szCs w:val="20"/>
                <w:lang w:val="pt-BR"/>
              </w:rPr>
            </w:pPr>
            <w:r w:rsidRPr="00F00EA4">
              <w:rPr>
                <w:bCs/>
                <w:sz w:val="18"/>
                <w:szCs w:val="20"/>
                <w:lang w:val="pt-BR"/>
              </w:rPr>
              <w:t>2</w:t>
            </w:r>
          </w:p>
        </w:tc>
        <w:tc>
          <w:tcPr>
            <w:tcW w:w="3828" w:type="dxa"/>
            <w:tcBorders>
              <w:left w:val="single" w:sz="2" w:space="0" w:color="auto"/>
              <w:right w:val="single" w:sz="4" w:space="0" w:color="auto"/>
            </w:tcBorders>
            <w:vAlign w:val="center"/>
          </w:tcPr>
          <w:p w14:paraId="209C50A9" w14:textId="77777777" w:rsidR="00F00EA4" w:rsidRPr="00F00EA4" w:rsidRDefault="00F00EA4" w:rsidP="00F00EA4">
            <w:pPr>
              <w:jc w:val="both"/>
              <w:rPr>
                <w:bCs/>
                <w:sz w:val="24"/>
                <w:szCs w:val="24"/>
                <w:lang w:val="pt-BR"/>
              </w:rPr>
            </w:pPr>
            <w:r w:rsidRPr="00F00EA4">
              <w:rPr>
                <w:color w:val="000000"/>
                <w:sz w:val="14"/>
                <w:szCs w:val="14"/>
                <w:lang w:val="pt-BR"/>
              </w:rPr>
              <w:t>JANTAR SIMPLES CONTENDO UMA DAS OPÇÕES: CUZCUZ OU MACAXEIRA OU INHAME OU BATATA DOCE,</w:t>
            </w:r>
            <w:r w:rsidRPr="00F00EA4">
              <w:rPr>
                <w:color w:val="000000"/>
                <w:sz w:val="14"/>
                <w:szCs w:val="14"/>
                <w:lang w:val="pt-BR"/>
              </w:rPr>
              <w:br/>
              <w:t>E; SALSICHA AO MOLHO OU CALABRESA OU CARNE DE FRANGO OU BOI GUISADO OU QUEIJO COALHO.ACOMPANHADOS</w:t>
            </w:r>
            <w:r w:rsidRPr="00F00EA4">
              <w:rPr>
                <w:color w:val="000000"/>
                <w:sz w:val="14"/>
                <w:szCs w:val="14"/>
                <w:lang w:val="pt-BR"/>
              </w:rPr>
              <w:br/>
              <w:t>DE FRUTAS VARIADAS E PÃES EM RECIPIENTE SEPARADO. SERVIDOS COM CAFÉ COM LEITE OU SUCO</w:t>
            </w:r>
          </w:p>
        </w:tc>
        <w:tc>
          <w:tcPr>
            <w:tcW w:w="1134" w:type="dxa"/>
            <w:tcBorders>
              <w:left w:val="single" w:sz="2" w:space="0" w:color="auto"/>
              <w:right w:val="single" w:sz="2" w:space="0" w:color="auto"/>
            </w:tcBorders>
            <w:vAlign w:val="center"/>
          </w:tcPr>
          <w:p w14:paraId="27CF39A4" w14:textId="77777777" w:rsidR="00F00EA4" w:rsidRPr="00F00EA4" w:rsidRDefault="00F00EA4" w:rsidP="00F00EA4">
            <w:pPr>
              <w:jc w:val="center"/>
              <w:rPr>
                <w:bCs/>
                <w:sz w:val="24"/>
                <w:szCs w:val="24"/>
                <w:lang w:val="pt-BR"/>
              </w:rPr>
            </w:pPr>
            <w:r w:rsidRPr="00F00EA4">
              <w:rPr>
                <w:b/>
                <w:bCs/>
                <w:color w:val="000000"/>
                <w:sz w:val="14"/>
                <w:szCs w:val="14"/>
                <w:lang w:val="pt-BR"/>
              </w:rPr>
              <w:t>UNIDADE</w:t>
            </w:r>
          </w:p>
        </w:tc>
        <w:tc>
          <w:tcPr>
            <w:tcW w:w="1417" w:type="dxa"/>
            <w:tcBorders>
              <w:left w:val="single" w:sz="2" w:space="0" w:color="auto"/>
            </w:tcBorders>
            <w:vAlign w:val="center"/>
          </w:tcPr>
          <w:p w14:paraId="53E2FEAD" w14:textId="77777777" w:rsidR="00F00EA4" w:rsidRPr="00F00EA4" w:rsidRDefault="00F00EA4" w:rsidP="00F00EA4">
            <w:pPr>
              <w:jc w:val="center"/>
              <w:rPr>
                <w:bCs/>
                <w:sz w:val="24"/>
                <w:szCs w:val="24"/>
                <w:lang w:val="pt-BR"/>
              </w:rPr>
            </w:pPr>
            <w:r w:rsidRPr="00F00EA4">
              <w:rPr>
                <w:b/>
                <w:bCs/>
                <w:color w:val="000000"/>
                <w:sz w:val="14"/>
                <w:szCs w:val="14"/>
                <w:lang w:val="pt-BR"/>
              </w:rPr>
              <w:t>450</w:t>
            </w:r>
          </w:p>
        </w:tc>
        <w:tc>
          <w:tcPr>
            <w:tcW w:w="1418" w:type="dxa"/>
            <w:tcBorders>
              <w:left w:val="single" w:sz="2" w:space="0" w:color="auto"/>
            </w:tcBorders>
            <w:vAlign w:val="center"/>
          </w:tcPr>
          <w:p w14:paraId="4651123B" w14:textId="77777777" w:rsidR="00F00EA4" w:rsidRPr="00F00EA4" w:rsidRDefault="00F00EA4" w:rsidP="00F00EA4">
            <w:pPr>
              <w:jc w:val="center"/>
              <w:rPr>
                <w:b/>
                <w:bCs/>
                <w:color w:val="000000"/>
                <w:sz w:val="14"/>
                <w:szCs w:val="14"/>
                <w:lang w:val="pt-BR"/>
              </w:rPr>
            </w:pPr>
            <w:r w:rsidRPr="00F00EA4">
              <w:rPr>
                <w:b/>
                <w:bCs/>
                <w:color w:val="000000"/>
                <w:sz w:val="14"/>
                <w:szCs w:val="14"/>
                <w:lang w:val="pt-BR"/>
              </w:rPr>
              <w:t>R$ 13,28</w:t>
            </w:r>
          </w:p>
        </w:tc>
        <w:tc>
          <w:tcPr>
            <w:tcW w:w="1559" w:type="dxa"/>
            <w:tcBorders>
              <w:left w:val="single" w:sz="2" w:space="0" w:color="auto"/>
            </w:tcBorders>
            <w:vAlign w:val="center"/>
          </w:tcPr>
          <w:p w14:paraId="2F35440A" w14:textId="77777777" w:rsidR="00F00EA4" w:rsidRPr="00F00EA4" w:rsidRDefault="00F00EA4" w:rsidP="00F00EA4">
            <w:pPr>
              <w:jc w:val="center"/>
              <w:rPr>
                <w:b/>
                <w:bCs/>
                <w:color w:val="000000"/>
                <w:sz w:val="14"/>
                <w:szCs w:val="14"/>
                <w:lang w:val="pt-BR"/>
              </w:rPr>
            </w:pPr>
            <w:r w:rsidRPr="00F00EA4">
              <w:rPr>
                <w:b/>
                <w:bCs/>
                <w:color w:val="000000"/>
                <w:sz w:val="14"/>
                <w:szCs w:val="14"/>
                <w:lang w:val="pt-BR"/>
              </w:rPr>
              <w:t>R$ 5.976,00</w:t>
            </w:r>
          </w:p>
        </w:tc>
      </w:tr>
      <w:tr w:rsidR="00F00EA4" w:rsidRPr="00F00EA4" w14:paraId="5044497A" w14:textId="77777777" w:rsidTr="00F00EA4">
        <w:trPr>
          <w:trHeight w:val="488"/>
        </w:trPr>
        <w:tc>
          <w:tcPr>
            <w:tcW w:w="567" w:type="dxa"/>
            <w:tcBorders>
              <w:right w:val="single" w:sz="2" w:space="0" w:color="auto"/>
            </w:tcBorders>
            <w:vAlign w:val="center"/>
          </w:tcPr>
          <w:p w14:paraId="30CB2A0B" w14:textId="77777777" w:rsidR="00F00EA4" w:rsidRPr="00F00EA4" w:rsidRDefault="00F00EA4" w:rsidP="00F00EA4">
            <w:pPr>
              <w:jc w:val="center"/>
              <w:rPr>
                <w:bCs/>
                <w:sz w:val="18"/>
                <w:szCs w:val="20"/>
                <w:lang w:val="pt-BR"/>
              </w:rPr>
            </w:pPr>
            <w:r w:rsidRPr="00F00EA4">
              <w:rPr>
                <w:bCs/>
                <w:sz w:val="18"/>
                <w:szCs w:val="20"/>
                <w:lang w:val="pt-BR"/>
              </w:rPr>
              <w:t>3</w:t>
            </w:r>
          </w:p>
        </w:tc>
        <w:tc>
          <w:tcPr>
            <w:tcW w:w="3828" w:type="dxa"/>
            <w:tcBorders>
              <w:left w:val="single" w:sz="2" w:space="0" w:color="auto"/>
              <w:right w:val="single" w:sz="4" w:space="0" w:color="auto"/>
            </w:tcBorders>
            <w:vAlign w:val="center"/>
          </w:tcPr>
          <w:p w14:paraId="7D18BBB0" w14:textId="77777777" w:rsidR="00F00EA4" w:rsidRPr="00F00EA4" w:rsidRDefault="00F00EA4" w:rsidP="00F00EA4">
            <w:pPr>
              <w:jc w:val="both"/>
              <w:rPr>
                <w:bCs/>
                <w:sz w:val="24"/>
                <w:szCs w:val="24"/>
                <w:lang w:val="pt-BR"/>
              </w:rPr>
            </w:pPr>
            <w:r w:rsidRPr="00F00EA4">
              <w:rPr>
                <w:color w:val="000000"/>
                <w:sz w:val="14"/>
                <w:szCs w:val="14"/>
                <w:lang w:val="pt-BR"/>
              </w:rPr>
              <w:t>LANCHE: SANDUICHE CHEESEBURGER COM SUCO DE 350ML OU REFRIGERANTE 350ML</w:t>
            </w:r>
          </w:p>
        </w:tc>
        <w:tc>
          <w:tcPr>
            <w:tcW w:w="1134" w:type="dxa"/>
            <w:tcBorders>
              <w:left w:val="single" w:sz="2" w:space="0" w:color="auto"/>
              <w:right w:val="single" w:sz="2" w:space="0" w:color="auto"/>
            </w:tcBorders>
            <w:vAlign w:val="center"/>
          </w:tcPr>
          <w:p w14:paraId="38E54B05" w14:textId="77777777" w:rsidR="00F00EA4" w:rsidRPr="00F00EA4" w:rsidRDefault="00F00EA4" w:rsidP="00F00EA4">
            <w:pPr>
              <w:jc w:val="center"/>
              <w:rPr>
                <w:bCs/>
                <w:sz w:val="24"/>
                <w:szCs w:val="24"/>
                <w:lang w:val="pt-BR"/>
              </w:rPr>
            </w:pPr>
            <w:r w:rsidRPr="00F00EA4">
              <w:rPr>
                <w:b/>
                <w:bCs/>
                <w:color w:val="000000"/>
                <w:sz w:val="14"/>
                <w:szCs w:val="14"/>
                <w:lang w:val="pt-BR"/>
              </w:rPr>
              <w:t>UNIDADE</w:t>
            </w:r>
          </w:p>
        </w:tc>
        <w:tc>
          <w:tcPr>
            <w:tcW w:w="1417" w:type="dxa"/>
            <w:tcBorders>
              <w:left w:val="single" w:sz="2" w:space="0" w:color="auto"/>
            </w:tcBorders>
            <w:vAlign w:val="center"/>
          </w:tcPr>
          <w:p w14:paraId="4F7BD0DD" w14:textId="77777777" w:rsidR="00F00EA4" w:rsidRPr="00F00EA4" w:rsidRDefault="00F00EA4" w:rsidP="00F00EA4">
            <w:pPr>
              <w:jc w:val="center"/>
              <w:rPr>
                <w:bCs/>
                <w:sz w:val="24"/>
                <w:szCs w:val="24"/>
                <w:lang w:val="pt-BR"/>
              </w:rPr>
            </w:pPr>
            <w:r w:rsidRPr="00F00EA4">
              <w:rPr>
                <w:b/>
                <w:bCs/>
                <w:color w:val="000000"/>
                <w:sz w:val="14"/>
                <w:szCs w:val="14"/>
                <w:lang w:val="pt-BR"/>
              </w:rPr>
              <w:t>120</w:t>
            </w:r>
          </w:p>
        </w:tc>
        <w:tc>
          <w:tcPr>
            <w:tcW w:w="1418" w:type="dxa"/>
            <w:tcBorders>
              <w:left w:val="single" w:sz="2" w:space="0" w:color="auto"/>
            </w:tcBorders>
            <w:vAlign w:val="center"/>
          </w:tcPr>
          <w:p w14:paraId="5C088427" w14:textId="77777777" w:rsidR="00F00EA4" w:rsidRPr="00F00EA4" w:rsidRDefault="00F00EA4" w:rsidP="00F00EA4">
            <w:pPr>
              <w:jc w:val="center"/>
              <w:rPr>
                <w:b/>
                <w:bCs/>
                <w:color w:val="000000"/>
                <w:sz w:val="14"/>
                <w:szCs w:val="14"/>
                <w:lang w:val="pt-BR"/>
              </w:rPr>
            </w:pPr>
            <w:r w:rsidRPr="00F00EA4">
              <w:rPr>
                <w:b/>
                <w:bCs/>
                <w:color w:val="000000"/>
                <w:sz w:val="14"/>
                <w:szCs w:val="14"/>
                <w:lang w:val="pt-BR"/>
              </w:rPr>
              <w:t>R$ 18,00</w:t>
            </w:r>
          </w:p>
        </w:tc>
        <w:tc>
          <w:tcPr>
            <w:tcW w:w="1559" w:type="dxa"/>
            <w:tcBorders>
              <w:left w:val="single" w:sz="2" w:space="0" w:color="auto"/>
            </w:tcBorders>
            <w:vAlign w:val="center"/>
          </w:tcPr>
          <w:p w14:paraId="4DC2AC27" w14:textId="77777777" w:rsidR="00F00EA4" w:rsidRPr="00F00EA4" w:rsidRDefault="00F00EA4" w:rsidP="00F00EA4">
            <w:pPr>
              <w:jc w:val="center"/>
              <w:rPr>
                <w:b/>
                <w:bCs/>
                <w:color w:val="000000"/>
                <w:sz w:val="14"/>
                <w:szCs w:val="14"/>
                <w:lang w:val="pt-BR"/>
              </w:rPr>
            </w:pPr>
          </w:p>
          <w:p w14:paraId="405321CB" w14:textId="77777777" w:rsidR="00F00EA4" w:rsidRPr="00F00EA4" w:rsidRDefault="00F00EA4" w:rsidP="00F00EA4">
            <w:pPr>
              <w:jc w:val="center"/>
              <w:rPr>
                <w:b/>
                <w:bCs/>
                <w:color w:val="000000"/>
                <w:sz w:val="14"/>
                <w:szCs w:val="14"/>
                <w:lang w:val="pt-BR"/>
              </w:rPr>
            </w:pPr>
            <w:r w:rsidRPr="00F00EA4">
              <w:rPr>
                <w:b/>
                <w:bCs/>
                <w:color w:val="000000"/>
                <w:sz w:val="14"/>
                <w:szCs w:val="14"/>
                <w:lang w:val="pt-BR"/>
              </w:rPr>
              <w:t>R$ 2.160,00</w:t>
            </w:r>
          </w:p>
        </w:tc>
      </w:tr>
      <w:tr w:rsidR="00F00EA4" w:rsidRPr="00F00EA4" w14:paraId="76AF3FE8" w14:textId="77777777" w:rsidTr="00F00EA4">
        <w:trPr>
          <w:trHeight w:val="1342"/>
        </w:trPr>
        <w:tc>
          <w:tcPr>
            <w:tcW w:w="567" w:type="dxa"/>
            <w:tcBorders>
              <w:right w:val="single" w:sz="2" w:space="0" w:color="auto"/>
            </w:tcBorders>
            <w:vAlign w:val="center"/>
          </w:tcPr>
          <w:p w14:paraId="66C3BA44" w14:textId="77777777" w:rsidR="00F00EA4" w:rsidRPr="00F00EA4" w:rsidRDefault="00F00EA4" w:rsidP="00F00EA4">
            <w:pPr>
              <w:jc w:val="center"/>
              <w:rPr>
                <w:bCs/>
                <w:sz w:val="24"/>
                <w:szCs w:val="24"/>
                <w:lang w:val="pt-BR"/>
              </w:rPr>
            </w:pPr>
            <w:r w:rsidRPr="00F00EA4">
              <w:rPr>
                <w:bCs/>
                <w:sz w:val="18"/>
                <w:szCs w:val="18"/>
                <w:lang w:val="pt-BR"/>
              </w:rPr>
              <w:lastRenderedPageBreak/>
              <w:t>4</w:t>
            </w:r>
          </w:p>
        </w:tc>
        <w:tc>
          <w:tcPr>
            <w:tcW w:w="3828" w:type="dxa"/>
            <w:tcBorders>
              <w:left w:val="single" w:sz="2" w:space="0" w:color="auto"/>
              <w:right w:val="single" w:sz="4" w:space="0" w:color="auto"/>
            </w:tcBorders>
            <w:vAlign w:val="center"/>
          </w:tcPr>
          <w:p w14:paraId="7DCDA096" w14:textId="77777777" w:rsidR="00F00EA4" w:rsidRPr="00F00EA4" w:rsidRDefault="00F00EA4" w:rsidP="00F00EA4">
            <w:pPr>
              <w:jc w:val="both"/>
              <w:rPr>
                <w:color w:val="000000"/>
                <w:sz w:val="14"/>
                <w:szCs w:val="14"/>
                <w:lang w:val="pt-BR"/>
              </w:rPr>
            </w:pPr>
            <w:r w:rsidRPr="00F00EA4">
              <w:rPr>
                <w:color w:val="000000"/>
                <w:sz w:val="14"/>
                <w:szCs w:val="14"/>
                <w:lang w:val="pt-BR"/>
              </w:rPr>
              <w:t xml:space="preserve">Serviço de </w:t>
            </w:r>
            <w:proofErr w:type="spellStart"/>
            <w:r w:rsidRPr="00F00EA4">
              <w:rPr>
                <w:color w:val="000000"/>
                <w:sz w:val="14"/>
                <w:szCs w:val="14"/>
                <w:lang w:val="pt-BR"/>
              </w:rPr>
              <w:t>coffee</w:t>
            </w:r>
            <w:proofErr w:type="spellEnd"/>
            <w:r w:rsidRPr="00F00EA4">
              <w:rPr>
                <w:color w:val="000000"/>
                <w:sz w:val="14"/>
                <w:szCs w:val="14"/>
                <w:lang w:val="pt-BR"/>
              </w:rPr>
              <w:t xml:space="preserve"> break para até 30 (trinta) pessoas, com fornecimento de alimentos, bebidas, utensílios descartáveis e equipe de apoio, a ser realizado nas dependências da contratante ou em local por ela indicado. O serviço deverá ser entregue pronto para consumo, com montagem, reposição e retirada dos itens ao final do evento.</w:t>
            </w:r>
          </w:p>
          <w:p w14:paraId="54968B2F" w14:textId="77777777" w:rsidR="00F00EA4" w:rsidRPr="00F00EA4" w:rsidRDefault="00F00EA4" w:rsidP="00F00EA4">
            <w:pPr>
              <w:jc w:val="both"/>
              <w:rPr>
                <w:color w:val="000000"/>
                <w:sz w:val="14"/>
                <w:szCs w:val="14"/>
                <w:lang w:val="pt-BR"/>
              </w:rPr>
            </w:pPr>
            <w:r w:rsidRPr="00F00EA4">
              <w:rPr>
                <w:color w:val="000000"/>
                <w:sz w:val="14"/>
                <w:szCs w:val="14"/>
                <w:lang w:val="pt-BR"/>
              </w:rPr>
              <w:t>Composição mínima por pessoa:</w:t>
            </w:r>
          </w:p>
          <w:p w14:paraId="2E666B1C" w14:textId="77777777" w:rsidR="00F00EA4" w:rsidRPr="00F00EA4" w:rsidRDefault="00F00EA4" w:rsidP="00F00EA4">
            <w:pPr>
              <w:jc w:val="both"/>
              <w:rPr>
                <w:color w:val="000000"/>
                <w:sz w:val="14"/>
                <w:szCs w:val="14"/>
                <w:lang w:val="pt-BR"/>
              </w:rPr>
            </w:pPr>
            <w:r w:rsidRPr="00F00EA4">
              <w:rPr>
                <w:color w:val="000000"/>
                <w:sz w:val="14"/>
                <w:szCs w:val="14"/>
                <w:lang w:val="pt-BR"/>
              </w:rPr>
              <w:t>01 (um) tipo de suco natural (uva ou laranja)</w:t>
            </w:r>
          </w:p>
          <w:p w14:paraId="2A27CD44" w14:textId="77777777" w:rsidR="00F00EA4" w:rsidRPr="00F00EA4" w:rsidRDefault="00F00EA4" w:rsidP="00F00EA4">
            <w:pPr>
              <w:jc w:val="both"/>
              <w:rPr>
                <w:color w:val="000000"/>
                <w:sz w:val="14"/>
                <w:szCs w:val="14"/>
                <w:lang w:val="pt-BR"/>
              </w:rPr>
            </w:pPr>
            <w:r w:rsidRPr="00F00EA4">
              <w:rPr>
                <w:color w:val="000000"/>
                <w:sz w:val="14"/>
                <w:szCs w:val="14"/>
                <w:lang w:val="pt-BR"/>
              </w:rPr>
              <w:t>01 (um) tipo de refrigerante</w:t>
            </w:r>
          </w:p>
          <w:p w14:paraId="53FA771A" w14:textId="77777777" w:rsidR="00F00EA4" w:rsidRPr="00F00EA4" w:rsidRDefault="00F00EA4" w:rsidP="00F00EA4">
            <w:pPr>
              <w:jc w:val="both"/>
              <w:rPr>
                <w:color w:val="000000"/>
                <w:sz w:val="14"/>
                <w:szCs w:val="14"/>
                <w:lang w:val="pt-BR"/>
              </w:rPr>
            </w:pPr>
            <w:r w:rsidRPr="00F00EA4">
              <w:rPr>
                <w:color w:val="000000"/>
                <w:sz w:val="14"/>
                <w:szCs w:val="14"/>
                <w:lang w:val="pt-BR"/>
              </w:rPr>
              <w:t>01 (um) tipo de café</w:t>
            </w:r>
          </w:p>
          <w:p w14:paraId="4AB812A3" w14:textId="77777777" w:rsidR="00F00EA4" w:rsidRPr="00F00EA4" w:rsidRDefault="00F00EA4" w:rsidP="00F00EA4">
            <w:pPr>
              <w:jc w:val="both"/>
              <w:rPr>
                <w:color w:val="000000"/>
                <w:sz w:val="14"/>
                <w:szCs w:val="14"/>
                <w:lang w:val="pt-BR"/>
              </w:rPr>
            </w:pPr>
            <w:r w:rsidRPr="00F00EA4">
              <w:rPr>
                <w:color w:val="000000"/>
                <w:sz w:val="14"/>
                <w:szCs w:val="14"/>
                <w:lang w:val="pt-BR"/>
              </w:rPr>
              <w:t>01 (um) tipo de chá</w:t>
            </w:r>
          </w:p>
          <w:p w14:paraId="12AFCA2A" w14:textId="77777777" w:rsidR="00F00EA4" w:rsidRPr="00F00EA4" w:rsidRDefault="00F00EA4" w:rsidP="00F00EA4">
            <w:pPr>
              <w:jc w:val="both"/>
              <w:rPr>
                <w:color w:val="000000"/>
                <w:sz w:val="14"/>
                <w:szCs w:val="14"/>
                <w:lang w:val="pt-BR"/>
              </w:rPr>
            </w:pPr>
            <w:r w:rsidRPr="00F00EA4">
              <w:rPr>
                <w:color w:val="000000"/>
                <w:sz w:val="14"/>
                <w:szCs w:val="14"/>
                <w:lang w:val="pt-BR"/>
              </w:rPr>
              <w:t>02 (dois) tipos de bolos (</w:t>
            </w:r>
            <w:proofErr w:type="spellStart"/>
            <w:r w:rsidRPr="00F00EA4">
              <w:rPr>
                <w:color w:val="000000"/>
                <w:sz w:val="14"/>
                <w:szCs w:val="14"/>
                <w:lang w:val="pt-BR"/>
              </w:rPr>
              <w:t>ex</w:t>
            </w:r>
            <w:proofErr w:type="spellEnd"/>
            <w:r w:rsidRPr="00F00EA4">
              <w:rPr>
                <w:color w:val="000000"/>
                <w:sz w:val="14"/>
                <w:szCs w:val="14"/>
                <w:lang w:val="pt-BR"/>
              </w:rPr>
              <w:t>: chocolate, milho ou cenoura)</w:t>
            </w:r>
          </w:p>
          <w:p w14:paraId="7CEB63A7" w14:textId="77777777" w:rsidR="00F00EA4" w:rsidRPr="00F00EA4" w:rsidRDefault="00F00EA4" w:rsidP="00F00EA4">
            <w:pPr>
              <w:jc w:val="both"/>
              <w:rPr>
                <w:color w:val="000000"/>
                <w:sz w:val="14"/>
                <w:szCs w:val="14"/>
                <w:lang w:val="pt-BR"/>
              </w:rPr>
            </w:pPr>
            <w:r w:rsidRPr="00F00EA4">
              <w:rPr>
                <w:color w:val="000000"/>
                <w:sz w:val="14"/>
                <w:szCs w:val="14"/>
                <w:lang w:val="pt-BR"/>
              </w:rPr>
              <w:t>02 (dois) tipos de biscoitos (doce e salgado)</w:t>
            </w:r>
          </w:p>
          <w:p w14:paraId="6D5AF8EC" w14:textId="77777777" w:rsidR="00F00EA4" w:rsidRPr="00F00EA4" w:rsidRDefault="00F00EA4" w:rsidP="00F00EA4">
            <w:pPr>
              <w:jc w:val="both"/>
              <w:rPr>
                <w:color w:val="000000"/>
                <w:sz w:val="14"/>
                <w:szCs w:val="14"/>
                <w:lang w:val="pt-BR"/>
              </w:rPr>
            </w:pPr>
            <w:r w:rsidRPr="00F00EA4">
              <w:rPr>
                <w:color w:val="000000"/>
                <w:sz w:val="14"/>
                <w:szCs w:val="14"/>
                <w:lang w:val="pt-BR"/>
              </w:rPr>
              <w:t>01 (um) tipo de salgado assado (</w:t>
            </w:r>
            <w:proofErr w:type="spellStart"/>
            <w:r w:rsidRPr="00F00EA4">
              <w:rPr>
                <w:color w:val="000000"/>
                <w:sz w:val="14"/>
                <w:szCs w:val="14"/>
                <w:lang w:val="pt-BR"/>
              </w:rPr>
              <w:t>ex</w:t>
            </w:r>
            <w:proofErr w:type="spellEnd"/>
            <w:r w:rsidRPr="00F00EA4">
              <w:rPr>
                <w:color w:val="000000"/>
                <w:sz w:val="14"/>
                <w:szCs w:val="14"/>
                <w:lang w:val="pt-BR"/>
              </w:rPr>
              <w:t xml:space="preserve">: empada, quiche ou </w:t>
            </w:r>
            <w:proofErr w:type="gramStart"/>
            <w:r w:rsidRPr="00F00EA4">
              <w:rPr>
                <w:color w:val="000000"/>
                <w:sz w:val="14"/>
                <w:szCs w:val="14"/>
                <w:lang w:val="pt-BR"/>
              </w:rPr>
              <w:t>mini pastel</w:t>
            </w:r>
            <w:proofErr w:type="gramEnd"/>
            <w:r w:rsidRPr="00F00EA4">
              <w:rPr>
                <w:color w:val="000000"/>
                <w:sz w:val="14"/>
                <w:szCs w:val="14"/>
                <w:lang w:val="pt-BR"/>
              </w:rPr>
              <w:t xml:space="preserve"> assado)</w:t>
            </w:r>
          </w:p>
          <w:p w14:paraId="560C6E4B" w14:textId="77777777" w:rsidR="00F00EA4" w:rsidRPr="00F00EA4" w:rsidRDefault="00F00EA4" w:rsidP="00F00EA4">
            <w:pPr>
              <w:jc w:val="both"/>
              <w:rPr>
                <w:color w:val="000000"/>
                <w:sz w:val="14"/>
                <w:szCs w:val="14"/>
                <w:lang w:val="pt-BR"/>
              </w:rPr>
            </w:pPr>
            <w:r w:rsidRPr="00F00EA4">
              <w:rPr>
                <w:color w:val="000000"/>
                <w:sz w:val="14"/>
                <w:szCs w:val="14"/>
                <w:lang w:val="pt-BR"/>
              </w:rPr>
              <w:t>01 (um) tipo de pão (</w:t>
            </w:r>
            <w:proofErr w:type="spellStart"/>
            <w:r w:rsidRPr="00F00EA4">
              <w:rPr>
                <w:color w:val="000000"/>
                <w:sz w:val="14"/>
                <w:szCs w:val="14"/>
                <w:lang w:val="pt-BR"/>
              </w:rPr>
              <w:t>ex</w:t>
            </w:r>
            <w:proofErr w:type="spellEnd"/>
            <w:r w:rsidRPr="00F00EA4">
              <w:rPr>
                <w:color w:val="000000"/>
                <w:sz w:val="14"/>
                <w:szCs w:val="14"/>
                <w:lang w:val="pt-BR"/>
              </w:rPr>
              <w:t>: pão de queijo ou pão recheado)</w:t>
            </w:r>
          </w:p>
          <w:p w14:paraId="35F01720" w14:textId="77777777" w:rsidR="00F00EA4" w:rsidRPr="00F00EA4" w:rsidRDefault="00F00EA4" w:rsidP="00F00EA4">
            <w:pPr>
              <w:jc w:val="both"/>
              <w:rPr>
                <w:bCs/>
                <w:sz w:val="24"/>
                <w:szCs w:val="24"/>
                <w:lang w:val="pt-BR"/>
              </w:rPr>
            </w:pPr>
            <w:r w:rsidRPr="00F00EA4">
              <w:rPr>
                <w:color w:val="000000"/>
                <w:sz w:val="14"/>
                <w:szCs w:val="14"/>
                <w:lang w:val="pt-BR"/>
              </w:rPr>
              <w:t>01 (uma) fruta da estação (</w:t>
            </w:r>
            <w:proofErr w:type="spellStart"/>
            <w:r w:rsidRPr="00F00EA4">
              <w:rPr>
                <w:color w:val="000000"/>
                <w:sz w:val="14"/>
                <w:szCs w:val="14"/>
                <w:lang w:val="pt-BR"/>
              </w:rPr>
              <w:t>ex</w:t>
            </w:r>
            <w:proofErr w:type="spellEnd"/>
            <w:r w:rsidRPr="00F00EA4">
              <w:rPr>
                <w:color w:val="000000"/>
                <w:sz w:val="14"/>
                <w:szCs w:val="14"/>
                <w:lang w:val="pt-BR"/>
              </w:rPr>
              <w:t>: banana ou maçã)</w:t>
            </w:r>
          </w:p>
        </w:tc>
        <w:tc>
          <w:tcPr>
            <w:tcW w:w="1134" w:type="dxa"/>
            <w:tcBorders>
              <w:left w:val="single" w:sz="2" w:space="0" w:color="auto"/>
              <w:right w:val="single" w:sz="2" w:space="0" w:color="auto"/>
            </w:tcBorders>
            <w:vAlign w:val="center"/>
          </w:tcPr>
          <w:p w14:paraId="56B40555" w14:textId="77777777" w:rsidR="00F00EA4" w:rsidRPr="00F00EA4" w:rsidRDefault="00F00EA4" w:rsidP="00F00EA4">
            <w:pPr>
              <w:jc w:val="center"/>
              <w:rPr>
                <w:b/>
                <w:bCs/>
                <w:color w:val="000000"/>
                <w:sz w:val="14"/>
                <w:szCs w:val="14"/>
                <w:lang w:val="pt-BR"/>
              </w:rPr>
            </w:pPr>
            <w:r w:rsidRPr="00F00EA4">
              <w:rPr>
                <w:b/>
                <w:bCs/>
                <w:color w:val="000000"/>
                <w:sz w:val="14"/>
                <w:szCs w:val="14"/>
                <w:lang w:val="pt-BR"/>
              </w:rPr>
              <w:t>UNIDADE</w:t>
            </w:r>
          </w:p>
        </w:tc>
        <w:tc>
          <w:tcPr>
            <w:tcW w:w="1417" w:type="dxa"/>
            <w:tcBorders>
              <w:left w:val="single" w:sz="2" w:space="0" w:color="auto"/>
            </w:tcBorders>
            <w:vAlign w:val="center"/>
          </w:tcPr>
          <w:p w14:paraId="533D7E7F" w14:textId="77777777" w:rsidR="00F00EA4" w:rsidRPr="00F00EA4" w:rsidRDefault="00F00EA4" w:rsidP="00F00EA4">
            <w:pPr>
              <w:jc w:val="center"/>
              <w:rPr>
                <w:b/>
                <w:bCs/>
                <w:color w:val="000000"/>
                <w:sz w:val="14"/>
                <w:szCs w:val="14"/>
                <w:lang w:val="pt-BR"/>
              </w:rPr>
            </w:pPr>
            <w:r w:rsidRPr="00F00EA4">
              <w:rPr>
                <w:b/>
                <w:bCs/>
                <w:color w:val="000000"/>
                <w:sz w:val="14"/>
                <w:szCs w:val="14"/>
                <w:lang w:val="pt-BR"/>
              </w:rPr>
              <w:t>30</w:t>
            </w:r>
          </w:p>
        </w:tc>
        <w:tc>
          <w:tcPr>
            <w:tcW w:w="1418" w:type="dxa"/>
            <w:tcBorders>
              <w:left w:val="single" w:sz="2" w:space="0" w:color="auto"/>
            </w:tcBorders>
            <w:vAlign w:val="center"/>
          </w:tcPr>
          <w:p w14:paraId="792AA833" w14:textId="77777777" w:rsidR="00F00EA4" w:rsidRPr="00F00EA4" w:rsidRDefault="00F00EA4" w:rsidP="00F00EA4">
            <w:pPr>
              <w:jc w:val="center"/>
              <w:rPr>
                <w:b/>
                <w:bCs/>
                <w:color w:val="000000"/>
                <w:sz w:val="14"/>
                <w:szCs w:val="14"/>
                <w:lang w:val="pt-BR"/>
              </w:rPr>
            </w:pPr>
            <w:r w:rsidRPr="00F00EA4">
              <w:rPr>
                <w:b/>
                <w:bCs/>
                <w:color w:val="000000"/>
                <w:sz w:val="14"/>
                <w:szCs w:val="14"/>
                <w:lang w:val="pt-BR"/>
              </w:rPr>
              <w:t>R$ 1.680,00</w:t>
            </w:r>
          </w:p>
        </w:tc>
        <w:tc>
          <w:tcPr>
            <w:tcW w:w="1559" w:type="dxa"/>
            <w:tcBorders>
              <w:left w:val="single" w:sz="2" w:space="0" w:color="auto"/>
            </w:tcBorders>
            <w:vAlign w:val="center"/>
          </w:tcPr>
          <w:p w14:paraId="7483931A" w14:textId="77777777" w:rsidR="00F00EA4" w:rsidRPr="00F00EA4" w:rsidRDefault="00F00EA4" w:rsidP="00F00EA4">
            <w:pPr>
              <w:jc w:val="center"/>
              <w:rPr>
                <w:b/>
                <w:bCs/>
                <w:color w:val="000000"/>
                <w:sz w:val="14"/>
                <w:szCs w:val="14"/>
                <w:lang w:val="pt-BR"/>
              </w:rPr>
            </w:pPr>
            <w:r w:rsidRPr="00F00EA4">
              <w:rPr>
                <w:b/>
                <w:bCs/>
                <w:color w:val="000000"/>
                <w:sz w:val="14"/>
                <w:szCs w:val="14"/>
                <w:lang w:val="pt-BR"/>
              </w:rPr>
              <w:t>R$ 50.400,00</w:t>
            </w:r>
          </w:p>
        </w:tc>
      </w:tr>
      <w:tr w:rsidR="00EF0F74" w:rsidRPr="00F00EA4" w14:paraId="7CDF4798" w14:textId="77777777" w:rsidTr="00EF0F74">
        <w:trPr>
          <w:trHeight w:val="443"/>
        </w:trPr>
        <w:tc>
          <w:tcPr>
            <w:tcW w:w="8364" w:type="dxa"/>
            <w:gridSpan w:val="5"/>
            <w:vAlign w:val="center"/>
          </w:tcPr>
          <w:p w14:paraId="1E296824" w14:textId="7EEBD180" w:rsidR="00EF0F74" w:rsidRPr="00F00EA4" w:rsidRDefault="00EF0F74" w:rsidP="00F00EA4">
            <w:pPr>
              <w:jc w:val="center"/>
              <w:rPr>
                <w:b/>
                <w:bCs/>
                <w:color w:val="000000"/>
                <w:sz w:val="14"/>
                <w:szCs w:val="14"/>
                <w:lang w:val="pt-BR"/>
              </w:rPr>
            </w:pPr>
            <w:r>
              <w:rPr>
                <w:b/>
                <w:bCs/>
                <w:color w:val="000000"/>
                <w:sz w:val="14"/>
                <w:szCs w:val="14"/>
                <w:lang w:val="pt-BR"/>
              </w:rPr>
              <w:t>TOTAL</w:t>
            </w:r>
          </w:p>
        </w:tc>
        <w:tc>
          <w:tcPr>
            <w:tcW w:w="1559" w:type="dxa"/>
            <w:tcBorders>
              <w:left w:val="single" w:sz="2" w:space="0" w:color="auto"/>
            </w:tcBorders>
            <w:vAlign w:val="center"/>
          </w:tcPr>
          <w:p w14:paraId="358CFD54" w14:textId="75FBBB4E" w:rsidR="00EF0F74" w:rsidRPr="00F00EA4" w:rsidRDefault="00EF0F74" w:rsidP="00F00EA4">
            <w:pPr>
              <w:jc w:val="center"/>
              <w:rPr>
                <w:b/>
                <w:bCs/>
                <w:color w:val="000000"/>
                <w:sz w:val="14"/>
                <w:szCs w:val="14"/>
                <w:lang w:val="pt-BR"/>
              </w:rPr>
            </w:pPr>
            <w:r>
              <w:rPr>
                <w:b/>
                <w:bCs/>
                <w:color w:val="000000"/>
                <w:sz w:val="14"/>
                <w:szCs w:val="14"/>
                <w:lang w:val="pt-BR"/>
              </w:rPr>
              <w:t>R$ 76.536,00</w:t>
            </w:r>
          </w:p>
        </w:tc>
      </w:tr>
    </w:tbl>
    <w:p w14:paraId="3C33A40A" w14:textId="77777777" w:rsidR="00F00EA4" w:rsidRPr="00F00EA4" w:rsidRDefault="00F00EA4" w:rsidP="00F00EA4">
      <w:pPr>
        <w:tabs>
          <w:tab w:val="left" w:pos="309"/>
        </w:tabs>
        <w:ind w:left="309"/>
        <w:outlineLvl w:val="0"/>
        <w:rPr>
          <w:b/>
          <w:bCs/>
        </w:rPr>
      </w:pPr>
    </w:p>
    <w:p w14:paraId="2428D7BF" w14:textId="77777777" w:rsidR="00F00EA4" w:rsidRPr="00F00EA4" w:rsidRDefault="00F00EA4" w:rsidP="00F00EA4">
      <w:pPr>
        <w:spacing w:before="9"/>
        <w:rPr>
          <w:b/>
          <w:sz w:val="13"/>
        </w:rPr>
      </w:pPr>
    </w:p>
    <w:p w14:paraId="4DE97222" w14:textId="77777777" w:rsidR="00F00EA4" w:rsidRPr="00F00EA4" w:rsidRDefault="00F00EA4" w:rsidP="00F00EA4">
      <w:pPr>
        <w:widowControl/>
        <w:numPr>
          <w:ilvl w:val="1"/>
          <w:numId w:val="57"/>
        </w:numPr>
        <w:tabs>
          <w:tab w:val="left" w:pos="473"/>
        </w:tabs>
        <w:autoSpaceDE/>
        <w:autoSpaceDN/>
        <w:spacing w:before="250" w:after="200" w:line="276" w:lineRule="auto"/>
        <w:ind w:right="280"/>
        <w:contextualSpacing/>
      </w:pPr>
      <w:r w:rsidRPr="00F00EA4">
        <w:rPr>
          <w:b/>
          <w:spacing w:val="-6"/>
        </w:rPr>
        <w:t xml:space="preserve"> </w:t>
      </w:r>
      <w:r w:rsidRPr="00F00EA4">
        <w:t>Na</w:t>
      </w:r>
      <w:r w:rsidRPr="00F00EA4">
        <w:rPr>
          <w:spacing w:val="-7"/>
        </w:rPr>
        <w:t xml:space="preserve"> </w:t>
      </w:r>
      <w:r w:rsidRPr="00F00EA4">
        <w:t>Tabela</w:t>
      </w:r>
      <w:r w:rsidRPr="00F00EA4">
        <w:rPr>
          <w:spacing w:val="-4"/>
        </w:rPr>
        <w:t xml:space="preserve"> </w:t>
      </w:r>
      <w:r w:rsidRPr="00F00EA4">
        <w:t>de</w:t>
      </w:r>
      <w:r w:rsidRPr="00F00EA4">
        <w:rPr>
          <w:spacing w:val="-7"/>
        </w:rPr>
        <w:t xml:space="preserve"> </w:t>
      </w:r>
      <w:r w:rsidRPr="00F00EA4">
        <w:t>Remuneração</w:t>
      </w:r>
      <w:r w:rsidRPr="00F00EA4">
        <w:rPr>
          <w:spacing w:val="-5"/>
        </w:rPr>
        <w:t xml:space="preserve"> </w:t>
      </w:r>
      <w:r w:rsidRPr="00F00EA4">
        <w:t>estão</w:t>
      </w:r>
      <w:r w:rsidRPr="00F00EA4">
        <w:rPr>
          <w:spacing w:val="-5"/>
        </w:rPr>
        <w:t xml:space="preserve"> </w:t>
      </w:r>
      <w:r w:rsidRPr="00F00EA4">
        <w:t>previstas</w:t>
      </w:r>
      <w:r w:rsidRPr="00F00EA4">
        <w:rPr>
          <w:spacing w:val="-6"/>
        </w:rPr>
        <w:t xml:space="preserve"> </w:t>
      </w:r>
      <w:r w:rsidRPr="00F00EA4">
        <w:t>as</w:t>
      </w:r>
      <w:r w:rsidRPr="00F00EA4">
        <w:rPr>
          <w:spacing w:val="-6"/>
        </w:rPr>
        <w:t xml:space="preserve"> </w:t>
      </w:r>
      <w:r w:rsidRPr="00F00EA4">
        <w:t>despesas</w:t>
      </w:r>
      <w:r w:rsidRPr="00F00EA4">
        <w:rPr>
          <w:spacing w:val="-6"/>
        </w:rPr>
        <w:t xml:space="preserve"> </w:t>
      </w:r>
      <w:r w:rsidRPr="00F00EA4">
        <w:t>inerentes</w:t>
      </w:r>
      <w:r w:rsidRPr="00F00EA4">
        <w:rPr>
          <w:spacing w:val="-6"/>
        </w:rPr>
        <w:t xml:space="preserve"> </w:t>
      </w:r>
      <w:r w:rsidRPr="00F00EA4">
        <w:t>à</w:t>
      </w:r>
      <w:r w:rsidRPr="00F00EA4">
        <w:rPr>
          <w:spacing w:val="-4"/>
        </w:rPr>
        <w:t xml:space="preserve"> </w:t>
      </w:r>
      <w:r w:rsidRPr="00F00EA4">
        <w:t>prestação</w:t>
      </w:r>
      <w:r w:rsidRPr="00F00EA4">
        <w:rPr>
          <w:spacing w:val="-7"/>
        </w:rPr>
        <w:t xml:space="preserve"> </w:t>
      </w:r>
      <w:r w:rsidRPr="00F00EA4">
        <w:t>dos</w:t>
      </w:r>
      <w:r w:rsidRPr="00F00EA4">
        <w:rPr>
          <w:spacing w:val="-4"/>
        </w:rPr>
        <w:t xml:space="preserve"> </w:t>
      </w:r>
      <w:r w:rsidRPr="00F00EA4">
        <w:t>serviços,</w:t>
      </w:r>
      <w:r w:rsidRPr="00F00EA4">
        <w:rPr>
          <w:spacing w:val="-7"/>
        </w:rPr>
        <w:t xml:space="preserve"> </w:t>
      </w:r>
      <w:r w:rsidRPr="00F00EA4">
        <w:t>incluindo encargos,</w:t>
      </w:r>
      <w:r w:rsidRPr="00F00EA4">
        <w:rPr>
          <w:spacing w:val="-6"/>
        </w:rPr>
        <w:t xml:space="preserve"> </w:t>
      </w:r>
      <w:r w:rsidRPr="00F00EA4">
        <w:t>custos</w:t>
      </w:r>
      <w:r w:rsidRPr="00F00EA4">
        <w:rPr>
          <w:spacing w:val="-7"/>
        </w:rPr>
        <w:t xml:space="preserve"> </w:t>
      </w:r>
      <w:r w:rsidRPr="00F00EA4">
        <w:t>financeiros, encargos, lucro e demais ônus que porventura possam recair sobre o serviço.</w:t>
      </w:r>
    </w:p>
    <w:p w14:paraId="0FCC6197" w14:textId="77777777" w:rsidR="00F00EA4" w:rsidRPr="00F00EA4" w:rsidRDefault="00F00EA4" w:rsidP="00F00EA4">
      <w:pPr>
        <w:widowControl/>
        <w:numPr>
          <w:ilvl w:val="0"/>
          <w:numId w:val="57"/>
        </w:numPr>
        <w:autoSpaceDE/>
        <w:autoSpaceDN/>
        <w:adjustRightInd w:val="0"/>
        <w:spacing w:after="200" w:line="276" w:lineRule="auto"/>
        <w:rPr>
          <w:rFonts w:ascii="Cambria" w:eastAsia="MS Mincho" w:hAnsi="Cambria"/>
          <w:b/>
          <w:bCs/>
        </w:rPr>
      </w:pPr>
      <w:r w:rsidRPr="00F00EA4">
        <w:rPr>
          <w:rFonts w:ascii="Cambria" w:eastAsia="MS Mincho" w:hAnsi="Cambria"/>
          <w:b/>
          <w:bCs/>
        </w:rPr>
        <w:t>- DA DOTAÇÃO ORÇAMENTÁRIA</w:t>
      </w:r>
    </w:p>
    <w:p w14:paraId="2EC88C2A" w14:textId="1F562EDC" w:rsidR="00F00EA4" w:rsidRPr="00F00EA4" w:rsidRDefault="00F00EA4" w:rsidP="00F00EA4">
      <w:pPr>
        <w:adjustRightInd w:val="0"/>
        <w:ind w:right="277"/>
        <w:jc w:val="both"/>
      </w:pPr>
      <w:r w:rsidRPr="00F00EA4">
        <w:t>As</w:t>
      </w:r>
      <w:r w:rsidRPr="00F00EA4">
        <w:rPr>
          <w:spacing w:val="-16"/>
        </w:rPr>
        <w:t xml:space="preserve"> </w:t>
      </w:r>
      <w:r w:rsidRPr="00F00EA4">
        <w:t>despesas</w:t>
      </w:r>
      <w:r w:rsidRPr="00F00EA4">
        <w:rPr>
          <w:spacing w:val="-14"/>
        </w:rPr>
        <w:t xml:space="preserve"> </w:t>
      </w:r>
      <w:r w:rsidRPr="00F00EA4">
        <w:t>decorrentes</w:t>
      </w:r>
      <w:r w:rsidRPr="00F00EA4">
        <w:rPr>
          <w:spacing w:val="-14"/>
        </w:rPr>
        <w:t xml:space="preserve"> </w:t>
      </w:r>
      <w:r w:rsidRPr="00F00EA4">
        <w:t>da</w:t>
      </w:r>
      <w:r w:rsidRPr="00F00EA4">
        <w:rPr>
          <w:spacing w:val="-13"/>
        </w:rPr>
        <w:t xml:space="preserve"> </w:t>
      </w:r>
      <w:r w:rsidRPr="00F00EA4">
        <w:t>contratação</w:t>
      </w:r>
      <w:r w:rsidRPr="00F00EA4">
        <w:rPr>
          <w:spacing w:val="-14"/>
        </w:rPr>
        <w:t xml:space="preserve"> </w:t>
      </w:r>
      <w:r w:rsidRPr="00F00EA4">
        <w:t>do</w:t>
      </w:r>
      <w:r w:rsidRPr="00F00EA4">
        <w:rPr>
          <w:spacing w:val="-14"/>
        </w:rPr>
        <w:t xml:space="preserve"> </w:t>
      </w:r>
      <w:r w:rsidRPr="00F00EA4">
        <w:t>objeto</w:t>
      </w:r>
      <w:r w:rsidRPr="00F00EA4">
        <w:rPr>
          <w:spacing w:val="-14"/>
        </w:rPr>
        <w:t xml:space="preserve"> </w:t>
      </w:r>
      <w:r w:rsidRPr="00F00EA4">
        <w:t>correrão</w:t>
      </w:r>
      <w:r w:rsidRPr="00F00EA4">
        <w:rPr>
          <w:spacing w:val="-13"/>
        </w:rPr>
        <w:t xml:space="preserve"> </w:t>
      </w:r>
      <w:r w:rsidRPr="00F00EA4">
        <w:t>à</w:t>
      </w:r>
      <w:r w:rsidRPr="00F00EA4">
        <w:rPr>
          <w:spacing w:val="-14"/>
        </w:rPr>
        <w:t xml:space="preserve"> </w:t>
      </w:r>
      <w:r w:rsidRPr="00F00EA4">
        <w:t>conta</w:t>
      </w:r>
      <w:r w:rsidRPr="00F00EA4">
        <w:rPr>
          <w:spacing w:val="-14"/>
        </w:rPr>
        <w:t xml:space="preserve"> </w:t>
      </w:r>
      <w:r w:rsidRPr="00F00EA4">
        <w:t>dos</w:t>
      </w:r>
      <w:r w:rsidRPr="00F00EA4">
        <w:rPr>
          <w:spacing w:val="-14"/>
        </w:rPr>
        <w:t xml:space="preserve"> </w:t>
      </w:r>
      <w:r w:rsidRPr="00F00EA4">
        <w:t>recursos</w:t>
      </w:r>
      <w:r w:rsidRPr="00F00EA4">
        <w:rPr>
          <w:spacing w:val="-13"/>
        </w:rPr>
        <w:t xml:space="preserve"> </w:t>
      </w:r>
      <w:r w:rsidRPr="00F00EA4">
        <w:t>consignados</w:t>
      </w:r>
      <w:r w:rsidRPr="00F00EA4">
        <w:rPr>
          <w:spacing w:val="-14"/>
        </w:rPr>
        <w:t xml:space="preserve"> </w:t>
      </w:r>
      <w:r w:rsidRPr="00F00EA4">
        <w:t>no</w:t>
      </w:r>
      <w:r w:rsidRPr="00F00EA4">
        <w:rPr>
          <w:spacing w:val="-14"/>
        </w:rPr>
        <w:t xml:space="preserve"> </w:t>
      </w:r>
      <w:r w:rsidRPr="00F00EA4">
        <w:t>orçamento</w:t>
      </w:r>
      <w:r w:rsidRPr="00F00EA4">
        <w:rPr>
          <w:spacing w:val="-14"/>
        </w:rPr>
        <w:t xml:space="preserve"> </w:t>
      </w:r>
      <w:r w:rsidRPr="00F00EA4">
        <w:t>dos</w:t>
      </w:r>
      <w:r w:rsidRPr="00F00EA4">
        <w:rPr>
          <w:spacing w:val="-13"/>
        </w:rPr>
        <w:t xml:space="preserve"> </w:t>
      </w:r>
      <w:r w:rsidRPr="00F00EA4">
        <w:t xml:space="preserve">Órgãos e Entidades participantes do credenciamento, para os exercícios alcançados pelo prazo de validade </w:t>
      </w:r>
      <w:r w:rsidR="00FE75AA">
        <w:t>24 meses</w:t>
      </w:r>
      <w:r w:rsidRPr="00F00EA4">
        <w:t>, a cargo da contratante, cujos programas de trabalho e elementos de despesas específicos constarão do instrumento contratual, nota de empenho de despesa, autorização de compra ou outro instrumento hábil, dentro do prazo de validade.</w:t>
      </w:r>
    </w:p>
    <w:p w14:paraId="5EB5E479" w14:textId="77777777" w:rsidR="00F00EA4" w:rsidRPr="00F00EA4" w:rsidRDefault="00F00EA4" w:rsidP="00F00EA4">
      <w:pPr>
        <w:widowControl/>
        <w:numPr>
          <w:ilvl w:val="0"/>
          <w:numId w:val="57"/>
        </w:numPr>
        <w:autoSpaceDE/>
        <w:autoSpaceDN/>
        <w:adjustRightInd w:val="0"/>
        <w:spacing w:after="200" w:line="276" w:lineRule="auto"/>
        <w:rPr>
          <w:rFonts w:ascii="Cambria" w:eastAsia="MS Mincho" w:hAnsi="Cambria"/>
        </w:rPr>
      </w:pPr>
      <w:r w:rsidRPr="00F00EA4">
        <w:rPr>
          <w:rFonts w:ascii="Cambria" w:eastAsia="MS Mincho" w:hAnsi="Cambria"/>
        </w:rPr>
        <w:t xml:space="preserve">- </w:t>
      </w:r>
      <w:r w:rsidRPr="00F00EA4">
        <w:rPr>
          <w:rFonts w:ascii="Cambria" w:eastAsia="MS Mincho" w:hAnsi="Cambria"/>
          <w:b/>
          <w:bCs/>
        </w:rPr>
        <w:t>CONDIÇÕES DE PAGAMENTO</w:t>
      </w:r>
    </w:p>
    <w:p w14:paraId="030ADF29" w14:textId="77777777" w:rsidR="00F00EA4" w:rsidRPr="00F00EA4" w:rsidRDefault="00F00EA4" w:rsidP="00F00EA4">
      <w:pPr>
        <w:widowControl/>
        <w:numPr>
          <w:ilvl w:val="0"/>
          <w:numId w:val="27"/>
        </w:numPr>
        <w:tabs>
          <w:tab w:val="left" w:pos="426"/>
        </w:tabs>
        <w:autoSpaceDE/>
        <w:autoSpaceDN/>
        <w:adjustRightInd w:val="0"/>
        <w:spacing w:after="200" w:line="276" w:lineRule="auto"/>
        <w:ind w:right="280"/>
      </w:pPr>
      <w:r w:rsidRPr="00F00EA4">
        <w:t>Os</w:t>
      </w:r>
      <w:r w:rsidRPr="00F00EA4">
        <w:rPr>
          <w:spacing w:val="-8"/>
        </w:rPr>
        <w:t xml:space="preserve"> </w:t>
      </w:r>
      <w:r w:rsidRPr="00F00EA4">
        <w:t>pagamentos</w:t>
      </w:r>
      <w:r w:rsidRPr="00F00EA4">
        <w:rPr>
          <w:spacing w:val="-8"/>
        </w:rPr>
        <w:t xml:space="preserve"> </w:t>
      </w:r>
      <w:r w:rsidRPr="00F00EA4">
        <w:t>serão</w:t>
      </w:r>
      <w:r w:rsidRPr="00F00EA4">
        <w:rPr>
          <w:spacing w:val="-11"/>
        </w:rPr>
        <w:t xml:space="preserve"> </w:t>
      </w:r>
      <w:r w:rsidRPr="00F00EA4">
        <w:t>efetuados</w:t>
      </w:r>
      <w:r w:rsidRPr="00F00EA4">
        <w:rPr>
          <w:spacing w:val="-7"/>
        </w:rPr>
        <w:t xml:space="preserve"> </w:t>
      </w:r>
      <w:r w:rsidRPr="00F00EA4">
        <w:t>no</w:t>
      </w:r>
      <w:r w:rsidRPr="00F00EA4">
        <w:rPr>
          <w:spacing w:val="-9"/>
        </w:rPr>
        <w:t xml:space="preserve"> </w:t>
      </w:r>
      <w:r w:rsidRPr="00F00EA4">
        <w:t>prazo</w:t>
      </w:r>
      <w:r w:rsidRPr="00F00EA4">
        <w:rPr>
          <w:spacing w:val="-9"/>
        </w:rPr>
        <w:t xml:space="preserve"> </w:t>
      </w:r>
      <w:r w:rsidRPr="00F00EA4">
        <w:t>de</w:t>
      </w:r>
      <w:r w:rsidRPr="00F00EA4">
        <w:rPr>
          <w:spacing w:val="-8"/>
        </w:rPr>
        <w:t xml:space="preserve"> </w:t>
      </w:r>
      <w:r w:rsidRPr="00F00EA4">
        <w:rPr>
          <w:b/>
        </w:rPr>
        <w:t>até</w:t>
      </w:r>
      <w:r w:rsidRPr="00F00EA4">
        <w:rPr>
          <w:b/>
          <w:spacing w:val="-8"/>
        </w:rPr>
        <w:t xml:space="preserve"> </w:t>
      </w:r>
      <w:r w:rsidRPr="00F00EA4">
        <w:rPr>
          <w:b/>
        </w:rPr>
        <w:t>30</w:t>
      </w:r>
      <w:r w:rsidRPr="00F00EA4">
        <w:rPr>
          <w:b/>
          <w:spacing w:val="-9"/>
        </w:rPr>
        <w:t xml:space="preserve"> </w:t>
      </w:r>
      <w:r w:rsidRPr="00F00EA4">
        <w:rPr>
          <w:b/>
        </w:rPr>
        <w:t>(trinta)</w:t>
      </w:r>
      <w:r w:rsidRPr="00F00EA4">
        <w:rPr>
          <w:b/>
          <w:spacing w:val="-8"/>
        </w:rPr>
        <w:t xml:space="preserve"> </w:t>
      </w:r>
      <w:r w:rsidRPr="00F00EA4">
        <w:rPr>
          <w:b/>
        </w:rPr>
        <w:t>dias</w:t>
      </w:r>
      <w:r w:rsidRPr="00F00EA4">
        <w:t>,</w:t>
      </w:r>
      <w:r w:rsidRPr="00F00EA4">
        <w:rPr>
          <w:spacing w:val="-9"/>
        </w:rPr>
        <w:t xml:space="preserve"> </w:t>
      </w:r>
      <w:r w:rsidRPr="00F00EA4">
        <w:t>após</w:t>
      </w:r>
      <w:r w:rsidRPr="00F00EA4">
        <w:rPr>
          <w:spacing w:val="-8"/>
        </w:rPr>
        <w:t xml:space="preserve"> </w:t>
      </w:r>
      <w:r w:rsidRPr="00F00EA4">
        <w:t>atestado</w:t>
      </w:r>
      <w:r w:rsidRPr="00F00EA4">
        <w:rPr>
          <w:spacing w:val="-8"/>
        </w:rPr>
        <w:t xml:space="preserve"> </w:t>
      </w:r>
      <w:r w:rsidRPr="00F00EA4">
        <w:t>o</w:t>
      </w:r>
      <w:r w:rsidRPr="00F00EA4">
        <w:rPr>
          <w:spacing w:val="-9"/>
        </w:rPr>
        <w:t xml:space="preserve"> </w:t>
      </w:r>
      <w:r w:rsidRPr="00F00EA4">
        <w:t>recebimento</w:t>
      </w:r>
      <w:r w:rsidRPr="00F00EA4">
        <w:rPr>
          <w:spacing w:val="-9"/>
        </w:rPr>
        <w:t xml:space="preserve"> </w:t>
      </w:r>
      <w:r w:rsidRPr="00F00EA4">
        <w:t>em</w:t>
      </w:r>
      <w:r w:rsidRPr="00F00EA4">
        <w:rPr>
          <w:spacing w:val="-12"/>
        </w:rPr>
        <w:t xml:space="preserve"> </w:t>
      </w:r>
      <w:r w:rsidRPr="00F00EA4">
        <w:t>compatibilidade com a Ordem de Fornecimento.</w:t>
      </w:r>
    </w:p>
    <w:p w14:paraId="531FDC45" w14:textId="77777777" w:rsidR="00F00EA4" w:rsidRPr="00F00EA4" w:rsidRDefault="00F00EA4" w:rsidP="00F00EA4">
      <w:pPr>
        <w:widowControl/>
        <w:numPr>
          <w:ilvl w:val="0"/>
          <w:numId w:val="27"/>
        </w:numPr>
        <w:tabs>
          <w:tab w:val="left" w:pos="426"/>
        </w:tabs>
        <w:autoSpaceDE/>
        <w:autoSpaceDN/>
        <w:adjustRightInd w:val="0"/>
        <w:spacing w:after="200" w:line="276" w:lineRule="auto"/>
        <w:ind w:left="426" w:hanging="282"/>
      </w:pPr>
      <w:r w:rsidRPr="00F00EA4">
        <w:t>As</w:t>
      </w:r>
      <w:r w:rsidRPr="00F00EA4">
        <w:rPr>
          <w:spacing w:val="-5"/>
        </w:rPr>
        <w:t xml:space="preserve"> </w:t>
      </w:r>
      <w:r w:rsidRPr="00F00EA4">
        <w:t>faturas</w:t>
      </w:r>
      <w:r w:rsidRPr="00F00EA4">
        <w:rPr>
          <w:spacing w:val="-2"/>
        </w:rPr>
        <w:t xml:space="preserve"> </w:t>
      </w:r>
      <w:r w:rsidRPr="00F00EA4">
        <w:t>deverão</w:t>
      </w:r>
      <w:r w:rsidRPr="00F00EA4">
        <w:rPr>
          <w:spacing w:val="-3"/>
        </w:rPr>
        <w:t xml:space="preserve"> </w:t>
      </w:r>
      <w:r w:rsidRPr="00F00EA4">
        <w:t>ser</w:t>
      </w:r>
      <w:r w:rsidRPr="00F00EA4">
        <w:rPr>
          <w:spacing w:val="-3"/>
        </w:rPr>
        <w:t xml:space="preserve"> </w:t>
      </w:r>
      <w:r w:rsidRPr="00F00EA4">
        <w:t>emitidas</w:t>
      </w:r>
      <w:r w:rsidRPr="00F00EA4">
        <w:rPr>
          <w:spacing w:val="-4"/>
        </w:rPr>
        <w:t xml:space="preserve"> </w:t>
      </w:r>
      <w:r w:rsidRPr="00F00EA4">
        <w:t>de</w:t>
      </w:r>
      <w:r w:rsidRPr="00F00EA4">
        <w:rPr>
          <w:spacing w:val="-2"/>
        </w:rPr>
        <w:t xml:space="preserve"> </w:t>
      </w:r>
      <w:r w:rsidRPr="00F00EA4">
        <w:t>acordo</w:t>
      </w:r>
      <w:r w:rsidRPr="00F00EA4">
        <w:rPr>
          <w:spacing w:val="-3"/>
        </w:rPr>
        <w:t xml:space="preserve"> </w:t>
      </w:r>
      <w:r w:rsidRPr="00F00EA4">
        <w:t>com</w:t>
      </w:r>
      <w:r w:rsidRPr="00F00EA4">
        <w:rPr>
          <w:spacing w:val="-7"/>
        </w:rPr>
        <w:t xml:space="preserve"> </w:t>
      </w:r>
      <w:r w:rsidRPr="00F00EA4">
        <w:t>a</w:t>
      </w:r>
      <w:r w:rsidRPr="00F00EA4">
        <w:rPr>
          <w:spacing w:val="-3"/>
        </w:rPr>
        <w:t xml:space="preserve"> </w:t>
      </w:r>
      <w:r w:rsidRPr="00F00EA4">
        <w:t>secretaria</w:t>
      </w:r>
      <w:r w:rsidRPr="00F00EA4">
        <w:rPr>
          <w:spacing w:val="-2"/>
        </w:rPr>
        <w:t xml:space="preserve"> solicitante.</w:t>
      </w:r>
    </w:p>
    <w:p w14:paraId="08521BA3" w14:textId="77777777" w:rsidR="00F00EA4" w:rsidRPr="00F00EA4" w:rsidRDefault="00F00EA4" w:rsidP="00F00EA4">
      <w:pPr>
        <w:widowControl/>
        <w:numPr>
          <w:ilvl w:val="0"/>
          <w:numId w:val="27"/>
        </w:numPr>
        <w:tabs>
          <w:tab w:val="left" w:pos="426"/>
        </w:tabs>
        <w:autoSpaceDE/>
        <w:autoSpaceDN/>
        <w:adjustRightInd w:val="0"/>
        <w:spacing w:after="200" w:line="276" w:lineRule="auto"/>
        <w:ind w:right="277"/>
      </w:pPr>
      <w:r w:rsidRPr="00F00EA4">
        <w:t>Havendo erro na apresentação da Nota Fiscal/Fatura ou dos documentos pertinentes à aquisição, ou, ainda, circunstância</w:t>
      </w:r>
      <w:r w:rsidRPr="00F00EA4">
        <w:rPr>
          <w:spacing w:val="-1"/>
        </w:rPr>
        <w:t xml:space="preserve"> </w:t>
      </w:r>
      <w:r w:rsidRPr="00F00EA4">
        <w:t>que</w:t>
      </w:r>
      <w:r w:rsidRPr="00F00EA4">
        <w:rPr>
          <w:spacing w:val="-1"/>
        </w:rPr>
        <w:t xml:space="preserve"> </w:t>
      </w:r>
      <w:r w:rsidRPr="00F00EA4">
        <w:t>impeça a</w:t>
      </w:r>
      <w:r w:rsidRPr="00F00EA4">
        <w:rPr>
          <w:spacing w:val="-3"/>
        </w:rPr>
        <w:t xml:space="preserve"> </w:t>
      </w:r>
      <w:r w:rsidRPr="00F00EA4">
        <w:t>liquidação</w:t>
      </w:r>
      <w:r w:rsidRPr="00F00EA4">
        <w:rPr>
          <w:spacing w:val="-2"/>
        </w:rPr>
        <w:t xml:space="preserve"> </w:t>
      </w:r>
      <w:r w:rsidRPr="00F00EA4">
        <w:t>da</w:t>
      </w:r>
      <w:r w:rsidRPr="00F00EA4">
        <w:rPr>
          <w:spacing w:val="-1"/>
        </w:rPr>
        <w:t xml:space="preserve"> </w:t>
      </w:r>
      <w:r w:rsidRPr="00F00EA4">
        <w:t>despesa, o</w:t>
      </w:r>
      <w:r w:rsidRPr="00F00EA4">
        <w:rPr>
          <w:spacing w:val="-2"/>
        </w:rPr>
        <w:t xml:space="preserve"> </w:t>
      </w:r>
      <w:r w:rsidRPr="00F00EA4">
        <w:t>pagamento ficará</w:t>
      </w:r>
      <w:r w:rsidRPr="00F00EA4">
        <w:rPr>
          <w:spacing w:val="-1"/>
        </w:rPr>
        <w:t xml:space="preserve"> </w:t>
      </w:r>
      <w:r w:rsidRPr="00F00EA4">
        <w:t>pendente</w:t>
      </w:r>
      <w:r w:rsidRPr="00F00EA4">
        <w:rPr>
          <w:spacing w:val="-1"/>
        </w:rPr>
        <w:t xml:space="preserve"> </w:t>
      </w:r>
      <w:r w:rsidRPr="00F00EA4">
        <w:t>até que</w:t>
      </w:r>
      <w:r w:rsidRPr="00F00EA4">
        <w:rPr>
          <w:spacing w:val="-1"/>
        </w:rPr>
        <w:t xml:space="preserve"> </w:t>
      </w:r>
      <w:r w:rsidRPr="00F00EA4">
        <w:t>a</w:t>
      </w:r>
      <w:r w:rsidRPr="00F00EA4">
        <w:rPr>
          <w:spacing w:val="-1"/>
        </w:rPr>
        <w:t xml:space="preserve"> </w:t>
      </w:r>
      <w:r w:rsidRPr="00F00EA4">
        <w:t>Contratada providencie</w:t>
      </w:r>
      <w:r w:rsidRPr="00F00EA4">
        <w:rPr>
          <w:spacing w:val="-1"/>
        </w:rPr>
        <w:t xml:space="preserve"> </w:t>
      </w:r>
      <w:r w:rsidRPr="00F00EA4">
        <w:t>as medidas saneadoras. Nesta hipótese, o prazo para pagamento iniciar-se-á após a regularização da situação, não acarretando qualquer ônus para a Contratante;</w:t>
      </w:r>
    </w:p>
    <w:p w14:paraId="50FAFB27" w14:textId="77777777" w:rsidR="00F00EA4" w:rsidRPr="00F00EA4" w:rsidRDefault="00F00EA4" w:rsidP="00F00EA4">
      <w:pPr>
        <w:widowControl/>
        <w:numPr>
          <w:ilvl w:val="0"/>
          <w:numId w:val="27"/>
        </w:numPr>
        <w:tabs>
          <w:tab w:val="left" w:pos="426"/>
        </w:tabs>
        <w:autoSpaceDE/>
        <w:autoSpaceDN/>
        <w:adjustRightInd w:val="0"/>
        <w:spacing w:after="200" w:line="276" w:lineRule="auto"/>
        <w:ind w:right="281"/>
      </w:pPr>
      <w:r w:rsidRPr="00F00EA4">
        <w:t>Antes do pagamento, a CONTRATANTE verificará, por meio de consulta eletrônica, a regularidade fiscal, previdenciária e trabalhista da CONTRATADA nos sítios oficiais, devendo seu resultado ser impresso, autenticado e juntado ao processo de pagamento;</w:t>
      </w:r>
    </w:p>
    <w:p w14:paraId="4781F730" w14:textId="77777777" w:rsidR="00F00EA4" w:rsidRPr="00F00EA4" w:rsidRDefault="00F00EA4" w:rsidP="00F00EA4">
      <w:pPr>
        <w:widowControl/>
        <w:numPr>
          <w:ilvl w:val="0"/>
          <w:numId w:val="27"/>
        </w:numPr>
        <w:tabs>
          <w:tab w:val="left" w:pos="426"/>
        </w:tabs>
        <w:autoSpaceDE/>
        <w:autoSpaceDN/>
        <w:adjustRightInd w:val="0"/>
        <w:spacing w:after="200" w:line="276" w:lineRule="auto"/>
        <w:ind w:left="426" w:hanging="282"/>
      </w:pPr>
      <w:r w:rsidRPr="00F00EA4">
        <w:t>Quando</w:t>
      </w:r>
      <w:r w:rsidRPr="00F00EA4">
        <w:rPr>
          <w:spacing w:val="-6"/>
        </w:rPr>
        <w:t xml:space="preserve"> </w:t>
      </w:r>
      <w:r w:rsidRPr="00F00EA4">
        <w:t>do</w:t>
      </w:r>
      <w:r w:rsidRPr="00F00EA4">
        <w:rPr>
          <w:spacing w:val="-3"/>
        </w:rPr>
        <w:t xml:space="preserve"> </w:t>
      </w:r>
      <w:r w:rsidRPr="00F00EA4">
        <w:t>pagamento,</w:t>
      </w:r>
      <w:r w:rsidRPr="00F00EA4">
        <w:rPr>
          <w:spacing w:val="-4"/>
        </w:rPr>
        <w:t xml:space="preserve"> </w:t>
      </w:r>
      <w:r w:rsidRPr="00F00EA4">
        <w:t>será</w:t>
      </w:r>
      <w:r w:rsidRPr="00F00EA4">
        <w:rPr>
          <w:spacing w:val="-5"/>
        </w:rPr>
        <w:t xml:space="preserve"> </w:t>
      </w:r>
      <w:r w:rsidRPr="00F00EA4">
        <w:t>efetuado</w:t>
      </w:r>
      <w:r w:rsidRPr="00F00EA4">
        <w:rPr>
          <w:spacing w:val="-4"/>
        </w:rPr>
        <w:t xml:space="preserve"> </w:t>
      </w:r>
      <w:r w:rsidRPr="00F00EA4">
        <w:t>a</w:t>
      </w:r>
      <w:r w:rsidRPr="00F00EA4">
        <w:rPr>
          <w:spacing w:val="-3"/>
        </w:rPr>
        <w:t xml:space="preserve"> </w:t>
      </w:r>
      <w:r w:rsidRPr="00F00EA4">
        <w:t>retenção</w:t>
      </w:r>
      <w:r w:rsidRPr="00F00EA4">
        <w:rPr>
          <w:spacing w:val="-4"/>
        </w:rPr>
        <w:t xml:space="preserve"> </w:t>
      </w:r>
      <w:r w:rsidRPr="00F00EA4">
        <w:t>tributária</w:t>
      </w:r>
      <w:r w:rsidRPr="00F00EA4">
        <w:rPr>
          <w:spacing w:val="-5"/>
        </w:rPr>
        <w:t xml:space="preserve"> </w:t>
      </w:r>
      <w:r w:rsidRPr="00F00EA4">
        <w:t>prevista</w:t>
      </w:r>
      <w:r w:rsidRPr="00F00EA4">
        <w:rPr>
          <w:spacing w:val="-4"/>
        </w:rPr>
        <w:t xml:space="preserve"> </w:t>
      </w:r>
      <w:r w:rsidRPr="00F00EA4">
        <w:t>na</w:t>
      </w:r>
      <w:r w:rsidRPr="00F00EA4">
        <w:rPr>
          <w:spacing w:val="-3"/>
        </w:rPr>
        <w:t xml:space="preserve"> </w:t>
      </w:r>
      <w:r w:rsidRPr="00F00EA4">
        <w:t>legislação</w:t>
      </w:r>
      <w:r w:rsidRPr="00F00EA4">
        <w:rPr>
          <w:spacing w:val="-5"/>
        </w:rPr>
        <w:t xml:space="preserve"> </w:t>
      </w:r>
      <w:r w:rsidRPr="00F00EA4">
        <w:rPr>
          <w:spacing w:val="-2"/>
        </w:rPr>
        <w:t>aplicável.</w:t>
      </w:r>
    </w:p>
    <w:p w14:paraId="5FF4B51E" w14:textId="77777777" w:rsidR="00F00EA4" w:rsidRPr="00F00EA4" w:rsidRDefault="00F00EA4" w:rsidP="00F00EA4">
      <w:pPr>
        <w:widowControl/>
        <w:numPr>
          <w:ilvl w:val="0"/>
          <w:numId w:val="57"/>
        </w:numPr>
        <w:autoSpaceDE/>
        <w:autoSpaceDN/>
        <w:adjustRightInd w:val="0"/>
        <w:spacing w:after="200" w:line="276" w:lineRule="auto"/>
        <w:rPr>
          <w:rFonts w:ascii="Cambria" w:eastAsia="MS Mincho" w:hAnsi="Cambria"/>
        </w:rPr>
      </w:pPr>
      <w:r w:rsidRPr="00F00EA4">
        <w:rPr>
          <w:rFonts w:ascii="Cambria" w:eastAsia="MS Mincho" w:hAnsi="Cambria"/>
        </w:rPr>
        <w:t xml:space="preserve">- </w:t>
      </w:r>
      <w:r w:rsidRPr="00F00EA4">
        <w:rPr>
          <w:rFonts w:ascii="Cambria" w:eastAsia="MS Mincho" w:hAnsi="Cambria"/>
          <w:b/>
          <w:bCs/>
        </w:rPr>
        <w:t>RESPONSÁVEL PELO RECEBIMENTO.</w:t>
      </w:r>
    </w:p>
    <w:p w14:paraId="49D52115" w14:textId="77777777" w:rsidR="00F00EA4" w:rsidRPr="00F00EA4" w:rsidRDefault="00F00EA4" w:rsidP="00F00EA4">
      <w:pPr>
        <w:adjustRightInd w:val="0"/>
        <w:ind w:left="309"/>
        <w:contextualSpacing/>
      </w:pPr>
      <w:r w:rsidRPr="00F00EA4">
        <w:t>CÂMARA MUNICIPAL DE OLHO D’ÁGUA DAS FLORES/AL</w:t>
      </w:r>
    </w:p>
    <w:p w14:paraId="1062ECA9" w14:textId="77777777" w:rsidR="00F00EA4" w:rsidRPr="00F00EA4" w:rsidRDefault="00F00EA4" w:rsidP="00F00EA4">
      <w:pPr>
        <w:widowControl/>
        <w:numPr>
          <w:ilvl w:val="0"/>
          <w:numId w:val="57"/>
        </w:numPr>
        <w:tabs>
          <w:tab w:val="left" w:pos="309"/>
        </w:tabs>
        <w:autoSpaceDE/>
        <w:autoSpaceDN/>
        <w:adjustRightInd w:val="0"/>
        <w:spacing w:after="200" w:line="276" w:lineRule="auto"/>
        <w:contextualSpacing/>
        <w:outlineLvl w:val="0"/>
        <w:rPr>
          <w:rFonts w:ascii="Cambria" w:eastAsia="MS Mincho" w:hAnsi="Cambria"/>
          <w:b/>
          <w:bCs/>
        </w:rPr>
      </w:pPr>
      <w:r w:rsidRPr="00F00EA4">
        <w:rPr>
          <w:rFonts w:ascii="Cambria" w:eastAsia="MS Mincho" w:hAnsi="Cambria"/>
        </w:rPr>
        <w:t xml:space="preserve">- </w:t>
      </w:r>
      <w:r w:rsidRPr="00F00EA4">
        <w:rPr>
          <w:rFonts w:ascii="Cambria" w:eastAsia="MS Mincho" w:hAnsi="Cambria"/>
          <w:b/>
          <w:bCs/>
        </w:rPr>
        <w:t>OBRIGAÇÕES DA CONTRATANTE</w:t>
      </w:r>
    </w:p>
    <w:p w14:paraId="3E1DD48E" w14:textId="77777777" w:rsidR="00F00EA4" w:rsidRPr="00F00EA4" w:rsidRDefault="00F00EA4" w:rsidP="00F00EA4">
      <w:pPr>
        <w:adjustRightInd w:val="0"/>
        <w:ind w:left="142"/>
      </w:pPr>
      <w:r w:rsidRPr="00F00EA4">
        <w:t>A</w:t>
      </w:r>
      <w:r w:rsidRPr="00F00EA4">
        <w:rPr>
          <w:spacing w:val="-6"/>
        </w:rPr>
        <w:t xml:space="preserve"> </w:t>
      </w:r>
      <w:r w:rsidRPr="00F00EA4">
        <w:t>CONTRATANTE,</w:t>
      </w:r>
      <w:r w:rsidRPr="00F00EA4">
        <w:rPr>
          <w:spacing w:val="-5"/>
        </w:rPr>
        <w:t xml:space="preserve"> </w:t>
      </w:r>
      <w:r w:rsidRPr="00F00EA4">
        <w:t>além</w:t>
      </w:r>
      <w:r w:rsidRPr="00F00EA4">
        <w:rPr>
          <w:spacing w:val="-9"/>
        </w:rPr>
        <w:t xml:space="preserve"> </w:t>
      </w:r>
      <w:r w:rsidRPr="00F00EA4">
        <w:t>das</w:t>
      </w:r>
      <w:r w:rsidRPr="00F00EA4">
        <w:rPr>
          <w:spacing w:val="-4"/>
        </w:rPr>
        <w:t xml:space="preserve"> </w:t>
      </w:r>
      <w:r w:rsidRPr="00F00EA4">
        <w:t>obrigações</w:t>
      </w:r>
      <w:r w:rsidRPr="00F00EA4">
        <w:rPr>
          <w:spacing w:val="-5"/>
        </w:rPr>
        <w:t xml:space="preserve"> </w:t>
      </w:r>
      <w:r w:rsidRPr="00F00EA4">
        <w:t>consideradas</w:t>
      </w:r>
      <w:r w:rsidRPr="00F00EA4">
        <w:rPr>
          <w:spacing w:val="-5"/>
        </w:rPr>
        <w:t xml:space="preserve"> </w:t>
      </w:r>
      <w:r w:rsidRPr="00F00EA4">
        <w:t>por</w:t>
      </w:r>
      <w:r w:rsidRPr="00F00EA4">
        <w:rPr>
          <w:spacing w:val="-4"/>
        </w:rPr>
        <w:t xml:space="preserve"> </w:t>
      </w:r>
      <w:r w:rsidRPr="00F00EA4">
        <w:t>determinação</w:t>
      </w:r>
      <w:r w:rsidRPr="00F00EA4">
        <w:rPr>
          <w:spacing w:val="-5"/>
        </w:rPr>
        <w:t xml:space="preserve"> </w:t>
      </w:r>
      <w:r w:rsidRPr="00F00EA4">
        <w:t>legal,</w:t>
      </w:r>
      <w:r w:rsidRPr="00F00EA4">
        <w:rPr>
          <w:spacing w:val="-5"/>
        </w:rPr>
        <w:t xml:space="preserve"> </w:t>
      </w:r>
      <w:r w:rsidRPr="00F00EA4">
        <w:t>obriga-se</w:t>
      </w:r>
      <w:r w:rsidRPr="00F00EA4">
        <w:rPr>
          <w:spacing w:val="-4"/>
        </w:rPr>
        <w:t xml:space="preserve"> </w:t>
      </w:r>
      <w:r w:rsidRPr="00F00EA4">
        <w:rPr>
          <w:spacing w:val="-5"/>
        </w:rPr>
        <w:t>a:</w:t>
      </w:r>
    </w:p>
    <w:p w14:paraId="1970182A" w14:textId="77777777" w:rsidR="00F00EA4" w:rsidRPr="00F00EA4" w:rsidRDefault="00F00EA4" w:rsidP="00F00EA4">
      <w:pPr>
        <w:adjustRightInd w:val="0"/>
        <w:ind w:left="142"/>
      </w:pPr>
      <w:r w:rsidRPr="00F00EA4">
        <w:rPr>
          <w:b/>
        </w:rPr>
        <w:t>a)</w:t>
      </w:r>
      <w:r w:rsidRPr="00F00EA4">
        <w:t>.</w:t>
      </w:r>
      <w:r w:rsidRPr="00F00EA4">
        <w:rPr>
          <w:spacing w:val="-5"/>
        </w:rPr>
        <w:t xml:space="preserve"> </w:t>
      </w:r>
      <w:r w:rsidRPr="00F00EA4">
        <w:t>Publicar</w:t>
      </w:r>
      <w:r w:rsidRPr="00F00EA4">
        <w:rPr>
          <w:spacing w:val="-4"/>
        </w:rPr>
        <w:t xml:space="preserve"> </w:t>
      </w:r>
      <w:r w:rsidRPr="00F00EA4">
        <w:t>o</w:t>
      </w:r>
      <w:r w:rsidRPr="00F00EA4">
        <w:rPr>
          <w:spacing w:val="-3"/>
        </w:rPr>
        <w:t xml:space="preserve"> </w:t>
      </w:r>
      <w:r w:rsidRPr="00F00EA4">
        <w:t>resumo</w:t>
      </w:r>
      <w:r w:rsidRPr="00F00EA4">
        <w:rPr>
          <w:spacing w:val="-2"/>
        </w:rPr>
        <w:t xml:space="preserve"> </w:t>
      </w:r>
      <w:r w:rsidRPr="00F00EA4">
        <w:t>do</w:t>
      </w:r>
      <w:r w:rsidRPr="00F00EA4">
        <w:rPr>
          <w:spacing w:val="-3"/>
        </w:rPr>
        <w:t xml:space="preserve"> </w:t>
      </w:r>
      <w:r w:rsidRPr="00F00EA4">
        <w:t>Contrato</w:t>
      </w:r>
      <w:r w:rsidRPr="00F00EA4">
        <w:rPr>
          <w:spacing w:val="-5"/>
        </w:rPr>
        <w:t xml:space="preserve"> </w:t>
      </w:r>
      <w:r w:rsidRPr="00F00EA4">
        <w:t>e</w:t>
      </w:r>
      <w:r w:rsidRPr="00F00EA4">
        <w:rPr>
          <w:spacing w:val="-3"/>
        </w:rPr>
        <w:t xml:space="preserve"> </w:t>
      </w:r>
      <w:r w:rsidRPr="00F00EA4">
        <w:t>dos</w:t>
      </w:r>
      <w:r w:rsidRPr="00F00EA4">
        <w:rPr>
          <w:spacing w:val="-4"/>
        </w:rPr>
        <w:t xml:space="preserve"> </w:t>
      </w:r>
      <w:r w:rsidRPr="00F00EA4">
        <w:t>aditamentos</w:t>
      </w:r>
      <w:r w:rsidRPr="00F00EA4">
        <w:rPr>
          <w:spacing w:val="-3"/>
        </w:rPr>
        <w:t xml:space="preserve"> </w:t>
      </w:r>
      <w:r w:rsidRPr="00F00EA4">
        <w:t>na</w:t>
      </w:r>
      <w:r w:rsidRPr="00F00EA4">
        <w:rPr>
          <w:spacing w:val="-2"/>
        </w:rPr>
        <w:t xml:space="preserve"> </w:t>
      </w:r>
      <w:r w:rsidRPr="00F00EA4">
        <w:t>Imprensa</w:t>
      </w:r>
      <w:r w:rsidRPr="00F00EA4">
        <w:rPr>
          <w:spacing w:val="-3"/>
        </w:rPr>
        <w:t xml:space="preserve"> </w:t>
      </w:r>
      <w:r w:rsidRPr="00F00EA4">
        <w:t>Oficial,</w:t>
      </w:r>
      <w:r w:rsidRPr="00F00EA4">
        <w:rPr>
          <w:spacing w:val="-2"/>
        </w:rPr>
        <w:t xml:space="preserve"> </w:t>
      </w:r>
      <w:r w:rsidRPr="00F00EA4">
        <w:t>conforme</w:t>
      </w:r>
      <w:r w:rsidRPr="00F00EA4">
        <w:rPr>
          <w:spacing w:val="-3"/>
        </w:rPr>
        <w:t xml:space="preserve"> </w:t>
      </w:r>
      <w:r w:rsidRPr="00F00EA4">
        <w:t>a</w:t>
      </w:r>
      <w:r w:rsidRPr="00F00EA4">
        <w:rPr>
          <w:spacing w:val="-2"/>
        </w:rPr>
        <w:t xml:space="preserve"> </w:t>
      </w:r>
      <w:r w:rsidRPr="00F00EA4">
        <w:t>Lei</w:t>
      </w:r>
      <w:r w:rsidRPr="00F00EA4">
        <w:rPr>
          <w:spacing w:val="-3"/>
        </w:rPr>
        <w:t xml:space="preserve"> </w:t>
      </w:r>
      <w:r w:rsidRPr="00F00EA4">
        <w:t>Federal</w:t>
      </w:r>
      <w:r w:rsidRPr="00F00EA4">
        <w:rPr>
          <w:spacing w:val="-1"/>
        </w:rPr>
        <w:t xml:space="preserve"> </w:t>
      </w:r>
      <w:r w:rsidRPr="00F00EA4">
        <w:t>nº</w:t>
      </w:r>
      <w:r w:rsidRPr="00F00EA4">
        <w:rPr>
          <w:spacing w:val="-4"/>
        </w:rPr>
        <w:t xml:space="preserve"> </w:t>
      </w:r>
      <w:r w:rsidRPr="00F00EA4">
        <w:rPr>
          <w:spacing w:val="-2"/>
        </w:rPr>
        <w:t>14.133/2021;</w:t>
      </w:r>
    </w:p>
    <w:p w14:paraId="7C5BCF28" w14:textId="77777777" w:rsidR="00F00EA4" w:rsidRPr="00F00EA4" w:rsidRDefault="00F00EA4" w:rsidP="00F00EA4">
      <w:pPr>
        <w:adjustRightInd w:val="0"/>
        <w:ind w:left="142"/>
        <w:jc w:val="both"/>
      </w:pPr>
      <w:r w:rsidRPr="00F00EA4">
        <w:rPr>
          <w:b/>
        </w:rPr>
        <w:t>b)</w:t>
      </w:r>
      <w:r w:rsidRPr="00F00EA4">
        <w:rPr>
          <w:b/>
          <w:spacing w:val="-7"/>
        </w:rPr>
        <w:t xml:space="preserve"> </w:t>
      </w:r>
      <w:r w:rsidRPr="00F00EA4">
        <w:t>Transmitir</w:t>
      </w:r>
      <w:r w:rsidRPr="00F00EA4">
        <w:rPr>
          <w:spacing w:val="-4"/>
        </w:rPr>
        <w:t xml:space="preserve"> </w:t>
      </w:r>
      <w:r w:rsidRPr="00F00EA4">
        <w:t>à</w:t>
      </w:r>
      <w:r w:rsidRPr="00F00EA4">
        <w:rPr>
          <w:spacing w:val="-5"/>
        </w:rPr>
        <w:t xml:space="preserve"> </w:t>
      </w:r>
      <w:r w:rsidRPr="00F00EA4">
        <w:t>CONTRATADA</w:t>
      </w:r>
      <w:r w:rsidRPr="00F00EA4">
        <w:rPr>
          <w:spacing w:val="-4"/>
        </w:rPr>
        <w:t xml:space="preserve"> </w:t>
      </w:r>
      <w:r w:rsidRPr="00F00EA4">
        <w:t>as</w:t>
      </w:r>
      <w:r w:rsidRPr="00F00EA4">
        <w:rPr>
          <w:spacing w:val="-4"/>
        </w:rPr>
        <w:t xml:space="preserve"> </w:t>
      </w:r>
      <w:r w:rsidRPr="00F00EA4">
        <w:t>informações</w:t>
      </w:r>
      <w:r w:rsidRPr="00F00EA4">
        <w:rPr>
          <w:spacing w:val="-5"/>
        </w:rPr>
        <w:t xml:space="preserve"> </w:t>
      </w:r>
      <w:r w:rsidRPr="00F00EA4">
        <w:t>necessárias</w:t>
      </w:r>
      <w:r w:rsidRPr="00F00EA4">
        <w:rPr>
          <w:spacing w:val="-5"/>
        </w:rPr>
        <w:t xml:space="preserve"> </w:t>
      </w:r>
      <w:r w:rsidRPr="00F00EA4">
        <w:t>à</w:t>
      </w:r>
      <w:r w:rsidRPr="00F00EA4">
        <w:rPr>
          <w:spacing w:val="-4"/>
        </w:rPr>
        <w:t xml:space="preserve"> </w:t>
      </w:r>
      <w:r w:rsidRPr="00F00EA4">
        <w:t>execução</w:t>
      </w:r>
      <w:r w:rsidRPr="00F00EA4">
        <w:rPr>
          <w:spacing w:val="-4"/>
        </w:rPr>
        <w:t xml:space="preserve"> </w:t>
      </w:r>
      <w:r w:rsidRPr="00F00EA4">
        <w:t>do</w:t>
      </w:r>
      <w:r w:rsidRPr="00F00EA4">
        <w:rPr>
          <w:spacing w:val="-4"/>
        </w:rPr>
        <w:t xml:space="preserve"> </w:t>
      </w:r>
      <w:r w:rsidRPr="00F00EA4">
        <w:rPr>
          <w:spacing w:val="-2"/>
        </w:rPr>
        <w:t>objeto;</w:t>
      </w:r>
    </w:p>
    <w:p w14:paraId="692731CE" w14:textId="77777777" w:rsidR="00F00EA4" w:rsidRPr="00F00EA4" w:rsidRDefault="00F00EA4" w:rsidP="00F00EA4">
      <w:pPr>
        <w:widowControl/>
        <w:numPr>
          <w:ilvl w:val="0"/>
          <w:numId w:val="24"/>
        </w:numPr>
        <w:tabs>
          <w:tab w:val="left" w:pos="426"/>
        </w:tabs>
        <w:autoSpaceDE/>
        <w:autoSpaceDN/>
        <w:adjustRightInd w:val="0"/>
        <w:spacing w:after="200" w:line="276" w:lineRule="auto"/>
        <w:ind w:left="142" w:hanging="282"/>
      </w:pPr>
      <w:r w:rsidRPr="00F00EA4">
        <w:lastRenderedPageBreak/>
        <w:t>Efetuar,</w:t>
      </w:r>
      <w:r w:rsidRPr="00F00EA4">
        <w:rPr>
          <w:spacing w:val="-9"/>
        </w:rPr>
        <w:t xml:space="preserve"> </w:t>
      </w:r>
      <w:r w:rsidRPr="00F00EA4">
        <w:t>no</w:t>
      </w:r>
      <w:r w:rsidRPr="00F00EA4">
        <w:rPr>
          <w:spacing w:val="-4"/>
        </w:rPr>
        <w:t xml:space="preserve"> </w:t>
      </w:r>
      <w:r w:rsidRPr="00F00EA4">
        <w:t>prazo</w:t>
      </w:r>
      <w:r w:rsidRPr="00F00EA4">
        <w:rPr>
          <w:spacing w:val="-3"/>
        </w:rPr>
        <w:t xml:space="preserve"> </w:t>
      </w:r>
      <w:r w:rsidRPr="00F00EA4">
        <w:t>previsto</w:t>
      </w:r>
      <w:r w:rsidRPr="00F00EA4">
        <w:rPr>
          <w:spacing w:val="-4"/>
        </w:rPr>
        <w:t xml:space="preserve"> </w:t>
      </w:r>
      <w:r w:rsidRPr="00F00EA4">
        <w:t>no</w:t>
      </w:r>
      <w:r w:rsidRPr="00F00EA4">
        <w:rPr>
          <w:spacing w:val="-3"/>
        </w:rPr>
        <w:t xml:space="preserve"> </w:t>
      </w:r>
      <w:r w:rsidRPr="00F00EA4">
        <w:t>Contrato,</w:t>
      </w:r>
      <w:r w:rsidRPr="00F00EA4">
        <w:rPr>
          <w:spacing w:val="-4"/>
        </w:rPr>
        <w:t xml:space="preserve"> </w:t>
      </w:r>
      <w:r w:rsidRPr="00F00EA4">
        <w:t>o</w:t>
      </w:r>
      <w:r w:rsidRPr="00F00EA4">
        <w:rPr>
          <w:spacing w:val="-4"/>
        </w:rPr>
        <w:t xml:space="preserve"> </w:t>
      </w:r>
      <w:r w:rsidRPr="00F00EA4">
        <w:t>pagamento</w:t>
      </w:r>
      <w:r w:rsidRPr="00F00EA4">
        <w:rPr>
          <w:spacing w:val="-3"/>
        </w:rPr>
        <w:t xml:space="preserve"> </w:t>
      </w:r>
      <w:r w:rsidRPr="00F00EA4">
        <w:t>devido</w:t>
      </w:r>
      <w:r w:rsidRPr="00F00EA4">
        <w:rPr>
          <w:spacing w:val="-4"/>
        </w:rPr>
        <w:t xml:space="preserve"> </w:t>
      </w:r>
      <w:r w:rsidRPr="00F00EA4">
        <w:t>à</w:t>
      </w:r>
      <w:r w:rsidRPr="00F00EA4">
        <w:rPr>
          <w:spacing w:val="-4"/>
        </w:rPr>
        <w:t xml:space="preserve"> </w:t>
      </w:r>
      <w:r w:rsidRPr="00F00EA4">
        <w:t>CONTRATADAS</w:t>
      </w:r>
      <w:r w:rsidRPr="00F00EA4">
        <w:rPr>
          <w:spacing w:val="-3"/>
        </w:rPr>
        <w:t xml:space="preserve"> </w:t>
      </w:r>
      <w:r w:rsidRPr="00F00EA4">
        <w:t>oriundos</w:t>
      </w:r>
      <w:r w:rsidRPr="00F00EA4">
        <w:rPr>
          <w:spacing w:val="-4"/>
        </w:rPr>
        <w:t xml:space="preserve"> </w:t>
      </w:r>
      <w:r w:rsidRPr="00F00EA4">
        <w:t>do</w:t>
      </w:r>
      <w:r w:rsidRPr="00F00EA4">
        <w:rPr>
          <w:spacing w:val="-3"/>
        </w:rPr>
        <w:t xml:space="preserve"> </w:t>
      </w:r>
      <w:r w:rsidRPr="00F00EA4">
        <w:rPr>
          <w:spacing w:val="-2"/>
        </w:rPr>
        <w:t>fornecimento;</w:t>
      </w:r>
    </w:p>
    <w:p w14:paraId="1FAEAAD7" w14:textId="77777777" w:rsidR="00F00EA4" w:rsidRPr="00F00EA4" w:rsidRDefault="00F00EA4" w:rsidP="00F00EA4">
      <w:pPr>
        <w:widowControl/>
        <w:numPr>
          <w:ilvl w:val="0"/>
          <w:numId w:val="24"/>
        </w:numPr>
        <w:tabs>
          <w:tab w:val="left" w:pos="461"/>
        </w:tabs>
        <w:autoSpaceDE/>
        <w:autoSpaceDN/>
        <w:adjustRightInd w:val="0"/>
        <w:spacing w:after="200" w:line="276" w:lineRule="auto"/>
        <w:ind w:left="142" w:right="286"/>
      </w:pPr>
      <w:r w:rsidRPr="00F00EA4">
        <w:t>Designar prepostos para proceder ao acompanhamento e à fiscalização da entrega do objeto, com competência para atestar a efetiva execução, bem como anotar, em registro próprio, as falhas detetadas e comunicar à CONTRATADA as ocorrências de quaisquer fatos que exijam medidas corretivas;</w:t>
      </w:r>
    </w:p>
    <w:p w14:paraId="0ADCCF61" w14:textId="77777777" w:rsidR="00F00EA4" w:rsidRPr="00F00EA4" w:rsidRDefault="00F00EA4" w:rsidP="00F00EA4">
      <w:pPr>
        <w:widowControl/>
        <w:numPr>
          <w:ilvl w:val="0"/>
          <w:numId w:val="24"/>
        </w:numPr>
        <w:tabs>
          <w:tab w:val="left" w:pos="461"/>
        </w:tabs>
        <w:autoSpaceDE/>
        <w:autoSpaceDN/>
        <w:adjustRightInd w:val="0"/>
        <w:spacing w:after="200" w:line="276" w:lineRule="auto"/>
        <w:ind w:left="142" w:right="279"/>
      </w:pPr>
      <w:r w:rsidRPr="00F00EA4">
        <w:t>Verificar e aceitar as faturas emitidas pela CONTRATADA, recusando-as quando inexatas e/ou incorretas, ficando,</w:t>
      </w:r>
      <w:r w:rsidRPr="00F00EA4">
        <w:rPr>
          <w:spacing w:val="-2"/>
        </w:rPr>
        <w:t xml:space="preserve"> </w:t>
      </w:r>
      <w:r w:rsidRPr="00F00EA4">
        <w:t>neste</w:t>
      </w:r>
      <w:r w:rsidRPr="00F00EA4">
        <w:rPr>
          <w:spacing w:val="-2"/>
        </w:rPr>
        <w:t xml:space="preserve"> </w:t>
      </w:r>
      <w:r w:rsidRPr="00F00EA4">
        <w:t>caso,</w:t>
      </w:r>
      <w:r w:rsidRPr="00F00EA4">
        <w:rPr>
          <w:spacing w:val="-5"/>
        </w:rPr>
        <w:t xml:space="preserve"> </w:t>
      </w:r>
      <w:r w:rsidRPr="00F00EA4">
        <w:t>suspenso</w:t>
      </w:r>
      <w:r w:rsidRPr="00F00EA4">
        <w:rPr>
          <w:spacing w:val="-2"/>
        </w:rPr>
        <w:t xml:space="preserve"> </w:t>
      </w:r>
      <w:r w:rsidRPr="00F00EA4">
        <w:t>o</w:t>
      </w:r>
      <w:r w:rsidRPr="00F00EA4">
        <w:rPr>
          <w:spacing w:val="-2"/>
        </w:rPr>
        <w:t xml:space="preserve"> </w:t>
      </w:r>
      <w:r w:rsidRPr="00F00EA4">
        <w:t>prazo</w:t>
      </w:r>
      <w:r w:rsidRPr="00F00EA4">
        <w:rPr>
          <w:spacing w:val="-2"/>
        </w:rPr>
        <w:t xml:space="preserve"> </w:t>
      </w:r>
      <w:r w:rsidRPr="00F00EA4">
        <w:t>para</w:t>
      </w:r>
      <w:r w:rsidRPr="00F00EA4">
        <w:rPr>
          <w:spacing w:val="-2"/>
        </w:rPr>
        <w:t xml:space="preserve"> </w:t>
      </w:r>
      <w:r w:rsidRPr="00F00EA4">
        <w:t>pagamento,</w:t>
      </w:r>
      <w:r w:rsidRPr="00F00EA4">
        <w:rPr>
          <w:spacing w:val="-5"/>
        </w:rPr>
        <w:t xml:space="preserve"> </w:t>
      </w:r>
      <w:r w:rsidRPr="00F00EA4">
        <w:t>o</w:t>
      </w:r>
      <w:r w:rsidRPr="00F00EA4">
        <w:rPr>
          <w:spacing w:val="-2"/>
        </w:rPr>
        <w:t xml:space="preserve"> </w:t>
      </w:r>
      <w:r w:rsidRPr="00F00EA4">
        <w:t>qual</w:t>
      </w:r>
      <w:r w:rsidRPr="00F00EA4">
        <w:rPr>
          <w:spacing w:val="-1"/>
        </w:rPr>
        <w:t xml:space="preserve"> </w:t>
      </w:r>
      <w:r w:rsidRPr="00F00EA4">
        <w:t>somente</w:t>
      </w:r>
      <w:r w:rsidRPr="00F00EA4">
        <w:rPr>
          <w:spacing w:val="-4"/>
        </w:rPr>
        <w:t xml:space="preserve"> </w:t>
      </w:r>
      <w:r w:rsidRPr="00F00EA4">
        <w:t>começará</w:t>
      </w:r>
      <w:r w:rsidRPr="00F00EA4">
        <w:rPr>
          <w:spacing w:val="-4"/>
        </w:rPr>
        <w:t xml:space="preserve"> </w:t>
      </w:r>
      <w:r w:rsidRPr="00F00EA4">
        <w:t>a</w:t>
      </w:r>
      <w:r w:rsidRPr="00F00EA4">
        <w:rPr>
          <w:spacing w:val="-4"/>
        </w:rPr>
        <w:t xml:space="preserve"> </w:t>
      </w:r>
      <w:r w:rsidRPr="00F00EA4">
        <w:t>fluir</w:t>
      </w:r>
      <w:r w:rsidRPr="00F00EA4">
        <w:rPr>
          <w:spacing w:val="-4"/>
        </w:rPr>
        <w:t xml:space="preserve"> </w:t>
      </w:r>
      <w:r w:rsidRPr="00F00EA4">
        <w:t>após</w:t>
      </w:r>
      <w:r w:rsidRPr="00F00EA4">
        <w:rPr>
          <w:spacing w:val="-4"/>
        </w:rPr>
        <w:t xml:space="preserve"> </w:t>
      </w:r>
      <w:r w:rsidRPr="00F00EA4">
        <w:t>a</w:t>
      </w:r>
      <w:r w:rsidRPr="00F00EA4">
        <w:rPr>
          <w:spacing w:val="-2"/>
        </w:rPr>
        <w:t xml:space="preserve"> </w:t>
      </w:r>
      <w:r w:rsidRPr="00F00EA4">
        <w:t>apresentação</w:t>
      </w:r>
      <w:r w:rsidRPr="00F00EA4">
        <w:rPr>
          <w:spacing w:val="-2"/>
        </w:rPr>
        <w:t xml:space="preserve"> </w:t>
      </w:r>
      <w:r w:rsidRPr="00F00EA4">
        <w:t>da</w:t>
      </w:r>
      <w:r w:rsidRPr="00F00EA4">
        <w:rPr>
          <w:spacing w:val="-2"/>
        </w:rPr>
        <w:t xml:space="preserve"> </w:t>
      </w:r>
      <w:r w:rsidRPr="00F00EA4">
        <w:t>nova fatura, devidamente retificada, ou da Nota de Correção, não sendo considerado esse intervalo de tempo para efeito de atualização do valor contratual;</w:t>
      </w:r>
    </w:p>
    <w:p w14:paraId="540C6479" w14:textId="77777777" w:rsidR="00F00EA4" w:rsidRPr="00F00EA4" w:rsidRDefault="00F00EA4" w:rsidP="00F00EA4">
      <w:pPr>
        <w:widowControl/>
        <w:numPr>
          <w:ilvl w:val="0"/>
          <w:numId w:val="24"/>
        </w:numPr>
        <w:tabs>
          <w:tab w:val="left" w:pos="425"/>
        </w:tabs>
        <w:autoSpaceDE/>
        <w:autoSpaceDN/>
        <w:adjustRightInd w:val="0"/>
        <w:spacing w:after="200" w:line="276" w:lineRule="auto"/>
        <w:ind w:left="142" w:right="289"/>
      </w:pPr>
      <w:r w:rsidRPr="00F00EA4">
        <w:t>Averiguar com antecedência a idoneidade e a regularidade da empresa aos propósitos do edital; acompanhar, supervisionar a execução, de acordo com as especificações do edital;</w:t>
      </w:r>
    </w:p>
    <w:p w14:paraId="7A77648C" w14:textId="77777777" w:rsidR="00F00EA4" w:rsidRPr="00F00EA4" w:rsidRDefault="00F00EA4" w:rsidP="00F00EA4">
      <w:pPr>
        <w:widowControl/>
        <w:numPr>
          <w:ilvl w:val="0"/>
          <w:numId w:val="24"/>
        </w:numPr>
        <w:tabs>
          <w:tab w:val="left" w:pos="439"/>
        </w:tabs>
        <w:autoSpaceDE/>
        <w:autoSpaceDN/>
        <w:adjustRightInd w:val="0"/>
        <w:spacing w:after="200" w:line="276" w:lineRule="auto"/>
        <w:ind w:left="142" w:hanging="295"/>
      </w:pPr>
      <w:r w:rsidRPr="00F00EA4">
        <w:t>Acompanhar,</w:t>
      </w:r>
      <w:r w:rsidRPr="00F00EA4">
        <w:rPr>
          <w:spacing w:val="-9"/>
        </w:rPr>
        <w:t xml:space="preserve"> </w:t>
      </w:r>
      <w:r w:rsidRPr="00F00EA4">
        <w:t>supervisionar</w:t>
      </w:r>
      <w:r w:rsidRPr="00F00EA4">
        <w:rPr>
          <w:spacing w:val="-3"/>
        </w:rPr>
        <w:t xml:space="preserve"> </w:t>
      </w:r>
      <w:r w:rsidRPr="00F00EA4">
        <w:t>o</w:t>
      </w:r>
      <w:r w:rsidRPr="00F00EA4">
        <w:rPr>
          <w:spacing w:val="-7"/>
        </w:rPr>
        <w:t xml:space="preserve"> </w:t>
      </w:r>
      <w:r w:rsidRPr="00F00EA4">
        <w:t>fornecimento,</w:t>
      </w:r>
      <w:r w:rsidRPr="00F00EA4">
        <w:rPr>
          <w:spacing w:val="-4"/>
        </w:rPr>
        <w:t xml:space="preserve"> </w:t>
      </w:r>
      <w:r w:rsidRPr="00F00EA4">
        <w:t>de</w:t>
      </w:r>
      <w:r w:rsidRPr="00F00EA4">
        <w:rPr>
          <w:spacing w:val="-5"/>
        </w:rPr>
        <w:t xml:space="preserve"> </w:t>
      </w:r>
      <w:r w:rsidRPr="00F00EA4">
        <w:t>acordo</w:t>
      </w:r>
      <w:r w:rsidRPr="00F00EA4">
        <w:rPr>
          <w:spacing w:val="-4"/>
        </w:rPr>
        <w:t xml:space="preserve"> </w:t>
      </w:r>
      <w:r w:rsidRPr="00F00EA4">
        <w:t>com</w:t>
      </w:r>
      <w:r w:rsidRPr="00F00EA4">
        <w:rPr>
          <w:spacing w:val="-8"/>
        </w:rPr>
        <w:t xml:space="preserve"> </w:t>
      </w:r>
      <w:r w:rsidRPr="00F00EA4">
        <w:t>as</w:t>
      </w:r>
      <w:r w:rsidRPr="00F00EA4">
        <w:rPr>
          <w:spacing w:val="-4"/>
        </w:rPr>
        <w:t xml:space="preserve"> </w:t>
      </w:r>
      <w:r w:rsidRPr="00F00EA4">
        <w:t>especificações</w:t>
      </w:r>
      <w:r w:rsidRPr="00F00EA4">
        <w:rPr>
          <w:spacing w:val="-5"/>
        </w:rPr>
        <w:t xml:space="preserve"> </w:t>
      </w:r>
      <w:r w:rsidRPr="00F00EA4">
        <w:t>contidas</w:t>
      </w:r>
      <w:r w:rsidRPr="00F00EA4">
        <w:rPr>
          <w:spacing w:val="-4"/>
        </w:rPr>
        <w:t xml:space="preserve"> </w:t>
      </w:r>
      <w:r w:rsidRPr="00F00EA4">
        <w:t>neste</w:t>
      </w:r>
      <w:r w:rsidRPr="00F00EA4">
        <w:rPr>
          <w:spacing w:val="-6"/>
        </w:rPr>
        <w:t xml:space="preserve"> </w:t>
      </w:r>
      <w:r w:rsidRPr="00F00EA4">
        <w:t>termo</w:t>
      </w:r>
      <w:r w:rsidRPr="00F00EA4">
        <w:rPr>
          <w:spacing w:val="-4"/>
        </w:rPr>
        <w:t xml:space="preserve"> </w:t>
      </w:r>
      <w:r w:rsidRPr="00F00EA4">
        <w:t>de</w:t>
      </w:r>
      <w:r w:rsidRPr="00F00EA4">
        <w:rPr>
          <w:spacing w:val="-5"/>
        </w:rPr>
        <w:t xml:space="preserve"> </w:t>
      </w:r>
      <w:r w:rsidRPr="00F00EA4">
        <w:rPr>
          <w:spacing w:val="-2"/>
        </w:rPr>
        <w:t>referência;</w:t>
      </w:r>
    </w:p>
    <w:p w14:paraId="515952F5" w14:textId="77777777" w:rsidR="00F00EA4" w:rsidRPr="00F00EA4" w:rsidRDefault="00F00EA4" w:rsidP="00F00EA4">
      <w:pPr>
        <w:widowControl/>
        <w:numPr>
          <w:ilvl w:val="0"/>
          <w:numId w:val="28"/>
        </w:numPr>
        <w:tabs>
          <w:tab w:val="left" w:pos="457"/>
        </w:tabs>
        <w:autoSpaceDE/>
        <w:autoSpaceDN/>
        <w:adjustRightInd w:val="0"/>
        <w:spacing w:after="200" w:line="276" w:lineRule="auto"/>
        <w:ind w:left="142" w:right="279"/>
        <w:rPr>
          <w:b/>
        </w:rPr>
      </w:pPr>
      <w:r w:rsidRPr="00F00EA4">
        <w:t>O setor de fiscalização verificará, antes de autorizar o fornecimento a compatibilidade entre os valores apresentados pelo Contratado e os preços constantes na tabela de especificação dos materiais.</w:t>
      </w:r>
    </w:p>
    <w:p w14:paraId="6AD063D5" w14:textId="77777777" w:rsidR="00F00EA4" w:rsidRPr="00F00EA4" w:rsidRDefault="00F00EA4" w:rsidP="00F00EA4">
      <w:pPr>
        <w:widowControl/>
        <w:numPr>
          <w:ilvl w:val="0"/>
          <w:numId w:val="57"/>
        </w:numPr>
        <w:tabs>
          <w:tab w:val="left" w:pos="457"/>
        </w:tabs>
        <w:autoSpaceDE/>
        <w:autoSpaceDN/>
        <w:adjustRightInd w:val="0"/>
        <w:spacing w:after="200" w:line="276" w:lineRule="auto"/>
        <w:ind w:left="142" w:right="279"/>
        <w:contextualSpacing/>
        <w:rPr>
          <w:b/>
        </w:rPr>
      </w:pPr>
      <w:r w:rsidRPr="00F00EA4">
        <w:rPr>
          <w:b/>
          <w:bCs/>
        </w:rPr>
        <w:t>-</w:t>
      </w:r>
      <w:r w:rsidRPr="00F00EA4">
        <w:rPr>
          <w:b/>
          <w:bCs/>
          <w:spacing w:val="-3"/>
        </w:rPr>
        <w:t xml:space="preserve"> </w:t>
      </w:r>
      <w:r w:rsidRPr="00F00EA4">
        <w:rPr>
          <w:b/>
          <w:bCs/>
        </w:rPr>
        <w:t>DAS</w:t>
      </w:r>
      <w:r w:rsidRPr="00F00EA4">
        <w:rPr>
          <w:b/>
          <w:bCs/>
          <w:spacing w:val="-4"/>
        </w:rPr>
        <w:t xml:space="preserve"> </w:t>
      </w:r>
      <w:r w:rsidRPr="00F00EA4">
        <w:rPr>
          <w:b/>
          <w:bCs/>
        </w:rPr>
        <w:t>OBRIGAÇÕES</w:t>
      </w:r>
      <w:r w:rsidRPr="00F00EA4">
        <w:rPr>
          <w:b/>
          <w:bCs/>
          <w:spacing w:val="-7"/>
        </w:rPr>
        <w:t xml:space="preserve"> </w:t>
      </w:r>
      <w:r w:rsidRPr="00F00EA4">
        <w:rPr>
          <w:b/>
          <w:bCs/>
        </w:rPr>
        <w:t>DA</w:t>
      </w:r>
      <w:r w:rsidRPr="00F00EA4">
        <w:rPr>
          <w:b/>
          <w:bCs/>
          <w:spacing w:val="-4"/>
        </w:rPr>
        <w:t xml:space="preserve"> </w:t>
      </w:r>
      <w:r w:rsidRPr="00F00EA4">
        <w:rPr>
          <w:b/>
          <w:bCs/>
          <w:spacing w:val="-2"/>
        </w:rPr>
        <w:t>CONTRATADA</w:t>
      </w:r>
    </w:p>
    <w:p w14:paraId="5792D29F" w14:textId="77777777" w:rsidR="00F00EA4" w:rsidRPr="00F00EA4" w:rsidRDefault="00F00EA4" w:rsidP="00F00EA4">
      <w:pPr>
        <w:adjustRightInd w:val="0"/>
        <w:jc w:val="both"/>
      </w:pPr>
      <w:r w:rsidRPr="00F00EA4">
        <w:t>A</w:t>
      </w:r>
      <w:r w:rsidRPr="00F00EA4">
        <w:rPr>
          <w:spacing w:val="-8"/>
        </w:rPr>
        <w:t xml:space="preserve"> </w:t>
      </w:r>
      <w:r w:rsidRPr="00F00EA4">
        <w:t>CONTRATADA,</w:t>
      </w:r>
      <w:r w:rsidRPr="00F00EA4">
        <w:rPr>
          <w:spacing w:val="-4"/>
        </w:rPr>
        <w:t xml:space="preserve"> </w:t>
      </w:r>
      <w:r w:rsidRPr="00F00EA4">
        <w:t>além</w:t>
      </w:r>
      <w:r w:rsidRPr="00F00EA4">
        <w:rPr>
          <w:spacing w:val="-7"/>
        </w:rPr>
        <w:t xml:space="preserve"> </w:t>
      </w:r>
      <w:r w:rsidRPr="00F00EA4">
        <w:t>das</w:t>
      </w:r>
      <w:r w:rsidRPr="00F00EA4">
        <w:rPr>
          <w:spacing w:val="-5"/>
        </w:rPr>
        <w:t xml:space="preserve"> </w:t>
      </w:r>
      <w:r w:rsidRPr="00F00EA4">
        <w:t>obrigações</w:t>
      </w:r>
      <w:r w:rsidRPr="00F00EA4">
        <w:rPr>
          <w:spacing w:val="-4"/>
        </w:rPr>
        <w:t xml:space="preserve"> </w:t>
      </w:r>
      <w:r w:rsidRPr="00F00EA4">
        <w:t>contidas</w:t>
      </w:r>
      <w:r w:rsidRPr="00F00EA4">
        <w:rPr>
          <w:spacing w:val="-4"/>
        </w:rPr>
        <w:t xml:space="preserve"> </w:t>
      </w:r>
      <w:r w:rsidRPr="00F00EA4">
        <w:t>neste</w:t>
      </w:r>
      <w:r w:rsidRPr="00F00EA4">
        <w:rPr>
          <w:spacing w:val="-4"/>
        </w:rPr>
        <w:t xml:space="preserve"> </w:t>
      </w:r>
      <w:r w:rsidRPr="00F00EA4">
        <w:t>Termo</w:t>
      </w:r>
      <w:r w:rsidRPr="00F00EA4">
        <w:rPr>
          <w:spacing w:val="-4"/>
        </w:rPr>
        <w:t xml:space="preserve"> </w:t>
      </w:r>
      <w:r w:rsidRPr="00F00EA4">
        <w:t>de</w:t>
      </w:r>
      <w:r w:rsidRPr="00F00EA4">
        <w:rPr>
          <w:spacing w:val="-4"/>
        </w:rPr>
        <w:t xml:space="preserve"> </w:t>
      </w:r>
      <w:r w:rsidRPr="00F00EA4">
        <w:t>Referência</w:t>
      </w:r>
      <w:r w:rsidRPr="00F00EA4">
        <w:rPr>
          <w:spacing w:val="-4"/>
        </w:rPr>
        <w:t xml:space="preserve"> </w:t>
      </w:r>
      <w:r w:rsidRPr="00F00EA4">
        <w:t>deverá</w:t>
      </w:r>
      <w:r w:rsidRPr="00F00EA4">
        <w:rPr>
          <w:spacing w:val="-4"/>
        </w:rPr>
        <w:t xml:space="preserve"> </w:t>
      </w:r>
      <w:r w:rsidRPr="00F00EA4">
        <w:rPr>
          <w:spacing w:val="-2"/>
        </w:rPr>
        <w:t>ainda:</w:t>
      </w:r>
    </w:p>
    <w:p w14:paraId="36A6FB59" w14:textId="77777777" w:rsidR="00F00EA4" w:rsidRPr="00F00EA4" w:rsidRDefault="00F00EA4" w:rsidP="00F00EA4">
      <w:pPr>
        <w:widowControl/>
        <w:numPr>
          <w:ilvl w:val="0"/>
          <w:numId w:val="23"/>
        </w:numPr>
        <w:tabs>
          <w:tab w:val="left" w:pos="426"/>
        </w:tabs>
        <w:autoSpaceDE/>
        <w:autoSpaceDN/>
        <w:adjustRightInd w:val="0"/>
        <w:spacing w:after="200" w:line="276" w:lineRule="auto"/>
        <w:ind w:left="426" w:hanging="282"/>
      </w:pPr>
      <w:r w:rsidRPr="00F00EA4">
        <w:t>Zelar</w:t>
      </w:r>
      <w:r w:rsidRPr="00F00EA4">
        <w:rPr>
          <w:spacing w:val="-2"/>
        </w:rPr>
        <w:t xml:space="preserve"> </w:t>
      </w:r>
      <w:r w:rsidRPr="00F00EA4">
        <w:t>pela</w:t>
      </w:r>
      <w:r w:rsidRPr="00F00EA4">
        <w:rPr>
          <w:spacing w:val="-3"/>
        </w:rPr>
        <w:t xml:space="preserve"> </w:t>
      </w:r>
      <w:r w:rsidRPr="00F00EA4">
        <w:t>boa</w:t>
      </w:r>
      <w:r w:rsidRPr="00F00EA4">
        <w:rPr>
          <w:spacing w:val="-2"/>
        </w:rPr>
        <w:t xml:space="preserve"> </w:t>
      </w:r>
      <w:r w:rsidRPr="00F00EA4">
        <w:t>qualidade</w:t>
      </w:r>
      <w:r w:rsidRPr="00F00EA4">
        <w:rPr>
          <w:spacing w:val="-5"/>
        </w:rPr>
        <w:t xml:space="preserve"> </w:t>
      </w:r>
      <w:r w:rsidRPr="00F00EA4">
        <w:t xml:space="preserve">dos </w:t>
      </w:r>
      <w:r w:rsidRPr="00F00EA4">
        <w:rPr>
          <w:spacing w:val="-2"/>
        </w:rPr>
        <w:t>produtos;</w:t>
      </w:r>
    </w:p>
    <w:p w14:paraId="3F055A27" w14:textId="77777777" w:rsidR="00F00EA4" w:rsidRPr="00F00EA4" w:rsidRDefault="00F00EA4" w:rsidP="00F00EA4">
      <w:pPr>
        <w:widowControl/>
        <w:numPr>
          <w:ilvl w:val="0"/>
          <w:numId w:val="23"/>
        </w:numPr>
        <w:tabs>
          <w:tab w:val="left" w:pos="426"/>
        </w:tabs>
        <w:autoSpaceDE/>
        <w:autoSpaceDN/>
        <w:adjustRightInd w:val="0"/>
        <w:spacing w:after="200" w:line="276" w:lineRule="auto"/>
        <w:ind w:left="144" w:right="286"/>
        <w:rPr>
          <w:b/>
        </w:rPr>
      </w:pPr>
      <w:r w:rsidRPr="00F00EA4">
        <w:t xml:space="preserve">Executar o fornecimento nos prazos, condições e de acordo com as especificações ou recomendações efetuadas pelo </w:t>
      </w:r>
      <w:r w:rsidRPr="00F00EA4">
        <w:rPr>
          <w:b/>
        </w:rPr>
        <w:t>CONTRATANTE.</w:t>
      </w:r>
    </w:p>
    <w:p w14:paraId="4B605552" w14:textId="77777777" w:rsidR="00F00EA4" w:rsidRPr="00F00EA4" w:rsidRDefault="00F00EA4" w:rsidP="00F00EA4">
      <w:pPr>
        <w:widowControl/>
        <w:numPr>
          <w:ilvl w:val="0"/>
          <w:numId w:val="23"/>
        </w:numPr>
        <w:tabs>
          <w:tab w:val="left" w:pos="426"/>
        </w:tabs>
        <w:autoSpaceDE/>
        <w:autoSpaceDN/>
        <w:adjustRightInd w:val="0"/>
        <w:spacing w:after="200" w:line="276" w:lineRule="auto"/>
        <w:ind w:left="144" w:right="286"/>
      </w:pPr>
      <w:r w:rsidRPr="00F00EA4">
        <w:t>Comunicar,</w:t>
      </w:r>
      <w:r w:rsidRPr="00F00EA4">
        <w:rPr>
          <w:spacing w:val="-6"/>
        </w:rPr>
        <w:t xml:space="preserve"> </w:t>
      </w:r>
      <w:r w:rsidRPr="00F00EA4">
        <w:t>por</w:t>
      </w:r>
      <w:r w:rsidRPr="00F00EA4">
        <w:rPr>
          <w:spacing w:val="-5"/>
        </w:rPr>
        <w:t xml:space="preserve"> </w:t>
      </w:r>
      <w:r w:rsidRPr="00F00EA4">
        <w:t>escrito</w:t>
      </w:r>
      <w:r w:rsidRPr="00F00EA4">
        <w:rPr>
          <w:spacing w:val="-6"/>
        </w:rPr>
        <w:t xml:space="preserve"> </w:t>
      </w:r>
      <w:r w:rsidRPr="00F00EA4">
        <w:t>à</w:t>
      </w:r>
      <w:r w:rsidRPr="00F00EA4">
        <w:rPr>
          <w:spacing w:val="-5"/>
        </w:rPr>
        <w:t xml:space="preserve"> </w:t>
      </w:r>
      <w:r w:rsidRPr="00F00EA4">
        <w:t>CONTRATANTE,</w:t>
      </w:r>
      <w:r w:rsidRPr="00F00EA4">
        <w:rPr>
          <w:spacing w:val="-6"/>
        </w:rPr>
        <w:t xml:space="preserve"> </w:t>
      </w:r>
      <w:r w:rsidRPr="00F00EA4">
        <w:t>qualquer</w:t>
      </w:r>
      <w:r w:rsidRPr="00F00EA4">
        <w:rPr>
          <w:spacing w:val="-9"/>
        </w:rPr>
        <w:t xml:space="preserve"> </w:t>
      </w:r>
      <w:r w:rsidRPr="00F00EA4">
        <w:t>fato</w:t>
      </w:r>
      <w:r w:rsidRPr="00F00EA4">
        <w:rPr>
          <w:spacing w:val="-8"/>
        </w:rPr>
        <w:t xml:space="preserve"> </w:t>
      </w:r>
      <w:r w:rsidRPr="00F00EA4">
        <w:t>extraordinário</w:t>
      </w:r>
      <w:r w:rsidRPr="00F00EA4">
        <w:rPr>
          <w:spacing w:val="-8"/>
        </w:rPr>
        <w:t xml:space="preserve"> </w:t>
      </w:r>
      <w:r w:rsidRPr="00F00EA4">
        <w:t>ou</w:t>
      </w:r>
      <w:r w:rsidRPr="00F00EA4">
        <w:rPr>
          <w:spacing w:val="-6"/>
        </w:rPr>
        <w:t xml:space="preserve"> </w:t>
      </w:r>
      <w:r w:rsidRPr="00F00EA4">
        <w:t>anormal</w:t>
      </w:r>
      <w:r w:rsidRPr="00F00EA4">
        <w:rPr>
          <w:spacing w:val="-5"/>
        </w:rPr>
        <w:t xml:space="preserve"> </w:t>
      </w:r>
      <w:r w:rsidRPr="00F00EA4">
        <w:t>que</w:t>
      </w:r>
      <w:r w:rsidRPr="00F00EA4">
        <w:rPr>
          <w:spacing w:val="-5"/>
        </w:rPr>
        <w:t xml:space="preserve"> </w:t>
      </w:r>
      <w:r w:rsidRPr="00F00EA4">
        <w:t>ocorrer</w:t>
      </w:r>
      <w:r w:rsidRPr="00F00EA4">
        <w:rPr>
          <w:spacing w:val="-5"/>
        </w:rPr>
        <w:t xml:space="preserve"> </w:t>
      </w:r>
      <w:r w:rsidRPr="00F00EA4">
        <w:t>na</w:t>
      </w:r>
      <w:r w:rsidRPr="00F00EA4">
        <w:rPr>
          <w:spacing w:val="-5"/>
        </w:rPr>
        <w:t xml:space="preserve"> </w:t>
      </w:r>
      <w:r w:rsidRPr="00F00EA4">
        <w:t>execução</w:t>
      </w:r>
      <w:r w:rsidRPr="00F00EA4">
        <w:rPr>
          <w:spacing w:val="-6"/>
        </w:rPr>
        <w:t xml:space="preserve"> </w:t>
      </w:r>
      <w:r w:rsidRPr="00F00EA4">
        <w:t>do objeto contratado;</w:t>
      </w:r>
    </w:p>
    <w:p w14:paraId="49B60BBF" w14:textId="77777777" w:rsidR="00F00EA4" w:rsidRPr="00F00EA4" w:rsidRDefault="00F00EA4" w:rsidP="00F00EA4">
      <w:pPr>
        <w:widowControl/>
        <w:numPr>
          <w:ilvl w:val="0"/>
          <w:numId w:val="23"/>
        </w:numPr>
        <w:tabs>
          <w:tab w:val="left" w:pos="426"/>
        </w:tabs>
        <w:autoSpaceDE/>
        <w:autoSpaceDN/>
        <w:adjustRightInd w:val="0"/>
        <w:spacing w:after="200" w:line="276" w:lineRule="auto"/>
        <w:ind w:left="144" w:right="285"/>
      </w:pPr>
      <w:r w:rsidRPr="00F00EA4">
        <w:t>Atender</w:t>
      </w:r>
      <w:r w:rsidRPr="00F00EA4">
        <w:rPr>
          <w:spacing w:val="-7"/>
        </w:rPr>
        <w:t xml:space="preserve"> </w:t>
      </w:r>
      <w:r w:rsidRPr="00F00EA4">
        <w:t>com</w:t>
      </w:r>
      <w:r w:rsidRPr="00F00EA4">
        <w:rPr>
          <w:spacing w:val="-10"/>
        </w:rPr>
        <w:t xml:space="preserve"> </w:t>
      </w:r>
      <w:r w:rsidRPr="00F00EA4">
        <w:t>presteza</w:t>
      </w:r>
      <w:r w:rsidRPr="00F00EA4">
        <w:rPr>
          <w:spacing w:val="-7"/>
        </w:rPr>
        <w:t xml:space="preserve"> </w:t>
      </w:r>
      <w:r w:rsidRPr="00F00EA4">
        <w:t>as</w:t>
      </w:r>
      <w:r w:rsidRPr="00F00EA4">
        <w:rPr>
          <w:spacing w:val="-9"/>
        </w:rPr>
        <w:t xml:space="preserve"> </w:t>
      </w:r>
      <w:r w:rsidRPr="00F00EA4">
        <w:t>reclamações</w:t>
      </w:r>
      <w:r w:rsidRPr="00F00EA4">
        <w:rPr>
          <w:spacing w:val="-9"/>
        </w:rPr>
        <w:t xml:space="preserve"> </w:t>
      </w:r>
      <w:r w:rsidRPr="00F00EA4">
        <w:t>sobre</w:t>
      </w:r>
      <w:r w:rsidRPr="00F00EA4">
        <w:rPr>
          <w:spacing w:val="-7"/>
        </w:rPr>
        <w:t xml:space="preserve"> </w:t>
      </w:r>
      <w:r w:rsidRPr="00F00EA4">
        <w:t>a</w:t>
      </w:r>
      <w:r w:rsidRPr="00F00EA4">
        <w:rPr>
          <w:spacing w:val="-7"/>
        </w:rPr>
        <w:t xml:space="preserve"> </w:t>
      </w:r>
      <w:r w:rsidRPr="00F00EA4">
        <w:t>qualidade</w:t>
      </w:r>
      <w:r w:rsidRPr="00F00EA4">
        <w:rPr>
          <w:spacing w:val="-7"/>
        </w:rPr>
        <w:t xml:space="preserve"> </w:t>
      </w:r>
      <w:r w:rsidRPr="00F00EA4">
        <w:t>do</w:t>
      </w:r>
      <w:r w:rsidRPr="00F00EA4">
        <w:rPr>
          <w:spacing w:val="-7"/>
        </w:rPr>
        <w:t xml:space="preserve"> </w:t>
      </w:r>
      <w:r w:rsidRPr="00F00EA4">
        <w:t>fornecimento</w:t>
      </w:r>
      <w:r w:rsidRPr="00F00EA4">
        <w:rPr>
          <w:spacing w:val="-7"/>
        </w:rPr>
        <w:t xml:space="preserve"> </w:t>
      </w:r>
      <w:r w:rsidRPr="00F00EA4">
        <w:t>executado,</w:t>
      </w:r>
      <w:r w:rsidRPr="00F00EA4">
        <w:rPr>
          <w:spacing w:val="-7"/>
        </w:rPr>
        <w:t xml:space="preserve"> </w:t>
      </w:r>
      <w:r w:rsidRPr="00F00EA4">
        <w:t>providenciando</w:t>
      </w:r>
      <w:r w:rsidRPr="00F00EA4">
        <w:rPr>
          <w:spacing w:val="-7"/>
        </w:rPr>
        <w:t xml:space="preserve"> </w:t>
      </w:r>
      <w:r w:rsidRPr="00F00EA4">
        <w:t>sua</w:t>
      </w:r>
      <w:r w:rsidRPr="00F00EA4">
        <w:rPr>
          <w:spacing w:val="-7"/>
        </w:rPr>
        <w:t xml:space="preserve"> </w:t>
      </w:r>
      <w:r w:rsidRPr="00F00EA4">
        <w:t xml:space="preserve">imediata correção, sem ônus para o </w:t>
      </w:r>
      <w:r w:rsidRPr="00F00EA4">
        <w:rPr>
          <w:b/>
        </w:rPr>
        <w:t>CONTRATANTE</w:t>
      </w:r>
      <w:r w:rsidRPr="00F00EA4">
        <w:t>;</w:t>
      </w:r>
    </w:p>
    <w:p w14:paraId="67ED79DF" w14:textId="77777777" w:rsidR="00F00EA4" w:rsidRPr="00F00EA4" w:rsidRDefault="00F00EA4" w:rsidP="00F00EA4">
      <w:pPr>
        <w:widowControl/>
        <w:numPr>
          <w:ilvl w:val="0"/>
          <w:numId w:val="23"/>
        </w:numPr>
        <w:tabs>
          <w:tab w:val="left" w:pos="426"/>
        </w:tabs>
        <w:autoSpaceDE/>
        <w:autoSpaceDN/>
        <w:adjustRightInd w:val="0"/>
        <w:spacing w:after="200" w:line="276" w:lineRule="auto"/>
        <w:ind w:left="144" w:right="277"/>
      </w:pPr>
      <w:r w:rsidRPr="00F00EA4">
        <w:t>Manter</w:t>
      </w:r>
      <w:r w:rsidRPr="00F00EA4">
        <w:rPr>
          <w:spacing w:val="-14"/>
        </w:rPr>
        <w:t xml:space="preserve"> </w:t>
      </w:r>
      <w:r w:rsidRPr="00F00EA4">
        <w:t>durante</w:t>
      </w:r>
      <w:r w:rsidRPr="00F00EA4">
        <w:rPr>
          <w:spacing w:val="-14"/>
        </w:rPr>
        <w:t xml:space="preserve"> </w:t>
      </w:r>
      <w:r w:rsidRPr="00F00EA4">
        <w:t>toda</w:t>
      </w:r>
      <w:r w:rsidRPr="00F00EA4">
        <w:rPr>
          <w:spacing w:val="-14"/>
        </w:rPr>
        <w:t xml:space="preserve"> </w:t>
      </w:r>
      <w:r w:rsidRPr="00F00EA4">
        <w:t>a</w:t>
      </w:r>
      <w:r w:rsidRPr="00F00EA4">
        <w:rPr>
          <w:spacing w:val="-13"/>
        </w:rPr>
        <w:t xml:space="preserve"> </w:t>
      </w:r>
      <w:r w:rsidRPr="00F00EA4">
        <w:t>execução</w:t>
      </w:r>
      <w:r w:rsidRPr="00F00EA4">
        <w:rPr>
          <w:spacing w:val="-14"/>
        </w:rPr>
        <w:t xml:space="preserve"> </w:t>
      </w:r>
      <w:r w:rsidRPr="00F00EA4">
        <w:t>do</w:t>
      </w:r>
      <w:r w:rsidRPr="00F00EA4">
        <w:rPr>
          <w:spacing w:val="-14"/>
        </w:rPr>
        <w:t xml:space="preserve"> </w:t>
      </w:r>
      <w:r w:rsidRPr="00F00EA4">
        <w:t>contrato,</w:t>
      </w:r>
      <w:r w:rsidRPr="00F00EA4">
        <w:rPr>
          <w:spacing w:val="-14"/>
        </w:rPr>
        <w:t xml:space="preserve"> </w:t>
      </w:r>
      <w:r w:rsidRPr="00F00EA4">
        <w:t>em</w:t>
      </w:r>
      <w:r w:rsidRPr="00F00EA4">
        <w:rPr>
          <w:spacing w:val="-13"/>
        </w:rPr>
        <w:t xml:space="preserve"> </w:t>
      </w:r>
      <w:r w:rsidRPr="00F00EA4">
        <w:t>compatibilidade</w:t>
      </w:r>
      <w:r w:rsidRPr="00F00EA4">
        <w:rPr>
          <w:spacing w:val="-14"/>
        </w:rPr>
        <w:t xml:space="preserve"> </w:t>
      </w:r>
      <w:r w:rsidRPr="00F00EA4">
        <w:t>com</w:t>
      </w:r>
      <w:r w:rsidRPr="00F00EA4">
        <w:rPr>
          <w:spacing w:val="-14"/>
        </w:rPr>
        <w:t xml:space="preserve"> </w:t>
      </w:r>
      <w:r w:rsidRPr="00F00EA4">
        <w:t>as</w:t>
      </w:r>
      <w:r w:rsidRPr="00F00EA4">
        <w:rPr>
          <w:spacing w:val="-14"/>
        </w:rPr>
        <w:t xml:space="preserve"> </w:t>
      </w:r>
      <w:r w:rsidRPr="00F00EA4">
        <w:t>obrigações</w:t>
      </w:r>
      <w:r w:rsidRPr="00F00EA4">
        <w:rPr>
          <w:spacing w:val="-13"/>
        </w:rPr>
        <w:t xml:space="preserve"> </w:t>
      </w:r>
      <w:r w:rsidRPr="00F00EA4">
        <w:t>assumidas,</w:t>
      </w:r>
      <w:r w:rsidRPr="00F00EA4">
        <w:rPr>
          <w:spacing w:val="-14"/>
        </w:rPr>
        <w:t xml:space="preserve"> </w:t>
      </w:r>
      <w:r w:rsidRPr="00F00EA4">
        <w:t>todas</w:t>
      </w:r>
      <w:r w:rsidRPr="00F00EA4">
        <w:rPr>
          <w:spacing w:val="-14"/>
        </w:rPr>
        <w:t xml:space="preserve"> </w:t>
      </w:r>
      <w:r w:rsidRPr="00F00EA4">
        <w:t>as</w:t>
      </w:r>
      <w:r w:rsidRPr="00F00EA4">
        <w:rPr>
          <w:spacing w:val="-13"/>
        </w:rPr>
        <w:t xml:space="preserve"> </w:t>
      </w:r>
      <w:r w:rsidRPr="00F00EA4">
        <w:t>condições de habilitação e qualificação exigidas na licitação;</w:t>
      </w:r>
    </w:p>
    <w:p w14:paraId="1C6957E6" w14:textId="77777777" w:rsidR="00F00EA4" w:rsidRPr="00F00EA4" w:rsidRDefault="00F00EA4" w:rsidP="00F00EA4">
      <w:pPr>
        <w:widowControl/>
        <w:numPr>
          <w:ilvl w:val="0"/>
          <w:numId w:val="23"/>
        </w:numPr>
        <w:tabs>
          <w:tab w:val="left" w:pos="426"/>
        </w:tabs>
        <w:autoSpaceDE/>
        <w:autoSpaceDN/>
        <w:adjustRightInd w:val="0"/>
        <w:spacing w:after="200" w:line="276" w:lineRule="auto"/>
        <w:ind w:left="144" w:right="289"/>
      </w:pPr>
      <w:r w:rsidRPr="00F00EA4">
        <w:t>Providenciar e manter atualizadas todas as licenças e alvarás junto às repartições competentes, necessários à execução dos serviços / fornecimento;</w:t>
      </w:r>
    </w:p>
    <w:p w14:paraId="105DDE03" w14:textId="77777777" w:rsidR="00F00EA4" w:rsidRPr="00F00EA4" w:rsidRDefault="00F00EA4" w:rsidP="00F00EA4">
      <w:pPr>
        <w:widowControl/>
        <w:numPr>
          <w:ilvl w:val="0"/>
          <w:numId w:val="23"/>
        </w:numPr>
        <w:tabs>
          <w:tab w:val="left" w:pos="426"/>
        </w:tabs>
        <w:autoSpaceDE/>
        <w:autoSpaceDN/>
        <w:adjustRightInd w:val="0"/>
        <w:spacing w:after="200" w:line="276" w:lineRule="auto"/>
        <w:ind w:left="144" w:right="283"/>
      </w:pPr>
      <w:r w:rsidRPr="00F00EA4">
        <w:t>Efetuar pontualmente o pagamento de todas as taxas e impostos que incidam ou venham a incidir sobre as suas atividades e/ou sobre a execução do objeto do presente, bem como observar e respeitar as Legislações Federal, Estadual e Municipal, relativas aos serviços prestados;</w:t>
      </w:r>
    </w:p>
    <w:p w14:paraId="7C1AC931" w14:textId="77777777" w:rsidR="00F00EA4" w:rsidRPr="00F00EA4" w:rsidRDefault="00F00EA4" w:rsidP="00F00EA4">
      <w:pPr>
        <w:widowControl/>
        <w:numPr>
          <w:ilvl w:val="0"/>
          <w:numId w:val="23"/>
        </w:numPr>
        <w:tabs>
          <w:tab w:val="left" w:pos="426"/>
        </w:tabs>
        <w:autoSpaceDE/>
        <w:autoSpaceDN/>
        <w:adjustRightInd w:val="0"/>
        <w:spacing w:after="200" w:line="276" w:lineRule="auto"/>
        <w:ind w:left="426" w:hanging="282"/>
      </w:pPr>
      <w:r w:rsidRPr="00F00EA4">
        <w:t>Adimplir</w:t>
      </w:r>
      <w:r w:rsidRPr="00F00EA4">
        <w:rPr>
          <w:spacing w:val="-5"/>
        </w:rPr>
        <w:t xml:space="preserve"> </w:t>
      </w:r>
      <w:r w:rsidRPr="00F00EA4">
        <w:t>os</w:t>
      </w:r>
      <w:r w:rsidRPr="00F00EA4">
        <w:rPr>
          <w:spacing w:val="-5"/>
        </w:rPr>
        <w:t xml:space="preserve"> </w:t>
      </w:r>
      <w:r w:rsidRPr="00F00EA4">
        <w:t>fornecimentos</w:t>
      </w:r>
      <w:r w:rsidRPr="00F00EA4">
        <w:rPr>
          <w:spacing w:val="-4"/>
        </w:rPr>
        <w:t xml:space="preserve"> </w:t>
      </w:r>
      <w:r w:rsidRPr="00F00EA4">
        <w:t>exigidos</w:t>
      </w:r>
      <w:r w:rsidRPr="00F00EA4">
        <w:rPr>
          <w:spacing w:val="-5"/>
        </w:rPr>
        <w:t xml:space="preserve"> </w:t>
      </w:r>
      <w:r w:rsidRPr="00F00EA4">
        <w:t>pelo</w:t>
      </w:r>
      <w:r w:rsidRPr="00F00EA4">
        <w:rPr>
          <w:spacing w:val="-3"/>
        </w:rPr>
        <w:t xml:space="preserve"> </w:t>
      </w:r>
      <w:r w:rsidRPr="00F00EA4">
        <w:t>Edital</w:t>
      </w:r>
      <w:r w:rsidRPr="00F00EA4">
        <w:rPr>
          <w:spacing w:val="-2"/>
        </w:rPr>
        <w:t xml:space="preserve"> </w:t>
      </w:r>
      <w:r w:rsidRPr="00F00EA4">
        <w:t>e</w:t>
      </w:r>
      <w:r w:rsidRPr="00F00EA4">
        <w:rPr>
          <w:spacing w:val="-2"/>
        </w:rPr>
        <w:t xml:space="preserve"> </w:t>
      </w:r>
      <w:r w:rsidRPr="00F00EA4">
        <w:t>pelos</w:t>
      </w:r>
      <w:r w:rsidRPr="00F00EA4">
        <w:rPr>
          <w:spacing w:val="-5"/>
        </w:rPr>
        <w:t xml:space="preserve"> </w:t>
      </w:r>
      <w:r w:rsidRPr="00F00EA4">
        <w:t>quais</w:t>
      </w:r>
      <w:r w:rsidRPr="00F00EA4">
        <w:rPr>
          <w:spacing w:val="-3"/>
        </w:rPr>
        <w:t xml:space="preserve"> </w:t>
      </w:r>
      <w:r w:rsidRPr="00F00EA4">
        <w:t>se</w:t>
      </w:r>
      <w:r w:rsidRPr="00F00EA4">
        <w:rPr>
          <w:spacing w:val="-4"/>
        </w:rPr>
        <w:t xml:space="preserve"> </w:t>
      </w:r>
      <w:r w:rsidRPr="00F00EA4">
        <w:t>obriga,</w:t>
      </w:r>
      <w:r w:rsidRPr="00F00EA4">
        <w:rPr>
          <w:spacing w:val="-3"/>
        </w:rPr>
        <w:t xml:space="preserve"> </w:t>
      </w:r>
      <w:r w:rsidRPr="00F00EA4">
        <w:t>visando</w:t>
      </w:r>
      <w:r w:rsidRPr="00F00EA4">
        <w:rPr>
          <w:spacing w:val="-6"/>
        </w:rPr>
        <w:t xml:space="preserve"> </w:t>
      </w:r>
      <w:r w:rsidRPr="00F00EA4">
        <w:t>à</w:t>
      </w:r>
      <w:r w:rsidRPr="00F00EA4">
        <w:rPr>
          <w:spacing w:val="-4"/>
        </w:rPr>
        <w:t xml:space="preserve"> </w:t>
      </w:r>
      <w:r w:rsidRPr="00F00EA4">
        <w:t>perfeita</w:t>
      </w:r>
      <w:r w:rsidRPr="00F00EA4">
        <w:rPr>
          <w:spacing w:val="-3"/>
        </w:rPr>
        <w:t xml:space="preserve"> </w:t>
      </w:r>
      <w:r w:rsidRPr="00F00EA4">
        <w:t>execução</w:t>
      </w:r>
      <w:r w:rsidRPr="00F00EA4">
        <w:rPr>
          <w:spacing w:val="-3"/>
        </w:rPr>
        <w:t xml:space="preserve"> </w:t>
      </w:r>
      <w:r w:rsidRPr="00F00EA4">
        <w:t>do</w:t>
      </w:r>
      <w:r w:rsidRPr="00F00EA4">
        <w:rPr>
          <w:spacing w:val="-2"/>
        </w:rPr>
        <w:t xml:space="preserve"> contrato;</w:t>
      </w:r>
    </w:p>
    <w:p w14:paraId="2AA54E2B" w14:textId="77777777" w:rsidR="00F00EA4" w:rsidRPr="00F00EA4" w:rsidRDefault="00F00EA4" w:rsidP="00F00EA4">
      <w:pPr>
        <w:widowControl/>
        <w:numPr>
          <w:ilvl w:val="0"/>
          <w:numId w:val="23"/>
        </w:numPr>
        <w:tabs>
          <w:tab w:val="left" w:pos="426"/>
        </w:tabs>
        <w:autoSpaceDE/>
        <w:autoSpaceDN/>
        <w:adjustRightInd w:val="0"/>
        <w:spacing w:after="200" w:line="276" w:lineRule="auto"/>
        <w:ind w:left="144" w:right="281"/>
      </w:pPr>
      <w:r w:rsidRPr="00F00EA4">
        <w:t>Ressarcir a Administração do equivalente a todos os danos decorrentes da não execução, exceto quando isso ocorrer por exigências da Contratante ou ainda por caso fortuito ou força maior, circunstância devidamente comunicadas à contratante no prazo de 48 (quarenta e oito horas) após sua ocorrência.</w:t>
      </w:r>
    </w:p>
    <w:p w14:paraId="22B49AB8" w14:textId="77777777" w:rsidR="00F00EA4" w:rsidRPr="00F00EA4" w:rsidRDefault="00F00EA4" w:rsidP="00F00EA4">
      <w:pPr>
        <w:widowControl/>
        <w:numPr>
          <w:ilvl w:val="0"/>
          <w:numId w:val="23"/>
        </w:numPr>
        <w:tabs>
          <w:tab w:val="left" w:pos="426"/>
        </w:tabs>
        <w:autoSpaceDE/>
        <w:autoSpaceDN/>
        <w:adjustRightInd w:val="0"/>
        <w:spacing w:after="200" w:line="276" w:lineRule="auto"/>
        <w:ind w:left="426" w:hanging="282"/>
      </w:pPr>
      <w:r w:rsidRPr="00F00EA4">
        <w:lastRenderedPageBreak/>
        <w:t>Apresentar</w:t>
      </w:r>
      <w:r w:rsidRPr="00F00EA4">
        <w:rPr>
          <w:spacing w:val="-6"/>
        </w:rPr>
        <w:t xml:space="preserve"> </w:t>
      </w:r>
      <w:r w:rsidRPr="00F00EA4">
        <w:t>a</w:t>
      </w:r>
      <w:r w:rsidRPr="00F00EA4">
        <w:rPr>
          <w:spacing w:val="-3"/>
        </w:rPr>
        <w:t xml:space="preserve"> </w:t>
      </w:r>
      <w:r w:rsidRPr="00F00EA4">
        <w:t>documentação</w:t>
      </w:r>
      <w:r w:rsidRPr="00F00EA4">
        <w:rPr>
          <w:spacing w:val="-6"/>
        </w:rPr>
        <w:t xml:space="preserve"> </w:t>
      </w:r>
      <w:r w:rsidRPr="00F00EA4">
        <w:t>do</w:t>
      </w:r>
      <w:r w:rsidRPr="00F00EA4">
        <w:rPr>
          <w:spacing w:val="-3"/>
        </w:rPr>
        <w:t xml:space="preserve"> </w:t>
      </w:r>
      <w:r w:rsidRPr="00F00EA4">
        <w:t>veículo</w:t>
      </w:r>
      <w:r w:rsidRPr="00F00EA4">
        <w:rPr>
          <w:spacing w:val="-4"/>
        </w:rPr>
        <w:t xml:space="preserve"> </w:t>
      </w:r>
      <w:r w:rsidRPr="00F00EA4">
        <w:t>em</w:t>
      </w:r>
      <w:r w:rsidRPr="00F00EA4">
        <w:rPr>
          <w:spacing w:val="-7"/>
        </w:rPr>
        <w:t xml:space="preserve"> </w:t>
      </w:r>
      <w:r w:rsidRPr="00F00EA4">
        <w:t>nome</w:t>
      </w:r>
      <w:r w:rsidRPr="00F00EA4">
        <w:rPr>
          <w:spacing w:val="-3"/>
        </w:rPr>
        <w:t xml:space="preserve"> </w:t>
      </w:r>
      <w:r w:rsidRPr="00F00EA4">
        <w:t>da</w:t>
      </w:r>
      <w:r w:rsidRPr="00F00EA4">
        <w:rPr>
          <w:spacing w:val="-4"/>
        </w:rPr>
        <w:t xml:space="preserve"> </w:t>
      </w:r>
      <w:r w:rsidRPr="00F00EA4">
        <w:t>proponente</w:t>
      </w:r>
      <w:r w:rsidRPr="00F00EA4">
        <w:rPr>
          <w:spacing w:val="-3"/>
        </w:rPr>
        <w:t xml:space="preserve"> </w:t>
      </w:r>
      <w:r w:rsidRPr="00F00EA4">
        <w:t>como</w:t>
      </w:r>
      <w:r w:rsidRPr="00F00EA4">
        <w:rPr>
          <w:spacing w:val="-4"/>
        </w:rPr>
        <w:t xml:space="preserve"> </w:t>
      </w:r>
      <w:r w:rsidRPr="00F00EA4">
        <w:t>condicionante</w:t>
      </w:r>
      <w:r w:rsidRPr="00F00EA4">
        <w:rPr>
          <w:spacing w:val="-3"/>
        </w:rPr>
        <w:t xml:space="preserve"> </w:t>
      </w:r>
      <w:r w:rsidRPr="00F00EA4">
        <w:t>para</w:t>
      </w:r>
      <w:r w:rsidRPr="00F00EA4">
        <w:rPr>
          <w:spacing w:val="-4"/>
        </w:rPr>
        <w:t xml:space="preserve"> </w:t>
      </w:r>
      <w:r w:rsidRPr="00F00EA4">
        <w:t>assinatura</w:t>
      </w:r>
      <w:r w:rsidRPr="00F00EA4">
        <w:rPr>
          <w:spacing w:val="-3"/>
        </w:rPr>
        <w:t xml:space="preserve"> </w:t>
      </w:r>
      <w:r w:rsidRPr="00F00EA4">
        <w:t>do</w:t>
      </w:r>
      <w:r w:rsidRPr="00F00EA4">
        <w:rPr>
          <w:spacing w:val="-3"/>
        </w:rPr>
        <w:t xml:space="preserve"> </w:t>
      </w:r>
      <w:r w:rsidRPr="00F00EA4">
        <w:rPr>
          <w:spacing w:val="-2"/>
        </w:rPr>
        <w:t>contrato.</w:t>
      </w:r>
    </w:p>
    <w:p w14:paraId="05A0492F" w14:textId="77777777" w:rsidR="00F00EA4" w:rsidRPr="00F00EA4" w:rsidRDefault="00F00EA4" w:rsidP="00F00EA4">
      <w:pPr>
        <w:widowControl/>
        <w:numPr>
          <w:ilvl w:val="0"/>
          <w:numId w:val="57"/>
        </w:numPr>
        <w:tabs>
          <w:tab w:val="left" w:pos="419"/>
        </w:tabs>
        <w:autoSpaceDE/>
        <w:autoSpaceDN/>
        <w:adjustRightInd w:val="0"/>
        <w:spacing w:after="200" w:line="276" w:lineRule="auto"/>
        <w:ind w:left="419" w:hanging="275"/>
        <w:outlineLvl w:val="0"/>
        <w:rPr>
          <w:b/>
          <w:bCs/>
        </w:rPr>
      </w:pPr>
      <w:r w:rsidRPr="00F00EA4">
        <w:rPr>
          <w:b/>
          <w:bCs/>
        </w:rPr>
        <w:t>-</w:t>
      </w:r>
      <w:r w:rsidRPr="00F00EA4">
        <w:rPr>
          <w:b/>
          <w:bCs/>
          <w:spacing w:val="1"/>
        </w:rPr>
        <w:t xml:space="preserve"> </w:t>
      </w:r>
      <w:r w:rsidRPr="00F00EA4">
        <w:rPr>
          <w:b/>
          <w:bCs/>
          <w:spacing w:val="-2"/>
        </w:rPr>
        <w:t>SANÇÕES</w:t>
      </w:r>
    </w:p>
    <w:p w14:paraId="7124365C" w14:textId="3928BDE4" w:rsidR="00F00EA4" w:rsidRPr="00F00EA4" w:rsidRDefault="00F00EA4" w:rsidP="00F00EA4">
      <w:pPr>
        <w:widowControl/>
        <w:numPr>
          <w:ilvl w:val="1"/>
          <w:numId w:val="57"/>
        </w:numPr>
        <w:tabs>
          <w:tab w:val="left" w:pos="628"/>
        </w:tabs>
        <w:autoSpaceDE/>
        <w:autoSpaceDN/>
        <w:adjustRightInd w:val="0"/>
        <w:spacing w:after="200" w:line="276" w:lineRule="auto"/>
        <w:ind w:right="279"/>
      </w:pPr>
      <w:r w:rsidRPr="00F00EA4">
        <w:t>Nos</w:t>
      </w:r>
      <w:r w:rsidRPr="00F00EA4">
        <w:rPr>
          <w:spacing w:val="-16"/>
        </w:rPr>
        <w:t xml:space="preserve"> </w:t>
      </w:r>
      <w:r w:rsidRPr="00F00EA4">
        <w:t>termos</w:t>
      </w:r>
      <w:r w:rsidRPr="00F00EA4">
        <w:rPr>
          <w:spacing w:val="-14"/>
        </w:rPr>
        <w:t xml:space="preserve"> </w:t>
      </w:r>
      <w:r w:rsidRPr="00F00EA4">
        <w:t>do</w:t>
      </w:r>
      <w:r w:rsidRPr="00F00EA4">
        <w:rPr>
          <w:spacing w:val="-14"/>
        </w:rPr>
        <w:t xml:space="preserve"> </w:t>
      </w:r>
      <w:r w:rsidRPr="00F00EA4">
        <w:t>art.</w:t>
      </w:r>
      <w:r w:rsidRPr="00F00EA4">
        <w:rPr>
          <w:spacing w:val="-13"/>
        </w:rPr>
        <w:t xml:space="preserve"> </w:t>
      </w:r>
      <w:r w:rsidRPr="00F00EA4">
        <w:t>155</w:t>
      </w:r>
      <w:r w:rsidRPr="00F00EA4">
        <w:rPr>
          <w:spacing w:val="-14"/>
        </w:rPr>
        <w:t xml:space="preserve"> </w:t>
      </w:r>
      <w:r w:rsidRPr="00F00EA4">
        <w:t>da</w:t>
      </w:r>
      <w:r w:rsidRPr="00F00EA4">
        <w:rPr>
          <w:spacing w:val="-14"/>
        </w:rPr>
        <w:t xml:space="preserve"> </w:t>
      </w:r>
      <w:r w:rsidRPr="00F00EA4">
        <w:t>Lei</w:t>
      </w:r>
      <w:r w:rsidRPr="00F00EA4">
        <w:rPr>
          <w:spacing w:val="-14"/>
        </w:rPr>
        <w:t xml:space="preserve"> </w:t>
      </w:r>
      <w:r w:rsidRPr="00F00EA4">
        <w:t>Federal</w:t>
      </w:r>
      <w:r w:rsidRPr="00F00EA4">
        <w:rPr>
          <w:spacing w:val="-13"/>
        </w:rPr>
        <w:t xml:space="preserve"> </w:t>
      </w:r>
      <w:r w:rsidRPr="00F00EA4">
        <w:t>14.133/2021,</w:t>
      </w:r>
      <w:r w:rsidRPr="00F00EA4">
        <w:rPr>
          <w:spacing w:val="-14"/>
        </w:rPr>
        <w:t xml:space="preserve"> </w:t>
      </w:r>
      <w:r w:rsidRPr="00F00EA4">
        <w:t>o</w:t>
      </w:r>
      <w:r w:rsidRPr="00F00EA4">
        <w:rPr>
          <w:spacing w:val="-14"/>
        </w:rPr>
        <w:t xml:space="preserve"> </w:t>
      </w:r>
      <w:r w:rsidRPr="00F00EA4">
        <w:t>descumprimento</w:t>
      </w:r>
      <w:r w:rsidRPr="00F00EA4">
        <w:rPr>
          <w:spacing w:val="-14"/>
        </w:rPr>
        <w:t xml:space="preserve"> </w:t>
      </w:r>
      <w:r w:rsidRPr="00F00EA4">
        <w:t>total</w:t>
      </w:r>
      <w:r w:rsidRPr="00F00EA4">
        <w:rPr>
          <w:spacing w:val="-13"/>
        </w:rPr>
        <w:t xml:space="preserve"> </w:t>
      </w:r>
      <w:r w:rsidRPr="00F00EA4">
        <w:t>ou</w:t>
      </w:r>
      <w:r w:rsidRPr="00F00EA4">
        <w:rPr>
          <w:spacing w:val="-14"/>
        </w:rPr>
        <w:t xml:space="preserve"> </w:t>
      </w:r>
      <w:r w:rsidRPr="00F00EA4">
        <w:t>parcial</w:t>
      </w:r>
      <w:r w:rsidRPr="00F00EA4">
        <w:rPr>
          <w:spacing w:val="-14"/>
        </w:rPr>
        <w:t xml:space="preserve"> </w:t>
      </w:r>
      <w:r w:rsidRPr="00F00EA4">
        <w:t>das</w:t>
      </w:r>
      <w:r w:rsidRPr="00F00EA4">
        <w:rPr>
          <w:spacing w:val="-14"/>
        </w:rPr>
        <w:t xml:space="preserve"> </w:t>
      </w:r>
      <w:r w:rsidRPr="00F00EA4">
        <w:t>obrigações</w:t>
      </w:r>
      <w:r w:rsidRPr="00F00EA4">
        <w:rPr>
          <w:spacing w:val="-13"/>
        </w:rPr>
        <w:t xml:space="preserve"> </w:t>
      </w:r>
      <w:r w:rsidRPr="00F00EA4">
        <w:t>assumidas pela CONTRATADA, sem justificativa aceita, poderá acarretar as seguintes sanções, garantida a prévia e ampla defesa em processo administrativo:</w:t>
      </w:r>
      <w:r w:rsidR="004E5D9F">
        <w:t xml:space="preserve"> </w:t>
      </w:r>
    </w:p>
    <w:p w14:paraId="154660A9" w14:textId="77777777" w:rsidR="00F00EA4" w:rsidRPr="00F00EA4" w:rsidRDefault="00F00EA4" w:rsidP="00F00EA4">
      <w:pPr>
        <w:widowControl/>
        <w:numPr>
          <w:ilvl w:val="0"/>
          <w:numId w:val="22"/>
        </w:numPr>
        <w:tabs>
          <w:tab w:val="left" w:pos="371"/>
        </w:tabs>
        <w:autoSpaceDE/>
        <w:autoSpaceDN/>
        <w:adjustRightInd w:val="0"/>
        <w:spacing w:after="200" w:line="276" w:lineRule="auto"/>
        <w:ind w:hanging="227"/>
      </w:pPr>
      <w:r w:rsidRPr="00F00EA4">
        <w:t>Dar</w:t>
      </w:r>
      <w:r w:rsidRPr="00F00EA4">
        <w:rPr>
          <w:spacing w:val="-4"/>
        </w:rPr>
        <w:t xml:space="preserve"> </w:t>
      </w:r>
      <w:r w:rsidRPr="00F00EA4">
        <w:t>causa</w:t>
      </w:r>
      <w:r w:rsidRPr="00F00EA4">
        <w:rPr>
          <w:spacing w:val="-2"/>
        </w:rPr>
        <w:t xml:space="preserve"> </w:t>
      </w:r>
      <w:r w:rsidRPr="00F00EA4">
        <w:t>à</w:t>
      </w:r>
      <w:r w:rsidRPr="00F00EA4">
        <w:rPr>
          <w:spacing w:val="-4"/>
        </w:rPr>
        <w:t xml:space="preserve"> </w:t>
      </w:r>
      <w:r w:rsidRPr="00F00EA4">
        <w:t>inexecução</w:t>
      </w:r>
      <w:r w:rsidRPr="00F00EA4">
        <w:rPr>
          <w:spacing w:val="-5"/>
        </w:rPr>
        <w:t xml:space="preserve"> </w:t>
      </w:r>
      <w:r w:rsidRPr="00F00EA4">
        <w:t>parcial</w:t>
      </w:r>
      <w:r w:rsidRPr="00F00EA4">
        <w:rPr>
          <w:spacing w:val="-1"/>
        </w:rPr>
        <w:t xml:space="preserve"> </w:t>
      </w:r>
      <w:r w:rsidRPr="00F00EA4">
        <w:t>do</w:t>
      </w:r>
      <w:r w:rsidRPr="00F00EA4">
        <w:rPr>
          <w:spacing w:val="-2"/>
        </w:rPr>
        <w:t xml:space="preserve"> contrato;</w:t>
      </w:r>
    </w:p>
    <w:p w14:paraId="47F6E2D3" w14:textId="77777777" w:rsidR="00F00EA4" w:rsidRPr="00F00EA4" w:rsidRDefault="00F00EA4" w:rsidP="00F00EA4">
      <w:pPr>
        <w:widowControl/>
        <w:numPr>
          <w:ilvl w:val="0"/>
          <w:numId w:val="22"/>
        </w:numPr>
        <w:tabs>
          <w:tab w:val="left" w:pos="382"/>
        </w:tabs>
        <w:autoSpaceDE/>
        <w:autoSpaceDN/>
        <w:adjustRightInd w:val="0"/>
        <w:spacing w:after="200" w:line="276" w:lineRule="auto"/>
        <w:ind w:left="144" w:right="285"/>
      </w:pPr>
      <w:r w:rsidRPr="00F00EA4">
        <w:t>Dar</w:t>
      </w:r>
      <w:r w:rsidRPr="00F00EA4">
        <w:rPr>
          <w:spacing w:val="-1"/>
        </w:rPr>
        <w:t xml:space="preserve"> </w:t>
      </w:r>
      <w:r w:rsidRPr="00F00EA4">
        <w:t>causa</w:t>
      </w:r>
      <w:r w:rsidRPr="00F00EA4">
        <w:rPr>
          <w:spacing w:val="-2"/>
        </w:rPr>
        <w:t xml:space="preserve"> </w:t>
      </w:r>
      <w:r w:rsidRPr="00F00EA4">
        <w:t>à</w:t>
      </w:r>
      <w:r w:rsidRPr="00F00EA4">
        <w:rPr>
          <w:spacing w:val="-2"/>
        </w:rPr>
        <w:t xml:space="preserve"> </w:t>
      </w:r>
      <w:r w:rsidRPr="00F00EA4">
        <w:t>inexecução</w:t>
      </w:r>
      <w:r w:rsidRPr="00F00EA4">
        <w:rPr>
          <w:spacing w:val="-4"/>
        </w:rPr>
        <w:t xml:space="preserve"> </w:t>
      </w:r>
      <w:r w:rsidRPr="00F00EA4">
        <w:t>parcial</w:t>
      </w:r>
      <w:r w:rsidRPr="00F00EA4">
        <w:rPr>
          <w:spacing w:val="-1"/>
        </w:rPr>
        <w:t xml:space="preserve"> </w:t>
      </w:r>
      <w:r w:rsidRPr="00F00EA4">
        <w:t>do</w:t>
      </w:r>
      <w:r w:rsidRPr="00F00EA4">
        <w:rPr>
          <w:spacing w:val="-2"/>
        </w:rPr>
        <w:t xml:space="preserve"> </w:t>
      </w:r>
      <w:r w:rsidRPr="00F00EA4">
        <w:t>contrato</w:t>
      </w:r>
      <w:r w:rsidRPr="00F00EA4">
        <w:rPr>
          <w:spacing w:val="-2"/>
        </w:rPr>
        <w:t xml:space="preserve"> </w:t>
      </w:r>
      <w:r w:rsidRPr="00F00EA4">
        <w:t>que</w:t>
      </w:r>
      <w:r w:rsidRPr="00F00EA4">
        <w:rPr>
          <w:spacing w:val="-2"/>
        </w:rPr>
        <w:t xml:space="preserve"> </w:t>
      </w:r>
      <w:r w:rsidRPr="00F00EA4">
        <w:t>cause</w:t>
      </w:r>
      <w:r w:rsidRPr="00F00EA4">
        <w:rPr>
          <w:spacing w:val="-2"/>
        </w:rPr>
        <w:t xml:space="preserve"> </w:t>
      </w:r>
      <w:r w:rsidRPr="00F00EA4">
        <w:t>grave</w:t>
      </w:r>
      <w:r w:rsidRPr="00F00EA4">
        <w:rPr>
          <w:spacing w:val="-2"/>
        </w:rPr>
        <w:t xml:space="preserve"> </w:t>
      </w:r>
      <w:r w:rsidRPr="00F00EA4">
        <w:t>dano</w:t>
      </w:r>
      <w:r w:rsidRPr="00F00EA4">
        <w:rPr>
          <w:spacing w:val="-2"/>
        </w:rPr>
        <w:t xml:space="preserve"> </w:t>
      </w:r>
      <w:r w:rsidRPr="00F00EA4">
        <w:t>à</w:t>
      </w:r>
      <w:r w:rsidRPr="00F00EA4">
        <w:rPr>
          <w:spacing w:val="-2"/>
        </w:rPr>
        <w:t xml:space="preserve"> </w:t>
      </w:r>
      <w:r w:rsidRPr="00F00EA4">
        <w:t>Administração,</w:t>
      </w:r>
      <w:r w:rsidRPr="00F00EA4">
        <w:rPr>
          <w:spacing w:val="-2"/>
        </w:rPr>
        <w:t xml:space="preserve"> </w:t>
      </w:r>
      <w:r w:rsidRPr="00F00EA4">
        <w:t>o</w:t>
      </w:r>
      <w:r w:rsidRPr="00F00EA4">
        <w:rPr>
          <w:spacing w:val="-2"/>
        </w:rPr>
        <w:t xml:space="preserve"> </w:t>
      </w:r>
      <w:r w:rsidRPr="00F00EA4">
        <w:t>funcionamento</w:t>
      </w:r>
      <w:r w:rsidRPr="00F00EA4">
        <w:rPr>
          <w:spacing w:val="-2"/>
        </w:rPr>
        <w:t xml:space="preserve"> </w:t>
      </w:r>
      <w:r w:rsidRPr="00F00EA4">
        <w:t>dos</w:t>
      </w:r>
      <w:r w:rsidRPr="00F00EA4">
        <w:rPr>
          <w:spacing w:val="-2"/>
        </w:rPr>
        <w:t xml:space="preserve"> </w:t>
      </w:r>
      <w:r w:rsidRPr="00F00EA4">
        <w:t>serviços públicos ou ao interesse coletivo;</w:t>
      </w:r>
    </w:p>
    <w:p w14:paraId="656891AA" w14:textId="77777777" w:rsidR="00F00EA4" w:rsidRPr="00F00EA4" w:rsidRDefault="00F00EA4" w:rsidP="00F00EA4">
      <w:pPr>
        <w:widowControl/>
        <w:numPr>
          <w:ilvl w:val="0"/>
          <w:numId w:val="22"/>
        </w:numPr>
        <w:tabs>
          <w:tab w:val="left" w:pos="371"/>
        </w:tabs>
        <w:autoSpaceDE/>
        <w:autoSpaceDN/>
        <w:adjustRightInd w:val="0"/>
        <w:spacing w:after="200" w:line="276" w:lineRule="auto"/>
        <w:ind w:hanging="227"/>
      </w:pPr>
      <w:r w:rsidRPr="00F00EA4">
        <w:t>Dar</w:t>
      </w:r>
      <w:r w:rsidRPr="00F00EA4">
        <w:rPr>
          <w:spacing w:val="-4"/>
        </w:rPr>
        <w:t xml:space="preserve"> </w:t>
      </w:r>
      <w:r w:rsidRPr="00F00EA4">
        <w:t>causa</w:t>
      </w:r>
      <w:r w:rsidRPr="00F00EA4">
        <w:rPr>
          <w:spacing w:val="-2"/>
        </w:rPr>
        <w:t xml:space="preserve"> </w:t>
      </w:r>
      <w:r w:rsidRPr="00F00EA4">
        <w:t>à</w:t>
      </w:r>
      <w:r w:rsidRPr="00F00EA4">
        <w:rPr>
          <w:spacing w:val="-4"/>
        </w:rPr>
        <w:t xml:space="preserve"> </w:t>
      </w:r>
      <w:r w:rsidRPr="00F00EA4">
        <w:t>inexecução</w:t>
      </w:r>
      <w:r w:rsidRPr="00F00EA4">
        <w:rPr>
          <w:spacing w:val="-6"/>
        </w:rPr>
        <w:t xml:space="preserve"> </w:t>
      </w:r>
      <w:r w:rsidRPr="00F00EA4">
        <w:t>total</w:t>
      </w:r>
      <w:r w:rsidRPr="00F00EA4">
        <w:rPr>
          <w:spacing w:val="-1"/>
        </w:rPr>
        <w:t xml:space="preserve"> </w:t>
      </w:r>
      <w:r w:rsidRPr="00F00EA4">
        <w:t>do</w:t>
      </w:r>
      <w:r w:rsidRPr="00F00EA4">
        <w:rPr>
          <w:spacing w:val="-2"/>
        </w:rPr>
        <w:t xml:space="preserve"> contrato;</w:t>
      </w:r>
    </w:p>
    <w:p w14:paraId="77A91EDD" w14:textId="77777777" w:rsidR="00F00EA4" w:rsidRPr="00F00EA4" w:rsidRDefault="00F00EA4" w:rsidP="00F00EA4">
      <w:pPr>
        <w:widowControl/>
        <w:numPr>
          <w:ilvl w:val="0"/>
          <w:numId w:val="22"/>
        </w:numPr>
        <w:tabs>
          <w:tab w:val="left" w:pos="382"/>
        </w:tabs>
        <w:autoSpaceDE/>
        <w:autoSpaceDN/>
        <w:adjustRightInd w:val="0"/>
        <w:spacing w:after="200" w:line="276" w:lineRule="auto"/>
        <w:ind w:left="382" w:hanging="238"/>
      </w:pPr>
      <w:r w:rsidRPr="00F00EA4">
        <w:t>Não</w:t>
      </w:r>
      <w:r w:rsidRPr="00F00EA4">
        <w:rPr>
          <w:spacing w:val="-6"/>
        </w:rPr>
        <w:t xml:space="preserve"> </w:t>
      </w:r>
      <w:r w:rsidRPr="00F00EA4">
        <w:t>manter</w:t>
      </w:r>
      <w:r w:rsidRPr="00F00EA4">
        <w:rPr>
          <w:spacing w:val="-3"/>
        </w:rPr>
        <w:t xml:space="preserve"> </w:t>
      </w:r>
      <w:r w:rsidRPr="00F00EA4">
        <w:t>a</w:t>
      </w:r>
      <w:r w:rsidRPr="00F00EA4">
        <w:rPr>
          <w:spacing w:val="-3"/>
        </w:rPr>
        <w:t xml:space="preserve"> </w:t>
      </w:r>
      <w:r w:rsidRPr="00F00EA4">
        <w:t>proposta,</w:t>
      </w:r>
      <w:r w:rsidRPr="00F00EA4">
        <w:rPr>
          <w:spacing w:val="-5"/>
        </w:rPr>
        <w:t xml:space="preserve"> </w:t>
      </w:r>
      <w:r w:rsidRPr="00F00EA4">
        <w:t>salvo</w:t>
      </w:r>
      <w:r w:rsidRPr="00F00EA4">
        <w:rPr>
          <w:spacing w:val="-3"/>
        </w:rPr>
        <w:t xml:space="preserve"> </w:t>
      </w:r>
      <w:r w:rsidRPr="00F00EA4">
        <w:t>em</w:t>
      </w:r>
      <w:r w:rsidRPr="00F00EA4">
        <w:rPr>
          <w:spacing w:val="-7"/>
        </w:rPr>
        <w:t xml:space="preserve"> </w:t>
      </w:r>
      <w:r w:rsidRPr="00F00EA4">
        <w:t>decorrência</w:t>
      </w:r>
      <w:r w:rsidRPr="00F00EA4">
        <w:rPr>
          <w:spacing w:val="-3"/>
        </w:rPr>
        <w:t xml:space="preserve"> </w:t>
      </w:r>
      <w:r w:rsidRPr="00F00EA4">
        <w:t>de</w:t>
      </w:r>
      <w:r w:rsidRPr="00F00EA4">
        <w:rPr>
          <w:spacing w:val="-5"/>
        </w:rPr>
        <w:t xml:space="preserve"> </w:t>
      </w:r>
      <w:r w:rsidRPr="00F00EA4">
        <w:t>fato</w:t>
      </w:r>
      <w:r w:rsidRPr="00F00EA4">
        <w:rPr>
          <w:spacing w:val="-6"/>
        </w:rPr>
        <w:t xml:space="preserve"> </w:t>
      </w:r>
      <w:r w:rsidRPr="00F00EA4">
        <w:t>superveniente</w:t>
      </w:r>
      <w:r w:rsidRPr="00F00EA4">
        <w:rPr>
          <w:spacing w:val="-3"/>
        </w:rPr>
        <w:t xml:space="preserve"> </w:t>
      </w:r>
      <w:r w:rsidRPr="00F00EA4">
        <w:t>devidamente</w:t>
      </w:r>
      <w:r w:rsidRPr="00F00EA4">
        <w:rPr>
          <w:spacing w:val="-7"/>
        </w:rPr>
        <w:t xml:space="preserve"> </w:t>
      </w:r>
      <w:r w:rsidRPr="00F00EA4">
        <w:rPr>
          <w:spacing w:val="-2"/>
        </w:rPr>
        <w:t>justificado;</w:t>
      </w:r>
    </w:p>
    <w:p w14:paraId="2E120B02" w14:textId="77777777" w:rsidR="00F00EA4" w:rsidRPr="00F00EA4" w:rsidRDefault="00F00EA4" w:rsidP="00F00EA4">
      <w:pPr>
        <w:widowControl/>
        <w:numPr>
          <w:ilvl w:val="0"/>
          <w:numId w:val="22"/>
        </w:numPr>
        <w:tabs>
          <w:tab w:val="left" w:pos="371"/>
        </w:tabs>
        <w:autoSpaceDE/>
        <w:autoSpaceDN/>
        <w:adjustRightInd w:val="0"/>
        <w:spacing w:after="200" w:line="276" w:lineRule="auto"/>
        <w:ind w:left="144" w:right="284"/>
      </w:pPr>
      <w:r w:rsidRPr="00F00EA4">
        <w:t>Não</w:t>
      </w:r>
      <w:r w:rsidRPr="00F00EA4">
        <w:rPr>
          <w:spacing w:val="-4"/>
        </w:rPr>
        <w:t xml:space="preserve"> </w:t>
      </w:r>
      <w:r w:rsidRPr="00F00EA4">
        <w:t>celebrar</w:t>
      </w:r>
      <w:r w:rsidRPr="00F00EA4">
        <w:rPr>
          <w:spacing w:val="-3"/>
        </w:rPr>
        <w:t xml:space="preserve"> </w:t>
      </w:r>
      <w:r w:rsidRPr="00F00EA4">
        <w:t>o</w:t>
      </w:r>
      <w:r w:rsidRPr="00F00EA4">
        <w:rPr>
          <w:spacing w:val="-5"/>
        </w:rPr>
        <w:t xml:space="preserve"> </w:t>
      </w:r>
      <w:r w:rsidRPr="00F00EA4">
        <w:t>contrato</w:t>
      </w:r>
      <w:r w:rsidRPr="00F00EA4">
        <w:rPr>
          <w:spacing w:val="-5"/>
        </w:rPr>
        <w:t xml:space="preserve"> </w:t>
      </w:r>
      <w:r w:rsidRPr="00F00EA4">
        <w:t>ou</w:t>
      </w:r>
      <w:r w:rsidRPr="00F00EA4">
        <w:rPr>
          <w:spacing w:val="-2"/>
        </w:rPr>
        <w:t xml:space="preserve"> </w:t>
      </w:r>
      <w:r w:rsidRPr="00F00EA4">
        <w:t>não</w:t>
      </w:r>
      <w:r w:rsidRPr="00F00EA4">
        <w:rPr>
          <w:spacing w:val="-4"/>
        </w:rPr>
        <w:t xml:space="preserve"> </w:t>
      </w:r>
      <w:r w:rsidRPr="00F00EA4">
        <w:t>entregar</w:t>
      </w:r>
      <w:r w:rsidRPr="00F00EA4">
        <w:rPr>
          <w:spacing w:val="-3"/>
        </w:rPr>
        <w:t xml:space="preserve"> </w:t>
      </w:r>
      <w:r w:rsidRPr="00F00EA4">
        <w:t>a</w:t>
      </w:r>
      <w:r w:rsidRPr="00F00EA4">
        <w:rPr>
          <w:spacing w:val="-2"/>
        </w:rPr>
        <w:t xml:space="preserve"> </w:t>
      </w:r>
      <w:r w:rsidRPr="00F00EA4">
        <w:t>documentação</w:t>
      </w:r>
      <w:r w:rsidRPr="00F00EA4">
        <w:rPr>
          <w:spacing w:val="-4"/>
        </w:rPr>
        <w:t xml:space="preserve"> </w:t>
      </w:r>
      <w:r w:rsidRPr="00F00EA4">
        <w:t>exigida</w:t>
      </w:r>
      <w:r w:rsidRPr="00F00EA4">
        <w:rPr>
          <w:spacing w:val="-2"/>
        </w:rPr>
        <w:t xml:space="preserve"> </w:t>
      </w:r>
      <w:r w:rsidRPr="00F00EA4">
        <w:t>para</w:t>
      </w:r>
      <w:r w:rsidRPr="00F00EA4">
        <w:rPr>
          <w:spacing w:val="-4"/>
        </w:rPr>
        <w:t xml:space="preserve"> </w:t>
      </w:r>
      <w:r w:rsidRPr="00F00EA4">
        <w:t>a</w:t>
      </w:r>
      <w:r w:rsidRPr="00F00EA4">
        <w:rPr>
          <w:spacing w:val="-2"/>
        </w:rPr>
        <w:t xml:space="preserve"> </w:t>
      </w:r>
      <w:r w:rsidRPr="00F00EA4">
        <w:t>contratação,</w:t>
      </w:r>
      <w:r w:rsidRPr="00F00EA4">
        <w:rPr>
          <w:spacing w:val="-2"/>
        </w:rPr>
        <w:t xml:space="preserve"> </w:t>
      </w:r>
      <w:r w:rsidRPr="00F00EA4">
        <w:t>quando</w:t>
      </w:r>
      <w:r w:rsidRPr="00F00EA4">
        <w:rPr>
          <w:spacing w:val="-4"/>
        </w:rPr>
        <w:t xml:space="preserve"> </w:t>
      </w:r>
      <w:r w:rsidRPr="00F00EA4">
        <w:t>convocado</w:t>
      </w:r>
      <w:r w:rsidRPr="00F00EA4">
        <w:rPr>
          <w:spacing w:val="-5"/>
        </w:rPr>
        <w:t xml:space="preserve"> </w:t>
      </w:r>
      <w:r w:rsidRPr="00F00EA4">
        <w:t>dentro</w:t>
      </w:r>
      <w:r w:rsidRPr="00F00EA4">
        <w:rPr>
          <w:spacing w:val="-5"/>
        </w:rPr>
        <w:t xml:space="preserve"> </w:t>
      </w:r>
      <w:r w:rsidRPr="00F00EA4">
        <w:t>do prazo de validade de sua proposta;</w:t>
      </w:r>
    </w:p>
    <w:p w14:paraId="053D15D6" w14:textId="77777777" w:rsidR="00F00EA4" w:rsidRPr="00F00EA4" w:rsidRDefault="00F00EA4" w:rsidP="00F00EA4">
      <w:pPr>
        <w:widowControl/>
        <w:numPr>
          <w:ilvl w:val="0"/>
          <w:numId w:val="22"/>
        </w:numPr>
        <w:tabs>
          <w:tab w:val="left" w:pos="346"/>
        </w:tabs>
        <w:autoSpaceDE/>
        <w:autoSpaceDN/>
        <w:adjustRightInd w:val="0"/>
        <w:spacing w:after="200" w:line="276" w:lineRule="auto"/>
        <w:ind w:left="346" w:hanging="202"/>
      </w:pPr>
      <w:r w:rsidRPr="00F00EA4">
        <w:t>Ensejar</w:t>
      </w:r>
      <w:r w:rsidRPr="00F00EA4">
        <w:rPr>
          <w:spacing w:val="-4"/>
        </w:rPr>
        <w:t xml:space="preserve"> </w:t>
      </w:r>
      <w:r w:rsidRPr="00F00EA4">
        <w:t>o</w:t>
      </w:r>
      <w:r w:rsidRPr="00F00EA4">
        <w:rPr>
          <w:spacing w:val="-6"/>
        </w:rPr>
        <w:t xml:space="preserve"> </w:t>
      </w:r>
      <w:r w:rsidRPr="00F00EA4">
        <w:t>retardamento</w:t>
      </w:r>
      <w:r w:rsidRPr="00F00EA4">
        <w:rPr>
          <w:spacing w:val="-2"/>
        </w:rPr>
        <w:t xml:space="preserve"> </w:t>
      </w:r>
      <w:r w:rsidRPr="00F00EA4">
        <w:t>da</w:t>
      </w:r>
      <w:r w:rsidRPr="00F00EA4">
        <w:rPr>
          <w:spacing w:val="-3"/>
        </w:rPr>
        <w:t xml:space="preserve"> </w:t>
      </w:r>
      <w:r w:rsidRPr="00F00EA4">
        <w:t>execução</w:t>
      </w:r>
      <w:r w:rsidRPr="00F00EA4">
        <w:rPr>
          <w:spacing w:val="-5"/>
        </w:rPr>
        <w:t xml:space="preserve"> </w:t>
      </w:r>
      <w:r w:rsidRPr="00F00EA4">
        <w:t>ou</w:t>
      </w:r>
      <w:r w:rsidRPr="00F00EA4">
        <w:rPr>
          <w:spacing w:val="-3"/>
        </w:rPr>
        <w:t xml:space="preserve"> </w:t>
      </w:r>
      <w:r w:rsidRPr="00F00EA4">
        <w:t>da</w:t>
      </w:r>
      <w:r w:rsidRPr="00F00EA4">
        <w:rPr>
          <w:spacing w:val="-5"/>
        </w:rPr>
        <w:t xml:space="preserve"> </w:t>
      </w:r>
      <w:r w:rsidRPr="00F00EA4">
        <w:t>entrega</w:t>
      </w:r>
      <w:r w:rsidRPr="00F00EA4">
        <w:rPr>
          <w:spacing w:val="-2"/>
        </w:rPr>
        <w:t xml:space="preserve"> </w:t>
      </w:r>
      <w:r w:rsidRPr="00F00EA4">
        <w:t>do</w:t>
      </w:r>
      <w:r w:rsidRPr="00F00EA4">
        <w:rPr>
          <w:spacing w:val="-3"/>
        </w:rPr>
        <w:t xml:space="preserve"> </w:t>
      </w:r>
      <w:r w:rsidRPr="00F00EA4">
        <w:t>objeto</w:t>
      </w:r>
      <w:r w:rsidRPr="00F00EA4">
        <w:rPr>
          <w:spacing w:val="-2"/>
        </w:rPr>
        <w:t xml:space="preserve"> </w:t>
      </w:r>
      <w:r w:rsidRPr="00F00EA4">
        <w:t>da</w:t>
      </w:r>
      <w:r w:rsidRPr="00F00EA4">
        <w:rPr>
          <w:spacing w:val="-3"/>
        </w:rPr>
        <w:t xml:space="preserve"> </w:t>
      </w:r>
      <w:r w:rsidRPr="00F00EA4">
        <w:t>licitação</w:t>
      </w:r>
      <w:r w:rsidRPr="00F00EA4">
        <w:rPr>
          <w:spacing w:val="-5"/>
        </w:rPr>
        <w:t xml:space="preserve"> </w:t>
      </w:r>
      <w:r w:rsidRPr="00F00EA4">
        <w:t>sem</w:t>
      </w:r>
      <w:r w:rsidRPr="00F00EA4">
        <w:rPr>
          <w:spacing w:val="-5"/>
        </w:rPr>
        <w:t xml:space="preserve"> </w:t>
      </w:r>
      <w:r w:rsidRPr="00F00EA4">
        <w:t>motivo</w:t>
      </w:r>
      <w:r w:rsidRPr="00F00EA4">
        <w:rPr>
          <w:spacing w:val="-5"/>
        </w:rPr>
        <w:t xml:space="preserve"> </w:t>
      </w:r>
      <w:r w:rsidRPr="00F00EA4">
        <w:rPr>
          <w:spacing w:val="-2"/>
        </w:rPr>
        <w:t>justificado;</w:t>
      </w:r>
    </w:p>
    <w:p w14:paraId="137B5882" w14:textId="77777777" w:rsidR="00F00EA4" w:rsidRPr="00F00EA4" w:rsidRDefault="00F00EA4" w:rsidP="00F00EA4">
      <w:pPr>
        <w:widowControl/>
        <w:numPr>
          <w:ilvl w:val="0"/>
          <w:numId w:val="22"/>
        </w:numPr>
        <w:tabs>
          <w:tab w:val="left" w:pos="379"/>
        </w:tabs>
        <w:autoSpaceDE/>
        <w:autoSpaceDN/>
        <w:adjustRightInd w:val="0"/>
        <w:spacing w:after="200" w:line="276" w:lineRule="auto"/>
        <w:ind w:left="379" w:hanging="235"/>
      </w:pPr>
      <w:r w:rsidRPr="00F00EA4">
        <w:t>Praticar</w:t>
      </w:r>
      <w:r w:rsidRPr="00F00EA4">
        <w:rPr>
          <w:spacing w:val="-4"/>
        </w:rPr>
        <w:t xml:space="preserve"> </w:t>
      </w:r>
      <w:r w:rsidRPr="00F00EA4">
        <w:t>atos</w:t>
      </w:r>
      <w:r w:rsidRPr="00F00EA4">
        <w:rPr>
          <w:spacing w:val="-5"/>
        </w:rPr>
        <w:t xml:space="preserve"> </w:t>
      </w:r>
      <w:r w:rsidRPr="00F00EA4">
        <w:t>ilícitos</w:t>
      </w:r>
      <w:r w:rsidRPr="00F00EA4">
        <w:rPr>
          <w:spacing w:val="-3"/>
        </w:rPr>
        <w:t xml:space="preserve"> </w:t>
      </w:r>
      <w:r w:rsidRPr="00F00EA4">
        <w:t>com</w:t>
      </w:r>
      <w:r w:rsidRPr="00F00EA4">
        <w:rPr>
          <w:spacing w:val="-7"/>
        </w:rPr>
        <w:t xml:space="preserve"> </w:t>
      </w:r>
      <w:r w:rsidRPr="00F00EA4">
        <w:t>vistas</w:t>
      </w:r>
      <w:r w:rsidRPr="00F00EA4">
        <w:rPr>
          <w:spacing w:val="-5"/>
        </w:rPr>
        <w:t xml:space="preserve"> </w:t>
      </w:r>
      <w:r w:rsidRPr="00F00EA4">
        <w:t>a</w:t>
      </w:r>
      <w:r w:rsidRPr="00F00EA4">
        <w:rPr>
          <w:spacing w:val="-3"/>
        </w:rPr>
        <w:t xml:space="preserve"> </w:t>
      </w:r>
      <w:r w:rsidRPr="00F00EA4">
        <w:t>frustrar</w:t>
      </w:r>
      <w:r w:rsidRPr="00F00EA4">
        <w:rPr>
          <w:spacing w:val="-3"/>
        </w:rPr>
        <w:t xml:space="preserve"> </w:t>
      </w:r>
      <w:r w:rsidRPr="00F00EA4">
        <w:t>os</w:t>
      </w:r>
      <w:r w:rsidRPr="00F00EA4">
        <w:rPr>
          <w:spacing w:val="-3"/>
        </w:rPr>
        <w:t xml:space="preserve"> </w:t>
      </w:r>
      <w:r w:rsidRPr="00F00EA4">
        <w:t>objetivos</w:t>
      </w:r>
      <w:r w:rsidRPr="00F00EA4">
        <w:rPr>
          <w:spacing w:val="-3"/>
        </w:rPr>
        <w:t xml:space="preserve"> </w:t>
      </w:r>
      <w:r w:rsidRPr="00F00EA4">
        <w:t>da</w:t>
      </w:r>
      <w:r w:rsidRPr="00F00EA4">
        <w:rPr>
          <w:spacing w:val="-3"/>
        </w:rPr>
        <w:t xml:space="preserve"> </w:t>
      </w:r>
      <w:r w:rsidRPr="00F00EA4">
        <w:rPr>
          <w:spacing w:val="-2"/>
        </w:rPr>
        <w:t>licitação;</w:t>
      </w:r>
    </w:p>
    <w:p w14:paraId="7DFF3BAE" w14:textId="77777777" w:rsidR="00F00EA4" w:rsidRPr="00F00EA4" w:rsidRDefault="00F00EA4" w:rsidP="00F00EA4">
      <w:pPr>
        <w:widowControl/>
        <w:numPr>
          <w:ilvl w:val="0"/>
          <w:numId w:val="22"/>
        </w:numPr>
        <w:tabs>
          <w:tab w:val="left" w:pos="382"/>
        </w:tabs>
        <w:autoSpaceDE/>
        <w:autoSpaceDN/>
        <w:adjustRightInd w:val="0"/>
        <w:spacing w:after="200" w:line="276" w:lineRule="auto"/>
        <w:ind w:left="382" w:hanging="238"/>
      </w:pPr>
      <w:r w:rsidRPr="00F00EA4">
        <w:t>Praticar</w:t>
      </w:r>
      <w:r w:rsidRPr="00F00EA4">
        <w:rPr>
          <w:spacing w:val="-3"/>
        </w:rPr>
        <w:t xml:space="preserve"> </w:t>
      </w:r>
      <w:r w:rsidRPr="00F00EA4">
        <w:t>ato</w:t>
      </w:r>
      <w:r w:rsidRPr="00F00EA4">
        <w:rPr>
          <w:spacing w:val="-2"/>
        </w:rPr>
        <w:t xml:space="preserve"> </w:t>
      </w:r>
      <w:r w:rsidRPr="00F00EA4">
        <w:t>lesivo</w:t>
      </w:r>
      <w:r w:rsidRPr="00F00EA4">
        <w:rPr>
          <w:spacing w:val="-3"/>
        </w:rPr>
        <w:t xml:space="preserve"> </w:t>
      </w:r>
      <w:r w:rsidRPr="00F00EA4">
        <w:t>previsto</w:t>
      </w:r>
      <w:r w:rsidRPr="00F00EA4">
        <w:rPr>
          <w:spacing w:val="-2"/>
        </w:rPr>
        <w:t xml:space="preserve"> </w:t>
      </w:r>
      <w:r w:rsidRPr="00F00EA4">
        <w:t>no</w:t>
      </w:r>
      <w:r w:rsidRPr="00F00EA4">
        <w:rPr>
          <w:spacing w:val="-2"/>
        </w:rPr>
        <w:t xml:space="preserve"> </w:t>
      </w:r>
      <w:r w:rsidRPr="00F00EA4">
        <w:t>art.</w:t>
      </w:r>
      <w:r w:rsidRPr="00F00EA4">
        <w:rPr>
          <w:spacing w:val="-3"/>
        </w:rPr>
        <w:t xml:space="preserve"> </w:t>
      </w:r>
      <w:r w:rsidRPr="00F00EA4">
        <w:t>5º</w:t>
      </w:r>
      <w:r w:rsidRPr="00F00EA4">
        <w:rPr>
          <w:spacing w:val="-4"/>
        </w:rPr>
        <w:t xml:space="preserve"> </w:t>
      </w:r>
      <w:r w:rsidRPr="00F00EA4">
        <w:t>da</w:t>
      </w:r>
      <w:r w:rsidRPr="00F00EA4">
        <w:rPr>
          <w:spacing w:val="-2"/>
        </w:rPr>
        <w:t xml:space="preserve"> </w:t>
      </w:r>
      <w:r w:rsidRPr="00F00EA4">
        <w:t>Lei</w:t>
      </w:r>
      <w:r w:rsidRPr="00F00EA4">
        <w:rPr>
          <w:spacing w:val="-2"/>
        </w:rPr>
        <w:t xml:space="preserve"> </w:t>
      </w:r>
      <w:r w:rsidRPr="00F00EA4">
        <w:t>nº</w:t>
      </w:r>
      <w:r w:rsidRPr="00F00EA4">
        <w:rPr>
          <w:spacing w:val="-1"/>
        </w:rPr>
        <w:t xml:space="preserve"> </w:t>
      </w:r>
      <w:r w:rsidRPr="00F00EA4">
        <w:t>12.846,</w:t>
      </w:r>
      <w:r w:rsidRPr="00F00EA4">
        <w:rPr>
          <w:spacing w:val="-3"/>
        </w:rPr>
        <w:t xml:space="preserve"> </w:t>
      </w:r>
      <w:r w:rsidRPr="00F00EA4">
        <w:t>de</w:t>
      </w:r>
      <w:r w:rsidRPr="00F00EA4">
        <w:rPr>
          <w:spacing w:val="-2"/>
        </w:rPr>
        <w:t xml:space="preserve"> </w:t>
      </w:r>
      <w:r w:rsidRPr="00F00EA4">
        <w:t>1º</w:t>
      </w:r>
      <w:r w:rsidRPr="00F00EA4">
        <w:rPr>
          <w:spacing w:val="-2"/>
        </w:rPr>
        <w:t xml:space="preserve"> </w:t>
      </w:r>
      <w:r w:rsidRPr="00F00EA4">
        <w:t>de</w:t>
      </w:r>
      <w:r w:rsidRPr="00F00EA4">
        <w:rPr>
          <w:spacing w:val="-4"/>
        </w:rPr>
        <w:t xml:space="preserve"> </w:t>
      </w:r>
      <w:r w:rsidRPr="00F00EA4">
        <w:t>agosto</w:t>
      </w:r>
      <w:r w:rsidRPr="00F00EA4">
        <w:rPr>
          <w:spacing w:val="-2"/>
        </w:rPr>
        <w:t xml:space="preserve"> </w:t>
      </w:r>
      <w:r w:rsidRPr="00F00EA4">
        <w:t>de</w:t>
      </w:r>
      <w:r w:rsidRPr="00F00EA4">
        <w:rPr>
          <w:spacing w:val="-4"/>
        </w:rPr>
        <w:t xml:space="preserve"> </w:t>
      </w:r>
      <w:r w:rsidRPr="00F00EA4">
        <w:rPr>
          <w:spacing w:val="-2"/>
        </w:rPr>
        <w:t>2013.</w:t>
      </w:r>
    </w:p>
    <w:p w14:paraId="43A174DA" w14:textId="77777777" w:rsidR="00F00EA4" w:rsidRPr="00F00EA4" w:rsidRDefault="00F00EA4" w:rsidP="00F00EA4">
      <w:pPr>
        <w:widowControl/>
        <w:numPr>
          <w:ilvl w:val="1"/>
          <w:numId w:val="57"/>
        </w:numPr>
        <w:tabs>
          <w:tab w:val="left" w:pos="649"/>
        </w:tabs>
        <w:autoSpaceDE/>
        <w:autoSpaceDN/>
        <w:adjustRightInd w:val="0"/>
        <w:spacing w:after="200" w:line="276" w:lineRule="auto"/>
        <w:ind w:right="286"/>
      </w:pPr>
      <w:r w:rsidRPr="00F00EA4">
        <w:t>Serão aplicadas ao responsável pelas infrações administrativas previstas acima, as seguintes penalidades, nos limites previstos no art. 156 da Lei Federal 14.133/2021.</w:t>
      </w:r>
    </w:p>
    <w:p w14:paraId="240CA597" w14:textId="77777777" w:rsidR="00F00EA4" w:rsidRPr="00F00EA4" w:rsidRDefault="00F00EA4" w:rsidP="00F00EA4">
      <w:pPr>
        <w:widowControl/>
        <w:numPr>
          <w:ilvl w:val="0"/>
          <w:numId w:val="21"/>
        </w:numPr>
        <w:tabs>
          <w:tab w:val="left" w:pos="368"/>
        </w:tabs>
        <w:autoSpaceDE/>
        <w:autoSpaceDN/>
        <w:adjustRightInd w:val="0"/>
        <w:spacing w:after="200" w:line="276" w:lineRule="auto"/>
        <w:ind w:right="277"/>
      </w:pPr>
      <w:r w:rsidRPr="00F00EA4">
        <w:t>O</w:t>
      </w:r>
      <w:r w:rsidRPr="00F00EA4">
        <w:rPr>
          <w:spacing w:val="-6"/>
        </w:rPr>
        <w:t xml:space="preserve"> </w:t>
      </w:r>
      <w:r w:rsidRPr="00F00EA4">
        <w:t>valor</w:t>
      </w:r>
      <w:r w:rsidRPr="00F00EA4">
        <w:rPr>
          <w:spacing w:val="-4"/>
        </w:rPr>
        <w:t xml:space="preserve"> </w:t>
      </w:r>
      <w:r w:rsidRPr="00F00EA4">
        <w:t>da</w:t>
      </w:r>
      <w:r w:rsidRPr="00F00EA4">
        <w:rPr>
          <w:spacing w:val="-4"/>
        </w:rPr>
        <w:t xml:space="preserve"> </w:t>
      </w:r>
      <w:r w:rsidRPr="00F00EA4">
        <w:t>multa,</w:t>
      </w:r>
      <w:r w:rsidRPr="00F00EA4">
        <w:rPr>
          <w:spacing w:val="-7"/>
        </w:rPr>
        <w:t xml:space="preserve"> </w:t>
      </w:r>
      <w:r w:rsidRPr="00F00EA4">
        <w:t>aplicada</w:t>
      </w:r>
      <w:r w:rsidRPr="00F00EA4">
        <w:rPr>
          <w:spacing w:val="-4"/>
        </w:rPr>
        <w:t xml:space="preserve"> </w:t>
      </w:r>
      <w:r w:rsidRPr="00F00EA4">
        <w:t>será</w:t>
      </w:r>
      <w:r w:rsidRPr="00F00EA4">
        <w:rPr>
          <w:spacing w:val="-4"/>
        </w:rPr>
        <w:t xml:space="preserve"> </w:t>
      </w:r>
      <w:r w:rsidRPr="00F00EA4">
        <w:t>descontado</w:t>
      </w:r>
      <w:r w:rsidRPr="00F00EA4">
        <w:rPr>
          <w:spacing w:val="-4"/>
        </w:rPr>
        <w:t xml:space="preserve"> </w:t>
      </w:r>
      <w:r w:rsidRPr="00F00EA4">
        <w:t>imediatamente</w:t>
      </w:r>
      <w:r w:rsidRPr="00F00EA4">
        <w:rPr>
          <w:spacing w:val="-4"/>
        </w:rPr>
        <w:t xml:space="preserve"> </w:t>
      </w:r>
      <w:r w:rsidRPr="00F00EA4">
        <w:t>no</w:t>
      </w:r>
      <w:r w:rsidRPr="00F00EA4">
        <w:rPr>
          <w:spacing w:val="-5"/>
        </w:rPr>
        <w:t xml:space="preserve"> </w:t>
      </w:r>
      <w:r w:rsidRPr="00F00EA4">
        <w:t>pagamento</w:t>
      </w:r>
      <w:r w:rsidRPr="00F00EA4">
        <w:rPr>
          <w:spacing w:val="-5"/>
        </w:rPr>
        <w:t xml:space="preserve"> </w:t>
      </w:r>
      <w:r w:rsidRPr="00F00EA4">
        <w:t>subsequente,</w:t>
      </w:r>
      <w:r w:rsidRPr="00F00EA4">
        <w:rPr>
          <w:spacing w:val="-4"/>
        </w:rPr>
        <w:t xml:space="preserve"> </w:t>
      </w:r>
      <w:r w:rsidRPr="00F00EA4">
        <w:t>sendo</w:t>
      </w:r>
      <w:r w:rsidRPr="00F00EA4">
        <w:rPr>
          <w:spacing w:val="-5"/>
        </w:rPr>
        <w:t xml:space="preserve"> </w:t>
      </w:r>
      <w:r w:rsidRPr="00F00EA4">
        <w:t>ainda</w:t>
      </w:r>
      <w:r w:rsidRPr="00F00EA4">
        <w:rPr>
          <w:spacing w:val="-4"/>
        </w:rPr>
        <w:t xml:space="preserve"> </w:t>
      </w:r>
      <w:r w:rsidRPr="00F00EA4">
        <w:t>aplicado</w:t>
      </w:r>
      <w:r w:rsidRPr="00F00EA4">
        <w:rPr>
          <w:spacing w:val="-7"/>
        </w:rPr>
        <w:t xml:space="preserve"> </w:t>
      </w:r>
      <w:r w:rsidRPr="00F00EA4">
        <w:t>juros de mora de 1,00% (um por cento) ao mês, ou 0,0333% por dia de atraso.</w:t>
      </w:r>
    </w:p>
    <w:p w14:paraId="143955E5" w14:textId="77777777" w:rsidR="00F00EA4" w:rsidRPr="00F00EA4" w:rsidRDefault="00F00EA4" w:rsidP="00F00EA4">
      <w:pPr>
        <w:widowControl/>
        <w:numPr>
          <w:ilvl w:val="0"/>
          <w:numId w:val="21"/>
        </w:numPr>
        <w:tabs>
          <w:tab w:val="left" w:pos="421"/>
        </w:tabs>
        <w:autoSpaceDE/>
        <w:autoSpaceDN/>
        <w:adjustRightInd w:val="0"/>
        <w:spacing w:after="200" w:line="276" w:lineRule="auto"/>
        <w:ind w:right="286"/>
      </w:pPr>
      <w:r w:rsidRPr="00F00EA4">
        <w:t xml:space="preserve">Na impossibilidade de desconto no pagamento subsequente, será liquidado do seguro caução previsto neste </w:t>
      </w:r>
      <w:r w:rsidRPr="00F00EA4">
        <w:rPr>
          <w:spacing w:val="-2"/>
        </w:rPr>
        <w:t>instrumento.</w:t>
      </w:r>
    </w:p>
    <w:p w14:paraId="76A0E2F7" w14:textId="77777777" w:rsidR="00F00EA4" w:rsidRPr="00F00EA4" w:rsidRDefault="00F00EA4" w:rsidP="00F00EA4">
      <w:pPr>
        <w:widowControl/>
        <w:numPr>
          <w:ilvl w:val="0"/>
          <w:numId w:val="21"/>
        </w:numPr>
        <w:tabs>
          <w:tab w:val="left" w:pos="385"/>
        </w:tabs>
        <w:autoSpaceDE/>
        <w:autoSpaceDN/>
        <w:adjustRightInd w:val="0"/>
        <w:spacing w:after="200" w:line="276" w:lineRule="auto"/>
        <w:ind w:right="280"/>
      </w:pPr>
      <w:r w:rsidRPr="00F00EA4">
        <w:t>As sanções previstas nestes instrumentos poderão ser aplicadas cumulativamente, exceto as multas escalonadas por datas, e a multa de advertência.</w:t>
      </w:r>
    </w:p>
    <w:p w14:paraId="15302774" w14:textId="77777777" w:rsidR="00F00EA4" w:rsidRPr="00F00EA4" w:rsidRDefault="00F00EA4" w:rsidP="00F00EA4">
      <w:pPr>
        <w:widowControl/>
        <w:numPr>
          <w:ilvl w:val="0"/>
          <w:numId w:val="21"/>
        </w:numPr>
        <w:tabs>
          <w:tab w:val="left" w:pos="447"/>
        </w:tabs>
        <w:autoSpaceDE/>
        <w:autoSpaceDN/>
        <w:adjustRightInd w:val="0"/>
        <w:spacing w:after="200" w:line="276" w:lineRule="auto"/>
        <w:ind w:right="277"/>
      </w:pPr>
      <w:r w:rsidRPr="00F00EA4">
        <w:t>No caso de multa, cuja apuração ainda esteja em processamento, ou seja, na fase da defesa prévia, o CONTRATANTE</w:t>
      </w:r>
      <w:r w:rsidRPr="00F00EA4">
        <w:rPr>
          <w:spacing w:val="-10"/>
        </w:rPr>
        <w:t xml:space="preserve"> </w:t>
      </w:r>
      <w:r w:rsidRPr="00F00EA4">
        <w:t>poderá</w:t>
      </w:r>
      <w:r w:rsidRPr="00F00EA4">
        <w:rPr>
          <w:spacing w:val="-12"/>
        </w:rPr>
        <w:t xml:space="preserve"> </w:t>
      </w:r>
      <w:r w:rsidRPr="00F00EA4">
        <w:t>fazer</w:t>
      </w:r>
      <w:r w:rsidRPr="00F00EA4">
        <w:rPr>
          <w:spacing w:val="-8"/>
        </w:rPr>
        <w:t xml:space="preserve"> </w:t>
      </w:r>
      <w:r w:rsidRPr="00F00EA4">
        <w:t>a</w:t>
      </w:r>
      <w:r w:rsidRPr="00F00EA4">
        <w:rPr>
          <w:spacing w:val="-12"/>
        </w:rPr>
        <w:t xml:space="preserve"> </w:t>
      </w:r>
      <w:r w:rsidRPr="00F00EA4">
        <w:t>retenção</w:t>
      </w:r>
      <w:r w:rsidRPr="00F00EA4">
        <w:rPr>
          <w:spacing w:val="-12"/>
        </w:rPr>
        <w:t xml:space="preserve"> </w:t>
      </w:r>
      <w:r w:rsidRPr="00F00EA4">
        <w:t>do</w:t>
      </w:r>
      <w:r w:rsidRPr="00F00EA4">
        <w:rPr>
          <w:spacing w:val="-10"/>
        </w:rPr>
        <w:t xml:space="preserve"> </w:t>
      </w:r>
      <w:r w:rsidRPr="00F00EA4">
        <w:t>valor</w:t>
      </w:r>
      <w:r w:rsidRPr="00F00EA4">
        <w:rPr>
          <w:spacing w:val="-11"/>
        </w:rPr>
        <w:t xml:space="preserve"> </w:t>
      </w:r>
      <w:r w:rsidRPr="00F00EA4">
        <w:t>correspondente</w:t>
      </w:r>
      <w:r w:rsidRPr="00F00EA4">
        <w:rPr>
          <w:spacing w:val="-7"/>
        </w:rPr>
        <w:t xml:space="preserve"> </w:t>
      </w:r>
      <w:r w:rsidRPr="00F00EA4">
        <w:t>à</w:t>
      </w:r>
      <w:r w:rsidRPr="00F00EA4">
        <w:rPr>
          <w:spacing w:val="-9"/>
        </w:rPr>
        <w:t xml:space="preserve"> </w:t>
      </w:r>
      <w:r w:rsidRPr="00F00EA4">
        <w:t>multa,</w:t>
      </w:r>
      <w:r w:rsidRPr="00F00EA4">
        <w:rPr>
          <w:spacing w:val="-10"/>
        </w:rPr>
        <w:t xml:space="preserve"> </w:t>
      </w:r>
      <w:r w:rsidRPr="00F00EA4">
        <w:t>até</w:t>
      </w:r>
      <w:r w:rsidRPr="00F00EA4">
        <w:rPr>
          <w:spacing w:val="-12"/>
        </w:rPr>
        <w:t xml:space="preserve"> </w:t>
      </w:r>
      <w:r w:rsidRPr="00F00EA4">
        <w:t>a</w:t>
      </w:r>
      <w:r w:rsidRPr="00F00EA4">
        <w:rPr>
          <w:spacing w:val="-9"/>
        </w:rPr>
        <w:t xml:space="preserve"> </w:t>
      </w:r>
      <w:r w:rsidRPr="00F00EA4">
        <w:t>decisão</w:t>
      </w:r>
      <w:r w:rsidRPr="00F00EA4">
        <w:rPr>
          <w:spacing w:val="-12"/>
        </w:rPr>
        <w:t xml:space="preserve"> </w:t>
      </w:r>
      <w:r w:rsidRPr="00F00EA4">
        <w:t>final</w:t>
      </w:r>
      <w:r w:rsidRPr="00F00EA4">
        <w:rPr>
          <w:spacing w:val="-11"/>
        </w:rPr>
        <w:t xml:space="preserve"> </w:t>
      </w:r>
      <w:r w:rsidRPr="00F00EA4">
        <w:t>da</w:t>
      </w:r>
      <w:r w:rsidRPr="00F00EA4">
        <w:rPr>
          <w:spacing w:val="-12"/>
        </w:rPr>
        <w:t xml:space="preserve"> </w:t>
      </w:r>
      <w:r w:rsidRPr="00F00EA4">
        <w:t>defesa</w:t>
      </w:r>
      <w:r w:rsidRPr="00F00EA4">
        <w:rPr>
          <w:spacing w:val="-9"/>
        </w:rPr>
        <w:t xml:space="preserve"> </w:t>
      </w:r>
      <w:r w:rsidRPr="00F00EA4">
        <w:t>prévia.</w:t>
      </w:r>
      <w:r w:rsidRPr="00F00EA4">
        <w:rPr>
          <w:spacing w:val="-9"/>
        </w:rPr>
        <w:t xml:space="preserve"> </w:t>
      </w:r>
      <w:r w:rsidRPr="00F00EA4">
        <w:t xml:space="preserve">Caso a defesa prévia seja aceita, ou aceita parcialmente, pelo CONTRATANTE, o valor retido correspondente será depositado em favor da CONTRATADA, em até 05 (cinco) dias úteis a contar da data da decisão final da defesa </w:t>
      </w:r>
      <w:r w:rsidRPr="00F00EA4">
        <w:rPr>
          <w:spacing w:val="-2"/>
        </w:rPr>
        <w:t>apresentada.</w:t>
      </w:r>
    </w:p>
    <w:p w14:paraId="73663B12" w14:textId="77777777" w:rsidR="00F00EA4" w:rsidRPr="00F00EA4" w:rsidRDefault="00F00EA4" w:rsidP="00F00EA4">
      <w:pPr>
        <w:widowControl/>
        <w:numPr>
          <w:ilvl w:val="0"/>
          <w:numId w:val="57"/>
        </w:numPr>
        <w:tabs>
          <w:tab w:val="left" w:pos="419"/>
        </w:tabs>
        <w:autoSpaceDE/>
        <w:autoSpaceDN/>
        <w:adjustRightInd w:val="0"/>
        <w:spacing w:after="200" w:line="276" w:lineRule="auto"/>
        <w:ind w:left="419" w:hanging="275"/>
        <w:outlineLvl w:val="0"/>
        <w:rPr>
          <w:b/>
          <w:bCs/>
        </w:rPr>
      </w:pPr>
      <w:r w:rsidRPr="00F00EA4">
        <w:rPr>
          <w:b/>
          <w:bCs/>
        </w:rPr>
        <w:t>-</w:t>
      </w:r>
      <w:r w:rsidRPr="00F00EA4">
        <w:rPr>
          <w:b/>
          <w:bCs/>
          <w:spacing w:val="-5"/>
        </w:rPr>
        <w:t xml:space="preserve"> </w:t>
      </w:r>
      <w:r w:rsidRPr="00F00EA4">
        <w:rPr>
          <w:b/>
          <w:bCs/>
        </w:rPr>
        <w:t>CONDIÇÕES</w:t>
      </w:r>
      <w:r w:rsidRPr="00F00EA4">
        <w:rPr>
          <w:b/>
          <w:bCs/>
          <w:spacing w:val="-4"/>
        </w:rPr>
        <w:t xml:space="preserve"> </w:t>
      </w:r>
      <w:r w:rsidRPr="00F00EA4">
        <w:rPr>
          <w:b/>
          <w:bCs/>
          <w:spacing w:val="-2"/>
        </w:rPr>
        <w:t>GERAIS</w:t>
      </w:r>
    </w:p>
    <w:p w14:paraId="33F508A4" w14:textId="77777777" w:rsidR="00F00EA4" w:rsidRPr="00F00EA4" w:rsidRDefault="00F00EA4" w:rsidP="00F00EA4">
      <w:pPr>
        <w:widowControl/>
        <w:numPr>
          <w:ilvl w:val="0"/>
          <w:numId w:val="20"/>
        </w:numPr>
        <w:tabs>
          <w:tab w:val="left" w:pos="426"/>
        </w:tabs>
        <w:autoSpaceDE/>
        <w:autoSpaceDN/>
        <w:adjustRightInd w:val="0"/>
        <w:spacing w:after="200" w:line="276" w:lineRule="auto"/>
        <w:ind w:right="287" w:firstLine="57"/>
      </w:pPr>
      <w:r w:rsidRPr="00F00EA4">
        <w:t>O presente ajuste vincula-se ao instrumento convocatório pertinente em todos os seus termos e à proposta do contratante, sendo os casos omissos resolvidos de acordo com a legislação aplicável à espécie;</w:t>
      </w:r>
    </w:p>
    <w:p w14:paraId="5A595305" w14:textId="77777777" w:rsidR="00F00EA4" w:rsidRPr="00F00EA4" w:rsidRDefault="00F00EA4" w:rsidP="00F00EA4">
      <w:pPr>
        <w:widowControl/>
        <w:numPr>
          <w:ilvl w:val="0"/>
          <w:numId w:val="20"/>
        </w:numPr>
        <w:tabs>
          <w:tab w:val="left" w:pos="481"/>
        </w:tabs>
        <w:autoSpaceDE/>
        <w:autoSpaceDN/>
        <w:adjustRightInd w:val="0"/>
        <w:spacing w:after="200" w:line="276" w:lineRule="auto"/>
        <w:ind w:left="481" w:hanging="280"/>
      </w:pPr>
      <w:r w:rsidRPr="00F00EA4">
        <w:lastRenderedPageBreak/>
        <w:t>Os</w:t>
      </w:r>
      <w:r w:rsidRPr="00F00EA4">
        <w:rPr>
          <w:spacing w:val="-4"/>
        </w:rPr>
        <w:t xml:space="preserve"> </w:t>
      </w:r>
      <w:r w:rsidRPr="00F00EA4">
        <w:t>serviços</w:t>
      </w:r>
      <w:r w:rsidRPr="00F00EA4">
        <w:rPr>
          <w:spacing w:val="-3"/>
        </w:rPr>
        <w:t xml:space="preserve"> </w:t>
      </w:r>
      <w:r w:rsidRPr="00F00EA4">
        <w:t>deverão</w:t>
      </w:r>
      <w:r w:rsidRPr="00F00EA4">
        <w:rPr>
          <w:spacing w:val="-3"/>
        </w:rPr>
        <w:t xml:space="preserve"> </w:t>
      </w:r>
      <w:r w:rsidRPr="00F00EA4">
        <w:t>ser</w:t>
      </w:r>
      <w:r w:rsidRPr="00F00EA4">
        <w:rPr>
          <w:spacing w:val="-3"/>
        </w:rPr>
        <w:t xml:space="preserve"> </w:t>
      </w:r>
      <w:r w:rsidRPr="00F00EA4">
        <w:t>entregues</w:t>
      </w:r>
      <w:r w:rsidRPr="00F00EA4">
        <w:rPr>
          <w:spacing w:val="-5"/>
        </w:rPr>
        <w:t xml:space="preserve"> </w:t>
      </w:r>
      <w:r w:rsidRPr="00F00EA4">
        <w:t>conforme</w:t>
      </w:r>
      <w:r w:rsidRPr="00F00EA4">
        <w:rPr>
          <w:spacing w:val="-4"/>
        </w:rPr>
        <w:t xml:space="preserve"> </w:t>
      </w:r>
      <w:r w:rsidRPr="00F00EA4">
        <w:t>as</w:t>
      </w:r>
      <w:r w:rsidRPr="00F00EA4">
        <w:rPr>
          <w:spacing w:val="-4"/>
        </w:rPr>
        <w:t xml:space="preserve"> </w:t>
      </w:r>
      <w:r w:rsidRPr="00F00EA4">
        <w:t>especificações</w:t>
      </w:r>
      <w:r w:rsidRPr="00F00EA4">
        <w:rPr>
          <w:spacing w:val="-5"/>
        </w:rPr>
        <w:t xml:space="preserve"> </w:t>
      </w:r>
      <w:r w:rsidRPr="00F00EA4">
        <w:t>do</w:t>
      </w:r>
      <w:r w:rsidRPr="00F00EA4">
        <w:rPr>
          <w:spacing w:val="-6"/>
        </w:rPr>
        <w:t xml:space="preserve"> </w:t>
      </w:r>
      <w:r w:rsidRPr="00F00EA4">
        <w:t>Termo</w:t>
      </w:r>
      <w:r w:rsidRPr="00F00EA4">
        <w:rPr>
          <w:spacing w:val="-4"/>
        </w:rPr>
        <w:t xml:space="preserve"> </w:t>
      </w:r>
      <w:r w:rsidRPr="00F00EA4">
        <w:t>de</w:t>
      </w:r>
      <w:r w:rsidRPr="00F00EA4">
        <w:rPr>
          <w:spacing w:val="-3"/>
        </w:rPr>
        <w:t xml:space="preserve"> </w:t>
      </w:r>
      <w:r w:rsidRPr="00F00EA4">
        <w:rPr>
          <w:spacing w:val="-2"/>
        </w:rPr>
        <w:t>Referência;</w:t>
      </w:r>
    </w:p>
    <w:p w14:paraId="2FD2BFAF" w14:textId="77777777" w:rsidR="00F00EA4" w:rsidRPr="00F00EA4" w:rsidRDefault="00F00EA4" w:rsidP="00F00EA4">
      <w:pPr>
        <w:widowControl/>
        <w:numPr>
          <w:ilvl w:val="0"/>
          <w:numId w:val="20"/>
        </w:numPr>
        <w:tabs>
          <w:tab w:val="left" w:pos="482"/>
        </w:tabs>
        <w:autoSpaceDE/>
        <w:autoSpaceDN/>
        <w:adjustRightInd w:val="0"/>
        <w:spacing w:after="200" w:line="276" w:lineRule="auto"/>
        <w:ind w:left="482" w:hanging="281"/>
      </w:pPr>
      <w:r w:rsidRPr="00F00EA4">
        <w:t>A</w:t>
      </w:r>
      <w:r w:rsidRPr="00F00EA4">
        <w:rPr>
          <w:spacing w:val="-6"/>
        </w:rPr>
        <w:t xml:space="preserve"> </w:t>
      </w:r>
      <w:r w:rsidRPr="00F00EA4">
        <w:t>licitante</w:t>
      </w:r>
      <w:r w:rsidRPr="00F00EA4">
        <w:rPr>
          <w:spacing w:val="-4"/>
        </w:rPr>
        <w:t xml:space="preserve"> </w:t>
      </w:r>
      <w:r w:rsidRPr="00F00EA4">
        <w:t>que</w:t>
      </w:r>
      <w:r w:rsidRPr="00F00EA4">
        <w:rPr>
          <w:spacing w:val="-4"/>
        </w:rPr>
        <w:t xml:space="preserve"> </w:t>
      </w:r>
      <w:r w:rsidRPr="00F00EA4">
        <w:t>não</w:t>
      </w:r>
      <w:r w:rsidRPr="00F00EA4">
        <w:rPr>
          <w:spacing w:val="-5"/>
        </w:rPr>
        <w:t xml:space="preserve"> </w:t>
      </w:r>
      <w:r w:rsidRPr="00F00EA4">
        <w:t>apresentar</w:t>
      </w:r>
      <w:r w:rsidRPr="00F00EA4">
        <w:rPr>
          <w:spacing w:val="-5"/>
        </w:rPr>
        <w:t xml:space="preserve"> </w:t>
      </w:r>
      <w:r w:rsidRPr="00F00EA4">
        <w:t>a</w:t>
      </w:r>
      <w:r w:rsidRPr="00F00EA4">
        <w:rPr>
          <w:spacing w:val="-3"/>
        </w:rPr>
        <w:t xml:space="preserve"> </w:t>
      </w:r>
      <w:r w:rsidRPr="00F00EA4">
        <w:t>proposta</w:t>
      </w:r>
      <w:r w:rsidRPr="00F00EA4">
        <w:rPr>
          <w:spacing w:val="-3"/>
        </w:rPr>
        <w:t xml:space="preserve"> </w:t>
      </w:r>
      <w:r w:rsidRPr="00F00EA4">
        <w:t>conforme</w:t>
      </w:r>
      <w:r w:rsidRPr="00F00EA4">
        <w:rPr>
          <w:spacing w:val="-4"/>
        </w:rPr>
        <w:t xml:space="preserve"> </w:t>
      </w:r>
      <w:r w:rsidRPr="00F00EA4">
        <w:t>solicitado</w:t>
      </w:r>
      <w:r w:rsidRPr="00F00EA4">
        <w:rPr>
          <w:spacing w:val="-3"/>
        </w:rPr>
        <w:t xml:space="preserve"> </w:t>
      </w:r>
      <w:r w:rsidRPr="00F00EA4">
        <w:t>será</w:t>
      </w:r>
      <w:r w:rsidRPr="00F00EA4">
        <w:rPr>
          <w:spacing w:val="-3"/>
        </w:rPr>
        <w:t xml:space="preserve"> </w:t>
      </w:r>
      <w:r w:rsidRPr="00F00EA4">
        <w:t>desclassificada</w:t>
      </w:r>
      <w:r w:rsidRPr="00F00EA4">
        <w:rPr>
          <w:spacing w:val="-5"/>
        </w:rPr>
        <w:t xml:space="preserve"> </w:t>
      </w:r>
      <w:r w:rsidRPr="00F00EA4">
        <w:t>para</w:t>
      </w:r>
      <w:r w:rsidRPr="00F00EA4">
        <w:rPr>
          <w:spacing w:val="-4"/>
        </w:rPr>
        <w:t xml:space="preserve"> </w:t>
      </w:r>
      <w:r w:rsidRPr="00F00EA4">
        <w:t>efeito</w:t>
      </w:r>
      <w:r w:rsidRPr="00F00EA4">
        <w:rPr>
          <w:spacing w:val="-4"/>
        </w:rPr>
        <w:t xml:space="preserve"> </w:t>
      </w:r>
      <w:r w:rsidRPr="00F00EA4">
        <w:t>de</w:t>
      </w:r>
      <w:r w:rsidRPr="00F00EA4">
        <w:rPr>
          <w:spacing w:val="-4"/>
        </w:rPr>
        <w:t xml:space="preserve"> </w:t>
      </w:r>
      <w:r w:rsidRPr="00F00EA4">
        <w:rPr>
          <w:spacing w:val="-2"/>
        </w:rPr>
        <w:t>julgamento;</w:t>
      </w:r>
    </w:p>
    <w:p w14:paraId="43106062" w14:textId="77777777" w:rsidR="00F00EA4" w:rsidRPr="00F00EA4" w:rsidRDefault="00F00EA4" w:rsidP="00F00EA4">
      <w:pPr>
        <w:widowControl/>
        <w:numPr>
          <w:ilvl w:val="0"/>
          <w:numId w:val="20"/>
        </w:numPr>
        <w:tabs>
          <w:tab w:val="left" w:pos="481"/>
        </w:tabs>
        <w:autoSpaceDE/>
        <w:autoSpaceDN/>
        <w:adjustRightInd w:val="0"/>
        <w:spacing w:after="200" w:line="276" w:lineRule="auto"/>
        <w:ind w:right="284" w:firstLine="57"/>
      </w:pPr>
      <w:r w:rsidRPr="00F00EA4">
        <w:t>O objeto deste Termo de Referência deverá ser executado pela contratada, sob a inteira responsabilidade funcional e operacional desta, sobre os quais manterá estrita e exclusiva fiscalização;</w:t>
      </w:r>
    </w:p>
    <w:p w14:paraId="664E7833" w14:textId="77777777" w:rsidR="00F00EA4" w:rsidRPr="00F00EA4" w:rsidRDefault="00F00EA4" w:rsidP="00F00EA4">
      <w:pPr>
        <w:widowControl/>
        <w:numPr>
          <w:ilvl w:val="0"/>
          <w:numId w:val="20"/>
        </w:numPr>
        <w:tabs>
          <w:tab w:val="left" w:pos="426"/>
        </w:tabs>
        <w:autoSpaceDE/>
        <w:autoSpaceDN/>
        <w:adjustRightInd w:val="0"/>
        <w:spacing w:after="200" w:line="276" w:lineRule="auto"/>
        <w:ind w:right="283" w:firstLine="57"/>
      </w:pPr>
      <w:r w:rsidRPr="00F00EA4">
        <w:t>Competirá ao Contratante proceder ao acompanhamento da execução do contrato, na forma da Lei Federal 14.133/2021,</w:t>
      </w:r>
      <w:r w:rsidRPr="00F00EA4">
        <w:rPr>
          <w:spacing w:val="-7"/>
        </w:rPr>
        <w:t xml:space="preserve"> </w:t>
      </w:r>
      <w:r w:rsidRPr="00F00EA4">
        <w:t>ficando</w:t>
      </w:r>
      <w:r w:rsidRPr="00F00EA4">
        <w:rPr>
          <w:spacing w:val="-5"/>
        </w:rPr>
        <w:t xml:space="preserve"> </w:t>
      </w:r>
      <w:r w:rsidRPr="00F00EA4">
        <w:t>esclarecido</w:t>
      </w:r>
      <w:r w:rsidRPr="00F00EA4">
        <w:rPr>
          <w:spacing w:val="-7"/>
        </w:rPr>
        <w:t xml:space="preserve"> </w:t>
      </w:r>
      <w:r w:rsidRPr="00F00EA4">
        <w:t>que</w:t>
      </w:r>
      <w:r w:rsidRPr="00F00EA4">
        <w:rPr>
          <w:spacing w:val="-7"/>
        </w:rPr>
        <w:t xml:space="preserve"> </w:t>
      </w:r>
      <w:r w:rsidRPr="00F00EA4">
        <w:t>a</w:t>
      </w:r>
      <w:r w:rsidRPr="00F00EA4">
        <w:rPr>
          <w:spacing w:val="-7"/>
        </w:rPr>
        <w:t xml:space="preserve"> </w:t>
      </w:r>
      <w:r w:rsidRPr="00F00EA4">
        <w:t>ação</w:t>
      </w:r>
      <w:r w:rsidRPr="00F00EA4">
        <w:rPr>
          <w:spacing w:val="-7"/>
        </w:rPr>
        <w:t xml:space="preserve"> </w:t>
      </w:r>
      <w:r w:rsidRPr="00F00EA4">
        <w:t>ou</w:t>
      </w:r>
      <w:r w:rsidRPr="00F00EA4">
        <w:rPr>
          <w:spacing w:val="-5"/>
        </w:rPr>
        <w:t xml:space="preserve"> </w:t>
      </w:r>
      <w:r w:rsidRPr="00F00EA4">
        <w:t>omissão,</w:t>
      </w:r>
      <w:r w:rsidRPr="00F00EA4">
        <w:rPr>
          <w:spacing w:val="-5"/>
        </w:rPr>
        <w:t xml:space="preserve"> </w:t>
      </w:r>
      <w:r w:rsidRPr="00F00EA4">
        <w:t>total</w:t>
      </w:r>
      <w:r w:rsidRPr="00F00EA4">
        <w:rPr>
          <w:spacing w:val="-4"/>
        </w:rPr>
        <w:t xml:space="preserve"> </w:t>
      </w:r>
      <w:r w:rsidRPr="00F00EA4">
        <w:t>ou</w:t>
      </w:r>
      <w:r w:rsidRPr="00F00EA4">
        <w:rPr>
          <w:spacing w:val="-7"/>
        </w:rPr>
        <w:t xml:space="preserve"> </w:t>
      </w:r>
      <w:r w:rsidRPr="00F00EA4">
        <w:t>parcial,</w:t>
      </w:r>
      <w:r w:rsidRPr="00F00EA4">
        <w:rPr>
          <w:spacing w:val="-7"/>
        </w:rPr>
        <w:t xml:space="preserve"> </w:t>
      </w:r>
      <w:r w:rsidRPr="00F00EA4">
        <w:t>da</w:t>
      </w:r>
      <w:r w:rsidRPr="00F00EA4">
        <w:rPr>
          <w:spacing w:val="-7"/>
        </w:rPr>
        <w:t xml:space="preserve"> </w:t>
      </w:r>
      <w:r w:rsidRPr="00F00EA4">
        <w:t>fiscalização</w:t>
      </w:r>
      <w:r w:rsidRPr="00F00EA4">
        <w:rPr>
          <w:spacing w:val="-4"/>
        </w:rPr>
        <w:t xml:space="preserve"> </w:t>
      </w:r>
      <w:r w:rsidRPr="00F00EA4">
        <w:t>do</w:t>
      </w:r>
      <w:r w:rsidRPr="00F00EA4">
        <w:rPr>
          <w:spacing w:val="-5"/>
        </w:rPr>
        <w:t xml:space="preserve"> </w:t>
      </w:r>
      <w:r w:rsidRPr="00F00EA4">
        <w:t>Contratante</w:t>
      </w:r>
      <w:r w:rsidRPr="00F00EA4">
        <w:rPr>
          <w:spacing w:val="-4"/>
        </w:rPr>
        <w:t xml:space="preserve"> </w:t>
      </w:r>
      <w:r w:rsidRPr="00F00EA4">
        <w:t>não</w:t>
      </w:r>
      <w:r w:rsidRPr="00F00EA4">
        <w:rPr>
          <w:spacing w:val="-5"/>
        </w:rPr>
        <w:t xml:space="preserve"> </w:t>
      </w:r>
      <w:r w:rsidRPr="00F00EA4">
        <w:t>eximirá à Contratada de total responsabilidade na execução do contrato;</w:t>
      </w:r>
    </w:p>
    <w:p w14:paraId="6B662C3E" w14:textId="77777777" w:rsidR="00F00EA4" w:rsidRPr="00F00EA4" w:rsidRDefault="00F00EA4" w:rsidP="00F00EA4">
      <w:pPr>
        <w:widowControl/>
        <w:numPr>
          <w:ilvl w:val="0"/>
          <w:numId w:val="20"/>
        </w:numPr>
        <w:tabs>
          <w:tab w:val="left" w:pos="426"/>
        </w:tabs>
        <w:autoSpaceDE/>
        <w:autoSpaceDN/>
        <w:adjustRightInd w:val="0"/>
        <w:spacing w:after="200" w:line="276" w:lineRule="auto"/>
        <w:ind w:right="287" w:firstLine="57"/>
      </w:pPr>
      <w:r w:rsidRPr="00F00EA4">
        <w:t>Os casos omissos e as situações não previstas no presente Termo serão avaliados e resolvidos pela Câmara Municipal de Olho d’Água das Flores/AL, por intermédio do seu Departamento Jurídico;</w:t>
      </w:r>
    </w:p>
    <w:p w14:paraId="49BC400F" w14:textId="77777777" w:rsidR="00F00EA4" w:rsidRPr="00F00EA4" w:rsidRDefault="00F00EA4" w:rsidP="00F00EA4">
      <w:pPr>
        <w:widowControl/>
        <w:numPr>
          <w:ilvl w:val="0"/>
          <w:numId w:val="20"/>
        </w:numPr>
        <w:tabs>
          <w:tab w:val="left" w:pos="426"/>
        </w:tabs>
        <w:autoSpaceDE/>
        <w:autoSpaceDN/>
        <w:adjustRightInd w:val="0"/>
        <w:spacing w:after="200" w:line="276" w:lineRule="auto"/>
        <w:ind w:right="286" w:firstLine="57"/>
      </w:pPr>
      <w:r w:rsidRPr="00F00EA4">
        <w:t>A habilitação dos proponentes não lhes assegura a celebração do Contrato, ficando a critério da casa legislativa decidir pela conveniência e oportunidade da realização deste ato;</w:t>
      </w:r>
    </w:p>
    <w:p w14:paraId="55F24AC0" w14:textId="77777777" w:rsidR="00F00EA4" w:rsidRPr="00F00EA4" w:rsidRDefault="00F00EA4" w:rsidP="00F00EA4">
      <w:pPr>
        <w:widowControl/>
        <w:numPr>
          <w:ilvl w:val="0"/>
          <w:numId w:val="20"/>
        </w:numPr>
        <w:tabs>
          <w:tab w:val="left" w:pos="425"/>
        </w:tabs>
        <w:autoSpaceDE/>
        <w:autoSpaceDN/>
        <w:adjustRightInd w:val="0"/>
        <w:spacing w:after="200" w:line="276" w:lineRule="auto"/>
        <w:ind w:right="287" w:firstLine="57"/>
      </w:pPr>
      <w:r w:rsidRPr="00F00EA4">
        <w:t>O presente Termo de Referência está em consonância com as disposições legais e normativas aplicáveis e ao considerar ainda o interesse e conveniência da Administração;</w:t>
      </w:r>
    </w:p>
    <w:p w14:paraId="4B2A96A5" w14:textId="77777777" w:rsidR="00F00EA4" w:rsidRPr="00F00EA4" w:rsidRDefault="00F00EA4" w:rsidP="00F00EA4">
      <w:pPr>
        <w:widowControl/>
        <w:numPr>
          <w:ilvl w:val="0"/>
          <w:numId w:val="20"/>
        </w:numPr>
        <w:tabs>
          <w:tab w:val="left" w:pos="425"/>
        </w:tabs>
        <w:autoSpaceDE/>
        <w:autoSpaceDN/>
        <w:adjustRightInd w:val="0"/>
        <w:spacing w:after="200" w:line="276" w:lineRule="auto"/>
        <w:ind w:right="287" w:firstLine="57"/>
      </w:pPr>
      <w:r w:rsidRPr="00F00EA4">
        <w:t>É vedada a subcontratação parcial do objeto, a associação da contratada com outrem, a cessão ou transferência, total ou parcial do contrato, bem como a fusão, cisão ou incorporação da contratada, não se responsabilizando o contratante por nenhum compromisso assumido por aquela com terceiros;</w:t>
      </w:r>
    </w:p>
    <w:p w14:paraId="3BE20B30" w14:textId="77777777" w:rsidR="00F00EA4" w:rsidRPr="00F00EA4" w:rsidRDefault="00F00EA4" w:rsidP="00F00EA4">
      <w:pPr>
        <w:widowControl/>
        <w:numPr>
          <w:ilvl w:val="0"/>
          <w:numId w:val="20"/>
        </w:numPr>
        <w:tabs>
          <w:tab w:val="left" w:pos="427"/>
        </w:tabs>
        <w:autoSpaceDE/>
        <w:autoSpaceDN/>
        <w:adjustRightInd w:val="0"/>
        <w:spacing w:after="200" w:line="276" w:lineRule="auto"/>
        <w:ind w:right="279" w:firstLine="57"/>
      </w:pPr>
      <w:r w:rsidRPr="00F00EA4">
        <w:t>Não serão aceitos atestados emitidos por empresas do mesmo grupo empresarial do concorrente ou pelo próprio concorrente ou por empresas das quais participem</w:t>
      </w:r>
      <w:r w:rsidRPr="00F00EA4">
        <w:rPr>
          <w:spacing w:val="-2"/>
        </w:rPr>
        <w:t xml:space="preserve"> </w:t>
      </w:r>
      <w:r w:rsidRPr="00F00EA4">
        <w:t>sócios ou diretores do</w:t>
      </w:r>
      <w:r w:rsidRPr="00F00EA4">
        <w:rPr>
          <w:spacing w:val="-1"/>
        </w:rPr>
        <w:t xml:space="preserve"> </w:t>
      </w:r>
      <w:r w:rsidRPr="00F00EA4">
        <w:t>concorrente, ou ainda empresas das qual o concorrente integre o seu quadro societário;</w:t>
      </w:r>
    </w:p>
    <w:p w14:paraId="69D402B5" w14:textId="77777777" w:rsidR="00F00EA4" w:rsidRPr="00F00EA4" w:rsidRDefault="00F00EA4" w:rsidP="00F00EA4">
      <w:pPr>
        <w:widowControl/>
        <w:numPr>
          <w:ilvl w:val="0"/>
          <w:numId w:val="20"/>
        </w:numPr>
        <w:tabs>
          <w:tab w:val="left" w:pos="425"/>
        </w:tabs>
        <w:autoSpaceDE/>
        <w:autoSpaceDN/>
        <w:adjustRightInd w:val="0"/>
        <w:spacing w:after="200" w:line="276" w:lineRule="auto"/>
        <w:ind w:right="283" w:firstLine="57"/>
      </w:pPr>
      <w:r w:rsidRPr="00F00EA4">
        <w:t>A Administração Pública não está obrigada a adquirir todo o montante registrado, como também, a solicitação dos materiais não está condicionada a um valor e/ou quantidade mínima.</w:t>
      </w:r>
    </w:p>
    <w:p w14:paraId="0578C488" w14:textId="77777777" w:rsidR="00F00EA4" w:rsidRPr="00F00EA4" w:rsidRDefault="00F00EA4" w:rsidP="00F00EA4">
      <w:pPr>
        <w:widowControl/>
        <w:autoSpaceDE/>
        <w:autoSpaceDN/>
        <w:adjustRightInd w:val="0"/>
        <w:rPr>
          <w:rFonts w:ascii="Cambria" w:eastAsia="MS Mincho" w:hAnsi="Cambria"/>
          <w:lang w:val="pt-BR"/>
        </w:rPr>
      </w:pPr>
    </w:p>
    <w:p w14:paraId="4E5779C7" w14:textId="77777777" w:rsidR="001763F9" w:rsidRDefault="001763F9">
      <w:pPr>
        <w:pStyle w:val="Corpodetexto"/>
        <w:spacing w:before="128"/>
      </w:pPr>
    </w:p>
    <w:p w14:paraId="49CF92E5" w14:textId="77777777" w:rsidR="00F00EA4" w:rsidRDefault="00F00EA4">
      <w:pPr>
        <w:pStyle w:val="Corpodetexto"/>
        <w:spacing w:before="128"/>
      </w:pPr>
    </w:p>
    <w:p w14:paraId="1AC0F7D1" w14:textId="77777777" w:rsidR="00F00EA4" w:rsidRDefault="00F00EA4">
      <w:pPr>
        <w:pStyle w:val="Corpodetexto"/>
        <w:spacing w:before="128"/>
      </w:pPr>
    </w:p>
    <w:p w14:paraId="447B582B" w14:textId="77777777" w:rsidR="00F00EA4" w:rsidRDefault="00F00EA4">
      <w:pPr>
        <w:pStyle w:val="Corpodetexto"/>
        <w:spacing w:before="128"/>
      </w:pPr>
    </w:p>
    <w:p w14:paraId="48A5F379" w14:textId="77777777" w:rsidR="00F00EA4" w:rsidRDefault="00F00EA4">
      <w:pPr>
        <w:pStyle w:val="Corpodetexto"/>
        <w:spacing w:before="128"/>
      </w:pPr>
    </w:p>
    <w:p w14:paraId="6B7B111B" w14:textId="77777777" w:rsidR="00F00EA4" w:rsidRDefault="00F00EA4">
      <w:pPr>
        <w:pStyle w:val="Corpodetexto"/>
        <w:spacing w:before="128"/>
      </w:pPr>
    </w:p>
    <w:p w14:paraId="631A9D87" w14:textId="77777777" w:rsidR="00F00EA4" w:rsidRDefault="00F00EA4">
      <w:pPr>
        <w:pStyle w:val="Corpodetexto"/>
        <w:spacing w:before="128"/>
      </w:pPr>
    </w:p>
    <w:p w14:paraId="7CB08274" w14:textId="77777777" w:rsidR="00F00EA4" w:rsidRDefault="00F00EA4">
      <w:pPr>
        <w:pStyle w:val="Corpodetexto"/>
        <w:spacing w:before="128"/>
      </w:pPr>
    </w:p>
    <w:p w14:paraId="2B81F641" w14:textId="77777777" w:rsidR="00F00EA4" w:rsidRDefault="00F00EA4">
      <w:pPr>
        <w:pStyle w:val="Corpodetexto"/>
        <w:spacing w:before="128"/>
      </w:pPr>
    </w:p>
    <w:p w14:paraId="6E23C5D3" w14:textId="77777777" w:rsidR="00F00EA4" w:rsidRDefault="00F00EA4">
      <w:pPr>
        <w:pStyle w:val="Corpodetexto"/>
        <w:spacing w:before="128"/>
      </w:pPr>
    </w:p>
    <w:p w14:paraId="75A5EA04" w14:textId="77777777" w:rsidR="00F00EA4" w:rsidRDefault="00F00EA4">
      <w:pPr>
        <w:pStyle w:val="Corpodetexto"/>
        <w:spacing w:before="128"/>
      </w:pPr>
    </w:p>
    <w:p w14:paraId="638633CC" w14:textId="77777777" w:rsidR="00F00EA4" w:rsidRDefault="00F00EA4">
      <w:pPr>
        <w:pStyle w:val="Corpodetexto"/>
        <w:spacing w:before="128"/>
      </w:pPr>
    </w:p>
    <w:p w14:paraId="3533B408" w14:textId="77777777" w:rsidR="00F00EA4" w:rsidRDefault="00F00EA4">
      <w:pPr>
        <w:pStyle w:val="Corpodetexto"/>
        <w:spacing w:before="128"/>
      </w:pPr>
    </w:p>
    <w:p w14:paraId="0CE79659" w14:textId="1B8E5E77" w:rsidR="001763F9" w:rsidRDefault="005C4A0C" w:rsidP="00F00EA4">
      <w:pPr>
        <w:pStyle w:val="Ttulo1"/>
        <w:tabs>
          <w:tab w:val="left" w:pos="476"/>
        </w:tabs>
        <w:ind w:left="476"/>
      </w:pPr>
      <w:r>
        <w:rPr>
          <w:spacing w:val="-5"/>
        </w:rPr>
        <w:t xml:space="preserve"> </w:t>
      </w:r>
      <w:r>
        <w:t>ANEXO</w:t>
      </w:r>
      <w:r>
        <w:rPr>
          <w:spacing w:val="-6"/>
        </w:rPr>
        <w:t xml:space="preserve"> </w:t>
      </w:r>
      <w:r>
        <w:t>II</w:t>
      </w:r>
      <w:r>
        <w:rPr>
          <w:spacing w:val="-2"/>
        </w:rPr>
        <w:t xml:space="preserve"> </w:t>
      </w:r>
      <w:r>
        <w:t>–</w:t>
      </w:r>
      <w:r>
        <w:rPr>
          <w:spacing w:val="-4"/>
        </w:rPr>
        <w:t xml:space="preserve"> </w:t>
      </w:r>
      <w:r>
        <w:t>MODELO</w:t>
      </w:r>
      <w:r>
        <w:rPr>
          <w:spacing w:val="-6"/>
        </w:rPr>
        <w:t xml:space="preserve"> </w:t>
      </w:r>
      <w:r>
        <w:t>DE</w:t>
      </w:r>
      <w:r>
        <w:rPr>
          <w:spacing w:val="-5"/>
        </w:rPr>
        <w:t xml:space="preserve"> </w:t>
      </w:r>
      <w:r>
        <w:t>REQUERIMENTO</w:t>
      </w:r>
      <w:r>
        <w:rPr>
          <w:spacing w:val="-3"/>
        </w:rPr>
        <w:t xml:space="preserve"> </w:t>
      </w:r>
      <w:r>
        <w:t>DE</w:t>
      </w:r>
      <w:r>
        <w:rPr>
          <w:spacing w:val="-5"/>
        </w:rPr>
        <w:t xml:space="preserve"> </w:t>
      </w:r>
      <w:r>
        <w:rPr>
          <w:spacing w:val="-2"/>
        </w:rPr>
        <w:t>CREDENCIAMENTO</w:t>
      </w:r>
    </w:p>
    <w:p w14:paraId="2B7F79A6" w14:textId="77777777" w:rsidR="001763F9" w:rsidRDefault="001763F9">
      <w:pPr>
        <w:pStyle w:val="Corpodetexto"/>
        <w:rPr>
          <w:b/>
        </w:rPr>
      </w:pPr>
    </w:p>
    <w:p w14:paraId="546A9A50" w14:textId="77777777" w:rsidR="001763F9" w:rsidRDefault="001763F9">
      <w:pPr>
        <w:pStyle w:val="Corpodetexto"/>
        <w:rPr>
          <w:b/>
        </w:rPr>
      </w:pPr>
    </w:p>
    <w:p w14:paraId="18AED412" w14:textId="77777777" w:rsidR="001763F9" w:rsidRDefault="005C4A0C">
      <w:pPr>
        <w:pStyle w:val="Corpodetexto"/>
        <w:spacing w:line="500" w:lineRule="atLeast"/>
        <w:ind w:left="211" w:right="8491"/>
      </w:pPr>
      <w:r>
        <w:t>(Em</w:t>
      </w:r>
      <w:r>
        <w:rPr>
          <w:spacing w:val="-14"/>
        </w:rPr>
        <w:t xml:space="preserve"> </w:t>
      </w:r>
      <w:r>
        <w:t>papel</w:t>
      </w:r>
      <w:r>
        <w:rPr>
          <w:spacing w:val="-14"/>
        </w:rPr>
        <w:t xml:space="preserve"> </w:t>
      </w:r>
      <w:r>
        <w:t xml:space="preserve">timbrado) </w:t>
      </w:r>
      <w:r>
        <w:rPr>
          <w:spacing w:val="-10"/>
        </w:rPr>
        <w:t>À</w:t>
      </w:r>
    </w:p>
    <w:p w14:paraId="060A6453" w14:textId="77777777" w:rsidR="001763F9" w:rsidRDefault="005C4A0C">
      <w:pPr>
        <w:pStyle w:val="Corpodetexto"/>
        <w:spacing w:before="8"/>
        <w:ind w:left="211"/>
      </w:pPr>
      <w:r>
        <w:t>Comissão</w:t>
      </w:r>
      <w:r>
        <w:rPr>
          <w:spacing w:val="-3"/>
        </w:rPr>
        <w:t xml:space="preserve"> </w:t>
      </w:r>
      <w:r>
        <w:t>de</w:t>
      </w:r>
      <w:r>
        <w:rPr>
          <w:spacing w:val="-2"/>
        </w:rPr>
        <w:t xml:space="preserve"> Licitação</w:t>
      </w:r>
    </w:p>
    <w:p w14:paraId="57B776F4" w14:textId="77777777" w:rsidR="001763F9" w:rsidRDefault="005C4A0C">
      <w:pPr>
        <w:pStyle w:val="Corpodetexto"/>
        <w:spacing w:before="251"/>
        <w:ind w:left="211"/>
      </w:pPr>
      <w:r>
        <w:t>Assunto:</w:t>
      </w:r>
      <w:r>
        <w:rPr>
          <w:spacing w:val="-4"/>
        </w:rPr>
        <w:t xml:space="preserve"> </w:t>
      </w:r>
      <w:r>
        <w:t>Solicitação</w:t>
      </w:r>
      <w:r>
        <w:rPr>
          <w:spacing w:val="-5"/>
        </w:rPr>
        <w:t xml:space="preserve"> </w:t>
      </w:r>
      <w:r>
        <w:t>de</w:t>
      </w:r>
      <w:r>
        <w:rPr>
          <w:spacing w:val="-4"/>
        </w:rPr>
        <w:t xml:space="preserve"> </w:t>
      </w:r>
      <w:r>
        <w:rPr>
          <w:spacing w:val="-2"/>
        </w:rPr>
        <w:t>Credenciamento</w:t>
      </w:r>
    </w:p>
    <w:p w14:paraId="345B4E53" w14:textId="77777777" w:rsidR="001763F9" w:rsidRDefault="001763F9">
      <w:pPr>
        <w:pStyle w:val="Corpodetexto"/>
        <w:spacing w:before="1"/>
      </w:pPr>
    </w:p>
    <w:p w14:paraId="2DD89E45" w14:textId="77777777" w:rsidR="001763F9" w:rsidRDefault="005C4A0C">
      <w:pPr>
        <w:pStyle w:val="Corpodetexto"/>
        <w:ind w:left="211" w:right="281"/>
        <w:jc w:val="both"/>
      </w:pPr>
      <w:r>
        <w:t>O proponente acima qualificado requer, através do presente documento, o seu CREDENCIAMENTO para a prestação de</w:t>
      </w:r>
      <w:r>
        <w:rPr>
          <w:spacing w:val="-2"/>
        </w:rPr>
        <w:t xml:space="preserve"> </w:t>
      </w:r>
      <w:r>
        <w:t>serviços conforme edital e</w:t>
      </w:r>
      <w:r>
        <w:rPr>
          <w:spacing w:val="-2"/>
        </w:rPr>
        <w:t xml:space="preserve"> </w:t>
      </w:r>
      <w:r>
        <w:t xml:space="preserve">regulamento publicado por esta </w:t>
      </w:r>
      <w:r w:rsidR="00595007">
        <w:t>Câmara Legislativa</w:t>
      </w:r>
      <w:r>
        <w:t>, declarando, sob as</w:t>
      </w:r>
      <w:r>
        <w:rPr>
          <w:spacing w:val="-2"/>
        </w:rPr>
        <w:t xml:space="preserve"> </w:t>
      </w:r>
      <w:r>
        <w:t>penas</w:t>
      </w:r>
      <w:r>
        <w:rPr>
          <w:spacing w:val="-2"/>
        </w:rPr>
        <w:t xml:space="preserve"> </w:t>
      </w:r>
      <w:r>
        <w:t xml:space="preserve">da lei, </w:t>
      </w:r>
      <w:r>
        <w:rPr>
          <w:spacing w:val="-4"/>
        </w:rPr>
        <w:t>que:</w:t>
      </w:r>
    </w:p>
    <w:p w14:paraId="6A3C87EB" w14:textId="77777777" w:rsidR="001763F9" w:rsidRDefault="001763F9">
      <w:pPr>
        <w:pStyle w:val="Corpodetexto"/>
      </w:pPr>
    </w:p>
    <w:p w14:paraId="2F372DD2" w14:textId="77777777" w:rsidR="001763F9" w:rsidRDefault="005C4A0C">
      <w:pPr>
        <w:pStyle w:val="PargrafodaLista"/>
        <w:numPr>
          <w:ilvl w:val="0"/>
          <w:numId w:val="19"/>
        </w:numPr>
        <w:tabs>
          <w:tab w:val="left" w:pos="1084"/>
        </w:tabs>
        <w:spacing w:before="1" w:line="252" w:lineRule="exact"/>
        <w:ind w:left="1084" w:hanging="359"/>
        <w:jc w:val="both"/>
      </w:pPr>
      <w:r>
        <w:t>as</w:t>
      </w:r>
      <w:r>
        <w:rPr>
          <w:spacing w:val="-7"/>
        </w:rPr>
        <w:t xml:space="preserve"> </w:t>
      </w:r>
      <w:r>
        <w:t>informações</w:t>
      </w:r>
      <w:r>
        <w:rPr>
          <w:spacing w:val="-4"/>
        </w:rPr>
        <w:t xml:space="preserve"> </w:t>
      </w:r>
      <w:r>
        <w:t>prestadas</w:t>
      </w:r>
      <w:r>
        <w:rPr>
          <w:spacing w:val="-5"/>
        </w:rPr>
        <w:t xml:space="preserve"> </w:t>
      </w:r>
      <w:r>
        <w:t>neste</w:t>
      </w:r>
      <w:r>
        <w:rPr>
          <w:spacing w:val="-6"/>
        </w:rPr>
        <w:t xml:space="preserve"> </w:t>
      </w:r>
      <w:r>
        <w:t>pedido</w:t>
      </w:r>
      <w:r>
        <w:rPr>
          <w:spacing w:val="-4"/>
        </w:rPr>
        <w:t xml:space="preserve"> </w:t>
      </w:r>
      <w:r>
        <w:t>de</w:t>
      </w:r>
      <w:r>
        <w:rPr>
          <w:spacing w:val="-5"/>
        </w:rPr>
        <w:t xml:space="preserve"> </w:t>
      </w:r>
      <w:r>
        <w:t>credenciamento</w:t>
      </w:r>
      <w:r>
        <w:rPr>
          <w:spacing w:val="-4"/>
        </w:rPr>
        <w:t xml:space="preserve"> </w:t>
      </w:r>
      <w:r>
        <w:t>são</w:t>
      </w:r>
      <w:r>
        <w:rPr>
          <w:spacing w:val="-4"/>
        </w:rPr>
        <w:t xml:space="preserve"> </w:t>
      </w:r>
      <w:r>
        <w:rPr>
          <w:spacing w:val="-2"/>
        </w:rPr>
        <w:t>verdadeiras;</w:t>
      </w:r>
    </w:p>
    <w:p w14:paraId="72E596E5" w14:textId="77777777" w:rsidR="001763F9" w:rsidRDefault="005C4A0C">
      <w:pPr>
        <w:pStyle w:val="PargrafodaLista"/>
        <w:numPr>
          <w:ilvl w:val="0"/>
          <w:numId w:val="19"/>
        </w:numPr>
        <w:tabs>
          <w:tab w:val="left" w:pos="1083"/>
        </w:tabs>
        <w:spacing w:line="252" w:lineRule="exact"/>
        <w:ind w:left="1083" w:hanging="358"/>
        <w:jc w:val="both"/>
      </w:pPr>
      <w:r>
        <w:t>qualquer</w:t>
      </w:r>
      <w:r>
        <w:rPr>
          <w:spacing w:val="-7"/>
        </w:rPr>
        <w:t xml:space="preserve"> </w:t>
      </w:r>
      <w:r>
        <w:t>fato</w:t>
      </w:r>
      <w:r>
        <w:rPr>
          <w:spacing w:val="-4"/>
        </w:rPr>
        <w:t xml:space="preserve"> </w:t>
      </w:r>
      <w:r>
        <w:t>superveniente</w:t>
      </w:r>
      <w:r>
        <w:rPr>
          <w:spacing w:val="-5"/>
        </w:rPr>
        <w:t xml:space="preserve"> </w:t>
      </w:r>
      <w:r>
        <w:t>impeditivo</w:t>
      </w:r>
      <w:r>
        <w:rPr>
          <w:spacing w:val="-4"/>
        </w:rPr>
        <w:t xml:space="preserve"> </w:t>
      </w:r>
      <w:r>
        <w:t>de</w:t>
      </w:r>
      <w:r>
        <w:rPr>
          <w:spacing w:val="-4"/>
        </w:rPr>
        <w:t xml:space="preserve"> </w:t>
      </w:r>
      <w:r>
        <w:t>credenciamento</w:t>
      </w:r>
      <w:r>
        <w:rPr>
          <w:spacing w:val="-3"/>
        </w:rPr>
        <w:t xml:space="preserve"> </w:t>
      </w:r>
      <w:r>
        <w:t>ou</w:t>
      </w:r>
      <w:r>
        <w:rPr>
          <w:spacing w:val="-7"/>
        </w:rPr>
        <w:t xml:space="preserve"> </w:t>
      </w:r>
      <w:r>
        <w:t>de</w:t>
      </w:r>
      <w:r>
        <w:rPr>
          <w:spacing w:val="-3"/>
        </w:rPr>
        <w:t xml:space="preserve"> </w:t>
      </w:r>
      <w:r>
        <w:t>contratação</w:t>
      </w:r>
      <w:r>
        <w:rPr>
          <w:spacing w:val="-6"/>
        </w:rPr>
        <w:t xml:space="preserve"> </w:t>
      </w:r>
      <w:r>
        <w:t>será</w:t>
      </w:r>
      <w:r>
        <w:rPr>
          <w:spacing w:val="-5"/>
        </w:rPr>
        <w:t xml:space="preserve"> </w:t>
      </w:r>
      <w:r>
        <w:rPr>
          <w:spacing w:val="-2"/>
        </w:rPr>
        <w:t>informado;</w:t>
      </w:r>
    </w:p>
    <w:p w14:paraId="6CDAC593" w14:textId="77777777" w:rsidR="001763F9" w:rsidRDefault="005C4A0C">
      <w:pPr>
        <w:pStyle w:val="PargrafodaLista"/>
        <w:numPr>
          <w:ilvl w:val="0"/>
          <w:numId w:val="19"/>
        </w:numPr>
        <w:tabs>
          <w:tab w:val="left" w:pos="1083"/>
          <w:tab w:val="left" w:pos="1085"/>
        </w:tabs>
        <w:spacing w:before="1"/>
        <w:ind w:right="286"/>
        <w:jc w:val="both"/>
      </w:pPr>
      <w:r>
        <w:t>conhece os termos do Edital de Credenciamento bem assim das informações e condições para o cumprimento das obrigações objeto do credenciamento, com as quais concorda;</w:t>
      </w:r>
    </w:p>
    <w:p w14:paraId="1FDA984F" w14:textId="77777777" w:rsidR="001763F9" w:rsidRDefault="005C4A0C">
      <w:pPr>
        <w:pStyle w:val="PargrafodaLista"/>
        <w:numPr>
          <w:ilvl w:val="0"/>
          <w:numId w:val="19"/>
        </w:numPr>
        <w:tabs>
          <w:tab w:val="left" w:pos="1083"/>
        </w:tabs>
        <w:spacing w:line="252" w:lineRule="exact"/>
        <w:ind w:left="1083" w:hanging="358"/>
        <w:jc w:val="both"/>
      </w:pPr>
      <w:r>
        <w:t>está</w:t>
      </w:r>
      <w:r>
        <w:rPr>
          <w:spacing w:val="-4"/>
        </w:rPr>
        <w:t xml:space="preserve"> </w:t>
      </w:r>
      <w:r>
        <w:t>de</w:t>
      </w:r>
      <w:r>
        <w:rPr>
          <w:spacing w:val="-1"/>
        </w:rPr>
        <w:t xml:space="preserve"> </w:t>
      </w:r>
      <w:r>
        <w:t>acordo</w:t>
      </w:r>
      <w:r>
        <w:rPr>
          <w:spacing w:val="-2"/>
        </w:rPr>
        <w:t xml:space="preserve"> </w:t>
      </w:r>
      <w:r>
        <w:t>com</w:t>
      </w:r>
      <w:r>
        <w:rPr>
          <w:spacing w:val="-5"/>
        </w:rPr>
        <w:t xml:space="preserve"> </w:t>
      </w:r>
      <w:r>
        <w:t>as</w:t>
      </w:r>
      <w:r>
        <w:rPr>
          <w:spacing w:val="-2"/>
        </w:rPr>
        <w:t xml:space="preserve"> </w:t>
      </w:r>
      <w:r>
        <w:t>normas</w:t>
      </w:r>
      <w:r>
        <w:rPr>
          <w:spacing w:val="-1"/>
        </w:rPr>
        <w:t xml:space="preserve"> </w:t>
      </w:r>
      <w:r>
        <w:t>e</w:t>
      </w:r>
      <w:r>
        <w:rPr>
          <w:spacing w:val="-4"/>
        </w:rPr>
        <w:t xml:space="preserve"> </w:t>
      </w:r>
      <w:r>
        <w:t>tabela</w:t>
      </w:r>
      <w:r>
        <w:rPr>
          <w:spacing w:val="-3"/>
        </w:rPr>
        <w:t xml:space="preserve"> </w:t>
      </w:r>
      <w:r>
        <w:t>de</w:t>
      </w:r>
      <w:r>
        <w:rPr>
          <w:spacing w:val="-2"/>
        </w:rPr>
        <w:t xml:space="preserve"> </w:t>
      </w:r>
      <w:r>
        <w:t>valores</w:t>
      </w:r>
      <w:r>
        <w:rPr>
          <w:spacing w:val="-1"/>
        </w:rPr>
        <w:t xml:space="preserve"> </w:t>
      </w:r>
      <w:r>
        <w:rPr>
          <w:spacing w:val="-2"/>
        </w:rPr>
        <w:t>definidos;</w:t>
      </w:r>
    </w:p>
    <w:p w14:paraId="2011C493" w14:textId="77777777" w:rsidR="001763F9" w:rsidRDefault="005C4A0C">
      <w:pPr>
        <w:pStyle w:val="PargrafodaLista"/>
        <w:numPr>
          <w:ilvl w:val="0"/>
          <w:numId w:val="19"/>
        </w:numPr>
        <w:tabs>
          <w:tab w:val="left" w:pos="1083"/>
          <w:tab w:val="left" w:pos="1085"/>
        </w:tabs>
        <w:ind w:right="283"/>
        <w:jc w:val="both"/>
      </w:pPr>
      <w:r>
        <w:t>não</w:t>
      </w:r>
      <w:r>
        <w:rPr>
          <w:spacing w:val="-3"/>
        </w:rPr>
        <w:t xml:space="preserve"> </w:t>
      </w:r>
      <w:r>
        <w:t>se</w:t>
      </w:r>
      <w:r>
        <w:rPr>
          <w:spacing w:val="-5"/>
        </w:rPr>
        <w:t xml:space="preserve"> </w:t>
      </w:r>
      <w:r>
        <w:t>encontra</w:t>
      </w:r>
      <w:r>
        <w:rPr>
          <w:spacing w:val="-3"/>
        </w:rPr>
        <w:t xml:space="preserve"> </w:t>
      </w:r>
      <w:r>
        <w:t>suspenso,</w:t>
      </w:r>
      <w:r>
        <w:rPr>
          <w:spacing w:val="-4"/>
        </w:rPr>
        <w:t xml:space="preserve"> </w:t>
      </w:r>
      <w:r>
        <w:t>nem</w:t>
      </w:r>
      <w:r>
        <w:rPr>
          <w:spacing w:val="-7"/>
        </w:rPr>
        <w:t xml:space="preserve"> </w:t>
      </w:r>
      <w:r>
        <w:t>declarado</w:t>
      </w:r>
      <w:r>
        <w:rPr>
          <w:spacing w:val="-4"/>
        </w:rPr>
        <w:t xml:space="preserve"> </w:t>
      </w:r>
      <w:r>
        <w:t>inidôneo</w:t>
      </w:r>
      <w:r>
        <w:rPr>
          <w:spacing w:val="-3"/>
        </w:rPr>
        <w:t xml:space="preserve"> </w:t>
      </w:r>
      <w:r>
        <w:t>para</w:t>
      </w:r>
      <w:r>
        <w:rPr>
          <w:spacing w:val="-6"/>
        </w:rPr>
        <w:t xml:space="preserve"> </w:t>
      </w:r>
      <w:r>
        <w:t>participar</w:t>
      </w:r>
      <w:r>
        <w:rPr>
          <w:spacing w:val="-3"/>
        </w:rPr>
        <w:t xml:space="preserve"> </w:t>
      </w:r>
      <w:r>
        <w:t>de</w:t>
      </w:r>
      <w:r>
        <w:rPr>
          <w:spacing w:val="-6"/>
        </w:rPr>
        <w:t xml:space="preserve"> </w:t>
      </w:r>
      <w:r>
        <w:t>licitações</w:t>
      </w:r>
      <w:r>
        <w:rPr>
          <w:spacing w:val="-3"/>
        </w:rPr>
        <w:t xml:space="preserve"> </w:t>
      </w:r>
      <w:r>
        <w:t>ou</w:t>
      </w:r>
      <w:r>
        <w:rPr>
          <w:spacing w:val="-6"/>
        </w:rPr>
        <w:t xml:space="preserve"> </w:t>
      </w:r>
      <w:r>
        <w:t>contratar</w:t>
      </w:r>
      <w:r>
        <w:rPr>
          <w:spacing w:val="-5"/>
        </w:rPr>
        <w:t xml:space="preserve"> </w:t>
      </w:r>
      <w:r>
        <w:t>com</w:t>
      </w:r>
      <w:r>
        <w:rPr>
          <w:spacing w:val="-7"/>
        </w:rPr>
        <w:t xml:space="preserve"> </w:t>
      </w:r>
      <w:r>
        <w:t>órgão</w:t>
      </w:r>
      <w:r>
        <w:rPr>
          <w:spacing w:val="-3"/>
        </w:rPr>
        <w:t xml:space="preserve"> </w:t>
      </w:r>
      <w:r>
        <w:t>ou entidades da Administração Pública;</w:t>
      </w:r>
    </w:p>
    <w:p w14:paraId="64AF05E1" w14:textId="77777777" w:rsidR="001763F9" w:rsidRDefault="005C4A0C">
      <w:pPr>
        <w:pStyle w:val="PargrafodaLista"/>
        <w:numPr>
          <w:ilvl w:val="0"/>
          <w:numId w:val="19"/>
        </w:numPr>
        <w:tabs>
          <w:tab w:val="left" w:pos="1084"/>
        </w:tabs>
        <w:spacing w:line="252" w:lineRule="exact"/>
        <w:ind w:left="1084" w:hanging="359"/>
        <w:jc w:val="both"/>
      </w:pPr>
      <w:r>
        <w:t>não</w:t>
      </w:r>
      <w:r>
        <w:rPr>
          <w:spacing w:val="-2"/>
        </w:rPr>
        <w:t xml:space="preserve"> </w:t>
      </w:r>
      <w:r>
        <w:t>se</w:t>
      </w:r>
      <w:r>
        <w:rPr>
          <w:spacing w:val="-4"/>
        </w:rPr>
        <w:t xml:space="preserve"> </w:t>
      </w:r>
      <w:r>
        <w:t>enquadra</w:t>
      </w:r>
      <w:r>
        <w:rPr>
          <w:spacing w:val="-3"/>
        </w:rPr>
        <w:t xml:space="preserve"> </w:t>
      </w:r>
      <w:r>
        <w:t>nas</w:t>
      </w:r>
      <w:r>
        <w:rPr>
          <w:spacing w:val="-4"/>
        </w:rPr>
        <w:t xml:space="preserve"> </w:t>
      </w:r>
      <w:r>
        <w:t>situações</w:t>
      </w:r>
      <w:r>
        <w:rPr>
          <w:spacing w:val="-2"/>
        </w:rPr>
        <w:t xml:space="preserve"> </w:t>
      </w:r>
      <w:r>
        <w:t>de</w:t>
      </w:r>
      <w:r>
        <w:rPr>
          <w:spacing w:val="-3"/>
        </w:rPr>
        <w:t xml:space="preserve"> </w:t>
      </w:r>
      <w:r>
        <w:t>impedimentos</w:t>
      </w:r>
      <w:r>
        <w:rPr>
          <w:spacing w:val="-2"/>
        </w:rPr>
        <w:t xml:space="preserve"> </w:t>
      </w:r>
      <w:r>
        <w:t>previstos</w:t>
      </w:r>
      <w:r>
        <w:rPr>
          <w:spacing w:val="-2"/>
        </w:rPr>
        <w:t xml:space="preserve"> </w:t>
      </w:r>
      <w:r>
        <w:t>no</w:t>
      </w:r>
      <w:r>
        <w:rPr>
          <w:spacing w:val="-1"/>
        </w:rPr>
        <w:t xml:space="preserve"> </w:t>
      </w:r>
      <w:r>
        <w:t>edital</w:t>
      </w:r>
      <w:r>
        <w:rPr>
          <w:spacing w:val="-4"/>
        </w:rPr>
        <w:t xml:space="preserve"> </w:t>
      </w:r>
      <w:r>
        <w:t>do</w:t>
      </w:r>
      <w:r>
        <w:rPr>
          <w:spacing w:val="-1"/>
        </w:rPr>
        <w:t xml:space="preserve"> </w:t>
      </w:r>
      <w:r>
        <w:rPr>
          <w:spacing w:val="-2"/>
        </w:rPr>
        <w:t>credenciamento;</w:t>
      </w:r>
    </w:p>
    <w:p w14:paraId="298177B5" w14:textId="77777777" w:rsidR="001763F9" w:rsidRDefault="005C4A0C">
      <w:pPr>
        <w:pStyle w:val="PargrafodaLista"/>
        <w:numPr>
          <w:ilvl w:val="0"/>
          <w:numId w:val="19"/>
        </w:numPr>
        <w:tabs>
          <w:tab w:val="left" w:pos="1083"/>
          <w:tab w:val="left" w:pos="1085"/>
        </w:tabs>
        <w:ind w:right="279"/>
        <w:jc w:val="both"/>
      </w:pPr>
      <w:r>
        <w:t>os serviços pleiteados para credenciamento são compatíveis com o seu objeto social, com o registro no Conselho profissional competente, com a experiência, a capacidade instalada, a infra-estrutura adequada à prestação dos serviços conforme exigido;</w:t>
      </w:r>
    </w:p>
    <w:p w14:paraId="66DA34F7" w14:textId="77777777" w:rsidR="001763F9" w:rsidRDefault="005C4A0C">
      <w:pPr>
        <w:pStyle w:val="PargrafodaLista"/>
        <w:numPr>
          <w:ilvl w:val="0"/>
          <w:numId w:val="19"/>
        </w:numPr>
        <w:tabs>
          <w:tab w:val="left" w:pos="1084"/>
        </w:tabs>
        <w:ind w:left="1084" w:hanging="359"/>
        <w:jc w:val="both"/>
      </w:pPr>
      <w:r>
        <w:t>realizará</w:t>
      </w:r>
      <w:r>
        <w:rPr>
          <w:spacing w:val="-3"/>
        </w:rPr>
        <w:t xml:space="preserve"> </w:t>
      </w:r>
      <w:r>
        <w:t>todas</w:t>
      </w:r>
      <w:r>
        <w:rPr>
          <w:spacing w:val="-4"/>
        </w:rPr>
        <w:t xml:space="preserve"> </w:t>
      </w:r>
      <w:r>
        <w:t>as</w:t>
      </w:r>
      <w:r>
        <w:rPr>
          <w:spacing w:val="-3"/>
        </w:rPr>
        <w:t xml:space="preserve"> </w:t>
      </w:r>
      <w:r>
        <w:t>atividades</w:t>
      </w:r>
      <w:r>
        <w:rPr>
          <w:spacing w:val="-2"/>
        </w:rPr>
        <w:t xml:space="preserve"> </w:t>
      </w:r>
      <w:r>
        <w:t>a</w:t>
      </w:r>
      <w:r>
        <w:rPr>
          <w:spacing w:val="-3"/>
        </w:rPr>
        <w:t xml:space="preserve"> </w:t>
      </w:r>
      <w:r>
        <w:t>que</w:t>
      </w:r>
      <w:r>
        <w:rPr>
          <w:spacing w:val="-4"/>
        </w:rPr>
        <w:t xml:space="preserve"> </w:t>
      </w:r>
      <w:r>
        <w:t>se</w:t>
      </w:r>
      <w:r>
        <w:rPr>
          <w:spacing w:val="-2"/>
        </w:rPr>
        <w:t xml:space="preserve"> propõe.</w:t>
      </w:r>
    </w:p>
    <w:p w14:paraId="5C2EDC3E" w14:textId="77777777" w:rsidR="001763F9" w:rsidRDefault="001763F9">
      <w:pPr>
        <w:pStyle w:val="Corpodetexto"/>
      </w:pPr>
    </w:p>
    <w:p w14:paraId="0CC421AD" w14:textId="77777777" w:rsidR="001763F9" w:rsidRDefault="005C4A0C">
      <w:pPr>
        <w:pStyle w:val="Corpodetexto"/>
        <w:ind w:left="211" w:right="289"/>
        <w:jc w:val="both"/>
      </w:pPr>
      <w:r>
        <w:t>Anexando ao presente requerimento toda a documentação exigida no edital de credenciamento, devidamente assinada e rubricada, pede deferimento,</w:t>
      </w:r>
    </w:p>
    <w:p w14:paraId="5B4C9395" w14:textId="77777777" w:rsidR="001763F9" w:rsidRDefault="001763F9">
      <w:pPr>
        <w:pStyle w:val="Corpodetexto"/>
        <w:rPr>
          <w:sz w:val="20"/>
        </w:rPr>
      </w:pPr>
    </w:p>
    <w:p w14:paraId="23C69BA3" w14:textId="77777777" w:rsidR="001763F9" w:rsidRDefault="001763F9">
      <w:pPr>
        <w:pStyle w:val="Corpodetexto"/>
        <w:rPr>
          <w:sz w:val="20"/>
        </w:rPr>
      </w:pPr>
    </w:p>
    <w:p w14:paraId="154D9442" w14:textId="77777777" w:rsidR="001763F9" w:rsidRDefault="001763F9">
      <w:pPr>
        <w:pStyle w:val="Corpodetexto"/>
        <w:rPr>
          <w:sz w:val="20"/>
        </w:rPr>
      </w:pPr>
    </w:p>
    <w:p w14:paraId="5C3D6BDC" w14:textId="77777777" w:rsidR="001763F9" w:rsidRDefault="001763F9">
      <w:pPr>
        <w:pStyle w:val="Corpodetexto"/>
        <w:rPr>
          <w:sz w:val="20"/>
        </w:rPr>
      </w:pPr>
    </w:p>
    <w:p w14:paraId="3B5FC67E" w14:textId="77777777" w:rsidR="001763F9" w:rsidRDefault="001763F9">
      <w:pPr>
        <w:pStyle w:val="Corpodetexto"/>
        <w:rPr>
          <w:sz w:val="20"/>
        </w:rPr>
      </w:pPr>
    </w:p>
    <w:p w14:paraId="644E9501" w14:textId="77777777" w:rsidR="001763F9" w:rsidRDefault="001763F9">
      <w:pPr>
        <w:pStyle w:val="Corpodetexto"/>
        <w:rPr>
          <w:sz w:val="20"/>
        </w:rPr>
      </w:pPr>
    </w:p>
    <w:p w14:paraId="35B74146" w14:textId="77777777" w:rsidR="001763F9" w:rsidRDefault="001763F9">
      <w:pPr>
        <w:pStyle w:val="Corpodetexto"/>
        <w:rPr>
          <w:sz w:val="20"/>
        </w:rPr>
      </w:pPr>
    </w:p>
    <w:p w14:paraId="524FE236" w14:textId="77777777" w:rsidR="001763F9" w:rsidRDefault="005C4A0C">
      <w:pPr>
        <w:pStyle w:val="Corpodetexto"/>
        <w:spacing w:before="156"/>
        <w:rPr>
          <w:sz w:val="20"/>
        </w:rPr>
      </w:pPr>
      <w:r>
        <w:rPr>
          <w:noProof/>
          <w:sz w:val="20"/>
          <w:lang w:val="pt-BR" w:eastAsia="pt-BR"/>
        </w:rPr>
        <mc:AlternateContent>
          <mc:Choice Requires="wps">
            <w:drawing>
              <wp:anchor distT="0" distB="0" distL="0" distR="0" simplePos="0" relativeHeight="487589376" behindDoc="1" locked="0" layoutInCell="1" allowOverlap="1" wp14:anchorId="0CD12C20" wp14:editId="4F9680F2">
                <wp:simplePos x="0" y="0"/>
                <wp:positionH relativeFrom="page">
                  <wp:posOffset>2559430</wp:posOffset>
                </wp:positionH>
                <wp:positionV relativeFrom="paragraph">
                  <wp:posOffset>260950</wp:posOffset>
                </wp:positionV>
                <wp:extent cx="24460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020" cy="1270"/>
                        </a:xfrm>
                        <a:custGeom>
                          <a:avLst/>
                          <a:gdLst/>
                          <a:ahLst/>
                          <a:cxnLst/>
                          <a:rect l="l" t="t" r="r" b="b"/>
                          <a:pathLst>
                            <a:path w="2446020">
                              <a:moveTo>
                                <a:pt x="0" y="0"/>
                              </a:moveTo>
                              <a:lnTo>
                                <a:pt x="2445928"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53A75CA" id="Graphic 8" o:spid="_x0000_s1026" style="position:absolute;margin-left:201.55pt;margin-top:20.55pt;width:192.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446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" path="m,l2445928,e" filled="f" strokeweight=".15808mm">
                <v:path arrowok="t"/>
                <w10:wrap type="topAndBottom" anchorx="page"/>
              </v:shape>
            </w:pict>
          </mc:Fallback>
        </mc:AlternateContent>
      </w:r>
    </w:p>
    <w:p w14:paraId="5DA60BE7" w14:textId="77777777" w:rsidR="001763F9" w:rsidRDefault="005C4A0C">
      <w:pPr>
        <w:pStyle w:val="Corpodetexto"/>
        <w:spacing w:line="242" w:lineRule="auto"/>
        <w:ind w:left="3915" w:right="4050" w:hanging="1"/>
        <w:jc w:val="center"/>
      </w:pPr>
      <w:r>
        <w:rPr>
          <w:spacing w:val="-2"/>
        </w:rPr>
        <w:t xml:space="preserve">SOLICITANTE </w:t>
      </w:r>
      <w:r>
        <w:t>ASSINATURA</w:t>
      </w:r>
      <w:r>
        <w:rPr>
          <w:spacing w:val="-14"/>
        </w:rPr>
        <w:t xml:space="preserve"> </w:t>
      </w:r>
      <w:r>
        <w:t>E</w:t>
      </w:r>
      <w:r>
        <w:rPr>
          <w:spacing w:val="-14"/>
        </w:rPr>
        <w:t xml:space="preserve"> </w:t>
      </w:r>
      <w:r>
        <w:t>CARIMBO</w:t>
      </w:r>
    </w:p>
    <w:p w14:paraId="46239866" w14:textId="77777777" w:rsidR="001763F9" w:rsidRDefault="001763F9">
      <w:pPr>
        <w:pStyle w:val="Corpodetexto"/>
        <w:spacing w:line="242" w:lineRule="auto"/>
        <w:jc w:val="center"/>
        <w:sectPr w:rsidR="001763F9">
          <w:pgSz w:w="11910" w:h="16850"/>
          <w:pgMar w:top="2000" w:right="566" w:bottom="2080" w:left="708" w:header="530" w:footer="1859" w:gutter="0"/>
          <w:cols w:space="720"/>
        </w:sectPr>
      </w:pPr>
    </w:p>
    <w:p w14:paraId="5E9A6814" w14:textId="77777777" w:rsidR="001763F9" w:rsidRDefault="005C4A0C">
      <w:pPr>
        <w:pStyle w:val="Ttulo1"/>
        <w:spacing w:before="35" w:line="506" w:lineRule="exact"/>
        <w:ind w:left="1594" w:right="1731"/>
        <w:jc w:val="center"/>
      </w:pPr>
      <w:r>
        <w:lastRenderedPageBreak/>
        <w:t>ANEXO</w:t>
      </w:r>
      <w:r>
        <w:rPr>
          <w:spacing w:val="-4"/>
        </w:rPr>
        <w:t xml:space="preserve"> </w:t>
      </w:r>
      <w:r>
        <w:t>III</w:t>
      </w:r>
      <w:r>
        <w:rPr>
          <w:spacing w:val="-7"/>
        </w:rPr>
        <w:t xml:space="preserve"> </w:t>
      </w:r>
      <w:r>
        <w:t>-</w:t>
      </w:r>
      <w:r>
        <w:rPr>
          <w:spacing w:val="-4"/>
        </w:rPr>
        <w:t xml:space="preserve"> </w:t>
      </w:r>
      <w:r>
        <w:t>MINUTA</w:t>
      </w:r>
      <w:r>
        <w:rPr>
          <w:spacing w:val="-6"/>
        </w:rPr>
        <w:t xml:space="preserve"> </w:t>
      </w:r>
      <w:r>
        <w:t>DE</w:t>
      </w:r>
      <w:r>
        <w:rPr>
          <w:spacing w:val="-6"/>
        </w:rPr>
        <w:t xml:space="preserve"> </w:t>
      </w:r>
      <w:r>
        <w:t>ADESÃO</w:t>
      </w:r>
      <w:r>
        <w:rPr>
          <w:spacing w:val="-4"/>
        </w:rPr>
        <w:t xml:space="preserve"> </w:t>
      </w:r>
      <w:r>
        <w:t>AO</w:t>
      </w:r>
      <w:r>
        <w:rPr>
          <w:spacing w:val="-4"/>
        </w:rPr>
        <w:t xml:space="preserve"> </w:t>
      </w:r>
      <w:r>
        <w:t xml:space="preserve">CONTRATO </w:t>
      </w:r>
      <w:r>
        <w:rPr>
          <w:spacing w:val="-2"/>
        </w:rPr>
        <w:t>CREDENCIAMENTO</w:t>
      </w:r>
    </w:p>
    <w:p w14:paraId="6497BE1A" w14:textId="72171E0F" w:rsidR="001763F9" w:rsidRDefault="005C4A0C">
      <w:pPr>
        <w:tabs>
          <w:tab w:val="left" w:pos="782"/>
        </w:tabs>
        <w:spacing w:line="199" w:lineRule="exact"/>
        <w:ind w:right="51"/>
        <w:jc w:val="center"/>
        <w:rPr>
          <w:b/>
        </w:rPr>
      </w:pPr>
      <w:r>
        <w:rPr>
          <w:b/>
        </w:rPr>
        <w:t xml:space="preserve">Nº. </w:t>
      </w:r>
      <w:r>
        <w:rPr>
          <w:b/>
          <w:u w:val="single"/>
        </w:rPr>
        <w:tab/>
      </w:r>
      <w:r>
        <w:rPr>
          <w:b/>
          <w:spacing w:val="-4"/>
        </w:rPr>
        <w:t>/202</w:t>
      </w:r>
      <w:r w:rsidR="00AB1D6D">
        <w:rPr>
          <w:b/>
          <w:spacing w:val="-4"/>
        </w:rPr>
        <w:t>5</w:t>
      </w:r>
    </w:p>
    <w:p w14:paraId="2C64C86F" w14:textId="6CBF9A28" w:rsidR="001763F9" w:rsidRDefault="005C4A0C">
      <w:pPr>
        <w:tabs>
          <w:tab w:val="left" w:pos="5573"/>
          <w:tab w:val="left" w:pos="6782"/>
          <w:tab w:val="left" w:pos="7403"/>
          <w:tab w:val="left" w:pos="8435"/>
          <w:tab w:val="left" w:pos="8871"/>
          <w:tab w:val="left" w:pos="9335"/>
        </w:tabs>
        <w:spacing w:before="248"/>
        <w:ind w:left="4064" w:right="276"/>
      </w:pPr>
      <w:r>
        <w:t>CONTRATO</w:t>
      </w:r>
      <w:r>
        <w:rPr>
          <w:spacing w:val="40"/>
        </w:rPr>
        <w:t xml:space="preserve"> </w:t>
      </w:r>
      <w:r>
        <w:t>QUE</w:t>
      </w:r>
      <w:r>
        <w:rPr>
          <w:spacing w:val="40"/>
        </w:rPr>
        <w:t xml:space="preserve"> </w:t>
      </w:r>
      <w:r>
        <w:t>ENTRE</w:t>
      </w:r>
      <w:r>
        <w:rPr>
          <w:spacing w:val="40"/>
        </w:rPr>
        <w:t xml:space="preserve"> </w:t>
      </w:r>
      <w:r>
        <w:t>SI</w:t>
      </w:r>
      <w:r>
        <w:rPr>
          <w:spacing w:val="40"/>
        </w:rPr>
        <w:t xml:space="preserve"> </w:t>
      </w:r>
      <w:r>
        <w:t>CELEBRAM</w:t>
      </w:r>
      <w:r>
        <w:rPr>
          <w:spacing w:val="40"/>
        </w:rPr>
        <w:t xml:space="preserve"> </w:t>
      </w:r>
      <w:r w:rsidR="00595007">
        <w:t xml:space="preserve">A CÂMARA MUNICIPAL DE </w:t>
      </w:r>
      <w:r w:rsidR="000414B2">
        <w:t>OLHO D´ÁGUA DAS FLORES</w:t>
      </w:r>
      <w:r w:rsidR="00595007">
        <w:t>/AL</w:t>
      </w:r>
      <w:r>
        <w:rPr>
          <w:b/>
        </w:rPr>
        <w:tab/>
      </w:r>
      <w:r>
        <w:rPr>
          <w:spacing w:val="-10"/>
        </w:rPr>
        <w:t>E</w:t>
      </w:r>
      <w:r>
        <w:tab/>
      </w:r>
      <w:r>
        <w:rPr>
          <w:spacing w:val="-10"/>
        </w:rPr>
        <w:t>A</w:t>
      </w:r>
      <w:r>
        <w:tab/>
      </w:r>
      <w:r>
        <w:rPr>
          <w:spacing w:val="-2"/>
        </w:rPr>
        <w:t>EMPRESA</w:t>
      </w:r>
    </w:p>
    <w:p w14:paraId="316A0DC3" w14:textId="77777777" w:rsidR="001763F9" w:rsidRDefault="005C4A0C">
      <w:pPr>
        <w:tabs>
          <w:tab w:val="left" w:pos="8355"/>
        </w:tabs>
        <w:spacing w:before="6"/>
        <w:ind w:left="4064"/>
        <w:rPr>
          <w:b/>
        </w:rPr>
      </w:pPr>
      <w:r>
        <w:rPr>
          <w:b/>
          <w:u w:val="single"/>
        </w:rPr>
        <w:tab/>
      </w:r>
      <w:r>
        <w:rPr>
          <w:b/>
          <w:spacing w:val="-10"/>
        </w:rPr>
        <w:t>.</w:t>
      </w:r>
    </w:p>
    <w:p w14:paraId="7FF6468A" w14:textId="00643E94" w:rsidR="001763F9" w:rsidRDefault="005C4A0C" w:rsidP="00F00EA4">
      <w:pPr>
        <w:spacing w:before="246"/>
        <w:ind w:left="144"/>
        <w:jc w:val="both"/>
      </w:pPr>
      <w:r>
        <w:rPr>
          <w:b/>
        </w:rPr>
        <w:t>I</w:t>
      </w:r>
      <w:r>
        <w:rPr>
          <w:b/>
          <w:spacing w:val="32"/>
        </w:rPr>
        <w:t xml:space="preserve"> </w:t>
      </w:r>
      <w:r>
        <w:t>-</w:t>
      </w:r>
      <w:r>
        <w:rPr>
          <w:spacing w:val="26"/>
        </w:rPr>
        <w:t xml:space="preserve"> </w:t>
      </w:r>
      <w:r>
        <w:rPr>
          <w:b/>
        </w:rPr>
        <w:t>CONTRATANTE:</w:t>
      </w:r>
      <w:r>
        <w:rPr>
          <w:b/>
          <w:spacing w:val="31"/>
        </w:rPr>
        <w:t xml:space="preserve"> </w:t>
      </w:r>
      <w:r>
        <w:rPr>
          <w:b/>
        </w:rPr>
        <w:t>"</w:t>
      </w:r>
      <w:r w:rsidR="00595007">
        <w:rPr>
          <w:b/>
        </w:rPr>
        <w:t xml:space="preserve">CÂMARA MUNICIPAL DE </w:t>
      </w:r>
      <w:r w:rsidR="00F00EA4">
        <w:rPr>
          <w:b/>
        </w:rPr>
        <w:t>OLHO D’ÁGUA DAS FLORES</w:t>
      </w:r>
      <w:r w:rsidR="00595007">
        <w:rPr>
          <w:b/>
        </w:rPr>
        <w:t>/AL</w:t>
      </w:r>
      <w:r>
        <w:t>,</w:t>
      </w:r>
      <w:r>
        <w:rPr>
          <w:spacing w:val="30"/>
        </w:rPr>
        <w:t xml:space="preserve"> </w:t>
      </w:r>
      <w:r>
        <w:t>Pessoa</w:t>
      </w:r>
      <w:r>
        <w:rPr>
          <w:spacing w:val="29"/>
        </w:rPr>
        <w:t xml:space="preserve"> </w:t>
      </w:r>
      <w:r>
        <w:t>Jurídica</w:t>
      </w:r>
      <w:r>
        <w:rPr>
          <w:spacing w:val="30"/>
        </w:rPr>
        <w:t xml:space="preserve"> </w:t>
      </w:r>
      <w:r>
        <w:t>de</w:t>
      </w:r>
      <w:r>
        <w:rPr>
          <w:spacing w:val="29"/>
        </w:rPr>
        <w:t xml:space="preserve"> </w:t>
      </w:r>
      <w:r>
        <w:rPr>
          <w:spacing w:val="-2"/>
        </w:rPr>
        <w:t>Direit</w:t>
      </w:r>
      <w:r w:rsidR="00F00EA4">
        <w:rPr>
          <w:spacing w:val="-2"/>
        </w:rPr>
        <w:t xml:space="preserve">o </w:t>
      </w:r>
      <w:r>
        <w:t xml:space="preserve">Público Interno, com sede na Rua </w:t>
      </w:r>
      <w:r w:rsidR="00595007">
        <w:t>XXXXXXXXXXXXXXXX</w:t>
      </w:r>
      <w:r>
        <w:t xml:space="preserve">, inscrito no CNPJ sob o nº </w:t>
      </w:r>
      <w:r w:rsidR="00595007">
        <w:t>XXXXXXXXXX</w:t>
      </w:r>
      <w:r>
        <w:t xml:space="preserve">, doravante denominado </w:t>
      </w:r>
      <w:r>
        <w:rPr>
          <w:b/>
        </w:rPr>
        <w:t xml:space="preserve">CONTRATANTE </w:t>
      </w:r>
      <w:r>
        <w:t xml:space="preserve">e a empresa </w:t>
      </w:r>
      <w:r>
        <w:rPr>
          <w:u w:val="single"/>
        </w:rPr>
        <w:tab/>
      </w:r>
      <w:r>
        <w:t>,</w:t>
      </w:r>
      <w:r>
        <w:rPr>
          <w:spacing w:val="-14"/>
        </w:rPr>
        <w:t xml:space="preserve"> </w:t>
      </w:r>
      <w:r>
        <w:t>pessoa</w:t>
      </w:r>
      <w:r>
        <w:rPr>
          <w:spacing w:val="-14"/>
        </w:rPr>
        <w:t xml:space="preserve"> </w:t>
      </w:r>
      <w:r>
        <w:t>jurídica</w:t>
      </w:r>
      <w:r>
        <w:rPr>
          <w:spacing w:val="-14"/>
        </w:rPr>
        <w:t xml:space="preserve"> </w:t>
      </w:r>
      <w:r>
        <w:t>de direito</w:t>
      </w:r>
      <w:r>
        <w:rPr>
          <w:spacing w:val="31"/>
        </w:rPr>
        <w:t xml:space="preserve"> </w:t>
      </w:r>
      <w:r>
        <w:t>privado,</w:t>
      </w:r>
      <w:r>
        <w:rPr>
          <w:spacing w:val="28"/>
        </w:rPr>
        <w:t xml:space="preserve"> </w:t>
      </w:r>
      <w:r>
        <w:t>inscrita</w:t>
      </w:r>
      <w:r>
        <w:rPr>
          <w:spacing w:val="32"/>
        </w:rPr>
        <w:t xml:space="preserve"> </w:t>
      </w:r>
      <w:r>
        <w:t>no</w:t>
      </w:r>
      <w:r>
        <w:rPr>
          <w:spacing w:val="28"/>
        </w:rPr>
        <w:t xml:space="preserve"> </w:t>
      </w:r>
      <w:r>
        <w:t>CNPJ</w:t>
      </w:r>
      <w:r>
        <w:rPr>
          <w:spacing w:val="31"/>
        </w:rPr>
        <w:t xml:space="preserve"> </w:t>
      </w:r>
      <w:r>
        <w:t>sob</w:t>
      </w:r>
      <w:r>
        <w:rPr>
          <w:spacing w:val="28"/>
        </w:rPr>
        <w:t xml:space="preserve"> </w:t>
      </w:r>
      <w:r>
        <w:t>o</w:t>
      </w:r>
      <w:r>
        <w:rPr>
          <w:spacing w:val="31"/>
        </w:rPr>
        <w:t xml:space="preserve"> </w:t>
      </w:r>
      <w:r>
        <w:t>nº.</w:t>
      </w:r>
      <w:r>
        <w:rPr>
          <w:spacing w:val="28"/>
        </w:rPr>
        <w:t xml:space="preserve"> </w:t>
      </w:r>
      <w:r>
        <w:rPr>
          <w:u w:val="single"/>
        </w:rPr>
        <w:tab/>
      </w:r>
      <w:r>
        <w:t>,</w:t>
      </w:r>
      <w:r>
        <w:rPr>
          <w:spacing w:val="34"/>
        </w:rPr>
        <w:t xml:space="preserve"> </w:t>
      </w:r>
      <w:r>
        <w:t>com</w:t>
      </w:r>
      <w:r>
        <w:rPr>
          <w:spacing w:val="33"/>
        </w:rPr>
        <w:t xml:space="preserve"> </w:t>
      </w:r>
      <w:r>
        <w:t>sede</w:t>
      </w:r>
      <w:r>
        <w:rPr>
          <w:spacing w:val="34"/>
        </w:rPr>
        <w:t xml:space="preserve"> </w:t>
      </w:r>
      <w:r>
        <w:t>a</w:t>
      </w:r>
      <w:r>
        <w:rPr>
          <w:spacing w:val="37"/>
        </w:rPr>
        <w:t xml:space="preserve"> </w:t>
      </w:r>
      <w:r>
        <w:t>Rua/Ave</w:t>
      </w:r>
      <w:r>
        <w:rPr>
          <w:spacing w:val="29"/>
        </w:rPr>
        <w:t xml:space="preserve"> </w:t>
      </w:r>
      <w:r>
        <w:rPr>
          <w:u w:val="single"/>
        </w:rPr>
        <w:tab/>
      </w:r>
      <w:r>
        <w:rPr>
          <w:u w:val="single"/>
        </w:rPr>
        <w:tab/>
      </w:r>
      <w:r>
        <w:t>,</w:t>
      </w:r>
      <w:r>
        <w:rPr>
          <w:spacing w:val="26"/>
        </w:rPr>
        <w:t xml:space="preserve"> </w:t>
      </w:r>
      <w:r>
        <w:rPr>
          <w:spacing w:val="-5"/>
        </w:rPr>
        <w:t>nº.</w:t>
      </w:r>
    </w:p>
    <w:p w14:paraId="25FD13CC" w14:textId="77777777" w:rsidR="001763F9" w:rsidRDefault="005C4A0C">
      <w:pPr>
        <w:pStyle w:val="Corpodetexto"/>
        <w:tabs>
          <w:tab w:val="left" w:pos="916"/>
          <w:tab w:val="left" w:pos="2413"/>
          <w:tab w:val="left" w:pos="4937"/>
        </w:tabs>
        <w:ind w:left="144"/>
        <w:jc w:val="both"/>
      </w:pPr>
      <w:r>
        <w:rPr>
          <w:u w:val="single"/>
        </w:rPr>
        <w:tab/>
      </w:r>
      <w:r>
        <w:t xml:space="preserve">, Bairro </w:t>
      </w:r>
      <w:r>
        <w:rPr>
          <w:u w:val="single"/>
        </w:rPr>
        <w:tab/>
      </w:r>
      <w:r>
        <w:t xml:space="preserve">, na cidade de </w:t>
      </w:r>
      <w:r>
        <w:rPr>
          <w:u w:val="single"/>
        </w:rPr>
        <w:tab/>
      </w:r>
      <w:r>
        <w:t>(</w:t>
      </w:r>
      <w:r>
        <w:rPr>
          <w:spacing w:val="77"/>
          <w:w w:val="150"/>
          <w:u w:val="single"/>
        </w:rPr>
        <w:t xml:space="preserve">  </w:t>
      </w:r>
      <w:r>
        <w:t>), aqui denominada</w:t>
      </w:r>
      <w:r>
        <w:rPr>
          <w:spacing w:val="3"/>
        </w:rPr>
        <w:t xml:space="preserve"> </w:t>
      </w:r>
      <w:r>
        <w:rPr>
          <w:b/>
          <w:spacing w:val="-2"/>
        </w:rPr>
        <w:t>CONTRATANTE</w:t>
      </w:r>
      <w:r>
        <w:rPr>
          <w:spacing w:val="-2"/>
        </w:rPr>
        <w:t>.</w:t>
      </w:r>
    </w:p>
    <w:p w14:paraId="78ED2FBB" w14:textId="77777777" w:rsidR="001763F9" w:rsidRDefault="001763F9">
      <w:pPr>
        <w:pStyle w:val="Corpodetexto"/>
        <w:spacing w:before="1"/>
      </w:pPr>
    </w:p>
    <w:p w14:paraId="3E4D02BC" w14:textId="30F53413" w:rsidR="001763F9" w:rsidRDefault="005C4A0C">
      <w:pPr>
        <w:pStyle w:val="Corpodetexto"/>
        <w:tabs>
          <w:tab w:val="left" w:pos="2147"/>
          <w:tab w:val="left" w:pos="2905"/>
          <w:tab w:val="left" w:pos="4542"/>
          <w:tab w:val="left" w:pos="5002"/>
          <w:tab w:val="left" w:pos="5787"/>
          <w:tab w:val="left" w:pos="6989"/>
          <w:tab w:val="left" w:pos="9329"/>
          <w:tab w:val="left" w:pos="9453"/>
        </w:tabs>
        <w:ind w:left="144" w:right="276"/>
        <w:jc w:val="both"/>
      </w:pPr>
      <w:r>
        <w:rPr>
          <w:b/>
        </w:rPr>
        <w:t>II</w:t>
      </w:r>
      <w:r>
        <w:rPr>
          <w:b/>
          <w:spacing w:val="-1"/>
        </w:rPr>
        <w:t xml:space="preserve"> </w:t>
      </w:r>
      <w:r>
        <w:rPr>
          <w:b/>
        </w:rPr>
        <w:t>-</w:t>
      </w:r>
      <w:r>
        <w:rPr>
          <w:b/>
          <w:spacing w:val="80"/>
        </w:rPr>
        <w:t xml:space="preserve">  </w:t>
      </w:r>
      <w:r>
        <w:rPr>
          <w:b/>
        </w:rPr>
        <w:t xml:space="preserve">REPRESENTANTES: </w:t>
      </w:r>
      <w:r>
        <w:t xml:space="preserve">Representa </w:t>
      </w:r>
      <w:r w:rsidR="000414B2">
        <w:t xml:space="preserve">pela mesa diretora </w:t>
      </w:r>
      <w:r>
        <w:t>o</w:t>
      </w:r>
      <w:r w:rsidR="00595007">
        <w:t xml:space="preserve"> Presidente</w:t>
      </w:r>
      <w:r>
        <w:t>, Sr.</w:t>
      </w:r>
      <w:r>
        <w:rPr>
          <w:spacing w:val="40"/>
        </w:rPr>
        <w:t xml:space="preserve"> </w:t>
      </w:r>
      <w:r w:rsidR="00595007">
        <w:rPr>
          <w:b/>
        </w:rPr>
        <w:t>xxxxxxxxxxx</w:t>
      </w:r>
      <w:r>
        <w:t xml:space="preserve"> brasileiro, portador da cédula de identidade RG nº </w:t>
      </w:r>
      <w:r w:rsidR="00595007">
        <w:t>xxxxxxx</w:t>
      </w:r>
      <w:r>
        <w:t xml:space="preserve"> SSP/</w:t>
      </w:r>
      <w:r w:rsidR="00595007">
        <w:t>AL</w:t>
      </w:r>
      <w:r>
        <w:t xml:space="preserve"> e inscrito no CPF sob o nº. </w:t>
      </w:r>
      <w:r w:rsidR="00595007">
        <w:t>xxxxxxxxxx</w:t>
      </w:r>
      <w:r>
        <w:t>, residente e domiciliado na nesta</w:t>
      </w:r>
      <w:r>
        <w:rPr>
          <w:spacing w:val="-1"/>
        </w:rPr>
        <w:t xml:space="preserve"> </w:t>
      </w:r>
      <w:r>
        <w:t>Cidade de</w:t>
      </w:r>
      <w:r>
        <w:rPr>
          <w:spacing w:val="-1"/>
        </w:rPr>
        <w:t xml:space="preserve"> </w:t>
      </w:r>
      <w:r w:rsidR="000414B2">
        <w:rPr>
          <w:spacing w:val="-1"/>
        </w:rPr>
        <w:t xml:space="preserve">xxxxxxx o 1º Secretario o Sr. XXXXXXXXX </w:t>
      </w:r>
      <w:r w:rsidR="000414B2">
        <w:t>brasileiro, portador da cédula de identidade RG nº xxxxxxx SSP/AL e inscrito no CPF sob o nº. xxxxxxxxxx, residente e domiciliado na nesta</w:t>
      </w:r>
      <w:r w:rsidR="000414B2">
        <w:rPr>
          <w:spacing w:val="-1"/>
        </w:rPr>
        <w:t xml:space="preserve"> </w:t>
      </w:r>
      <w:r w:rsidR="000414B2">
        <w:t>Cidade de</w:t>
      </w:r>
      <w:r w:rsidR="000414B2">
        <w:rPr>
          <w:spacing w:val="-1"/>
        </w:rPr>
        <w:t xml:space="preserve"> xxxxxxx</w:t>
      </w:r>
      <w:r w:rsidR="000414B2">
        <w:t xml:space="preserve">  e a 2º Secretaria a Sra. Xxxxxxxx </w:t>
      </w:r>
      <w:r w:rsidR="000414B2">
        <w:t>brasileiro, portador da cédula de identidade RG nº xxxxxxx SSP/AL e inscrito no CPF sob o nº. xxxxxxxxxx, residente e domiciliado na nesta</w:t>
      </w:r>
      <w:r w:rsidR="000414B2">
        <w:rPr>
          <w:spacing w:val="-1"/>
        </w:rPr>
        <w:t xml:space="preserve"> </w:t>
      </w:r>
      <w:r w:rsidR="000414B2">
        <w:t>Cidade de</w:t>
      </w:r>
      <w:r w:rsidR="000414B2">
        <w:rPr>
          <w:spacing w:val="-1"/>
        </w:rPr>
        <w:t xml:space="preserve"> xxxxxxx</w:t>
      </w:r>
      <w:r w:rsidR="000414B2">
        <w:t xml:space="preserve"> </w:t>
      </w:r>
      <w:r>
        <w:t xml:space="preserve">e a CONTRATADA representada Sr (a)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portador (a) da Cédula de identidade RG nº. </w:t>
      </w:r>
      <w:r>
        <w:rPr>
          <w:u w:val="single"/>
        </w:rPr>
        <w:tab/>
      </w:r>
      <w:r>
        <w:t>expedida pela SSP/</w:t>
      </w:r>
      <w:r>
        <w:rPr>
          <w:u w:val="single"/>
        </w:rPr>
        <w:tab/>
      </w:r>
      <w:r>
        <w:t xml:space="preserve">, inscrito (a) no CPF sob o nº. </w:t>
      </w:r>
      <w:r>
        <w:rPr>
          <w:u w:val="single"/>
        </w:rPr>
        <w:tab/>
      </w:r>
      <w:r>
        <w:rPr>
          <w:u w:val="single"/>
        </w:rPr>
        <w:tab/>
      </w:r>
      <w:r>
        <w:t>,</w:t>
      </w:r>
      <w:r>
        <w:rPr>
          <w:spacing w:val="-14"/>
        </w:rPr>
        <w:t xml:space="preserve"> </w:t>
      </w:r>
      <w:r>
        <w:t>residente e</w:t>
      </w:r>
      <w:r>
        <w:rPr>
          <w:spacing w:val="40"/>
        </w:rPr>
        <w:t xml:space="preserve"> </w:t>
      </w:r>
      <w:r>
        <w:t>domiciliado</w:t>
      </w:r>
      <w:r>
        <w:rPr>
          <w:spacing w:val="40"/>
        </w:rPr>
        <w:t xml:space="preserve"> </w:t>
      </w:r>
      <w:r>
        <w:t>(a)</w:t>
      </w:r>
      <w:r>
        <w:rPr>
          <w:spacing w:val="40"/>
        </w:rPr>
        <w:t xml:space="preserve"> </w:t>
      </w:r>
      <w:r>
        <w:t>na</w:t>
      </w:r>
      <w:r>
        <w:rPr>
          <w:spacing w:val="40"/>
        </w:rPr>
        <w:t xml:space="preserve"> </w:t>
      </w:r>
      <w:r>
        <w:t>cidade</w:t>
      </w:r>
      <w:r>
        <w:rPr>
          <w:spacing w:val="40"/>
        </w:rPr>
        <w:t xml:space="preserve"> </w:t>
      </w:r>
      <w:r>
        <w:t>de</w:t>
      </w:r>
      <w:r>
        <w:rPr>
          <w:spacing w:val="38"/>
        </w:rPr>
        <w:t xml:space="preserve"> </w:t>
      </w:r>
      <w:r>
        <w:rPr>
          <w:u w:val="single"/>
        </w:rPr>
        <w:tab/>
      </w:r>
      <w:r>
        <w:rPr>
          <w:u w:val="single"/>
        </w:rPr>
        <w:tab/>
      </w:r>
      <w:r>
        <w:rPr>
          <w:spacing w:val="-43"/>
          <w:u w:val="single"/>
        </w:rPr>
        <w:t xml:space="preserve"> </w:t>
      </w:r>
      <w:r>
        <w:rPr>
          <w:spacing w:val="-7"/>
        </w:rPr>
        <w:t xml:space="preserve"> </w:t>
      </w:r>
      <w:r>
        <w:t>(</w:t>
      </w:r>
      <w:r>
        <w:rPr>
          <w:u w:val="single"/>
        </w:rPr>
        <w:tab/>
      </w:r>
      <w:r>
        <w:t>),</w:t>
      </w:r>
      <w:r>
        <w:rPr>
          <w:spacing w:val="40"/>
        </w:rPr>
        <w:t xml:space="preserve"> </w:t>
      </w:r>
      <w:r>
        <w:t>na</w:t>
      </w:r>
      <w:r>
        <w:rPr>
          <w:spacing w:val="40"/>
        </w:rPr>
        <w:t xml:space="preserve"> </w:t>
      </w:r>
      <w:r>
        <w:t>Rua/Avenida</w:t>
      </w:r>
      <w:r>
        <w:rPr>
          <w:spacing w:val="38"/>
        </w:rPr>
        <w:t xml:space="preserve"> </w:t>
      </w:r>
      <w:r>
        <w:rPr>
          <w:u w:val="single"/>
        </w:rPr>
        <w:tab/>
      </w:r>
      <w:r>
        <w:t>,</w:t>
      </w:r>
      <w:r>
        <w:rPr>
          <w:spacing w:val="36"/>
        </w:rPr>
        <w:t xml:space="preserve"> </w:t>
      </w:r>
      <w:r>
        <w:t>no</w:t>
      </w:r>
      <w:r>
        <w:rPr>
          <w:spacing w:val="35"/>
        </w:rPr>
        <w:t xml:space="preserve"> </w:t>
      </w:r>
      <w:r>
        <w:rPr>
          <w:spacing w:val="-2"/>
        </w:rPr>
        <w:t>Bairro</w:t>
      </w:r>
    </w:p>
    <w:p w14:paraId="2B6EAC0F" w14:textId="77777777" w:rsidR="001763F9" w:rsidRDefault="005C4A0C">
      <w:pPr>
        <w:pStyle w:val="Corpodetexto"/>
        <w:tabs>
          <w:tab w:val="left" w:pos="1027"/>
          <w:tab w:val="left" w:pos="4210"/>
        </w:tabs>
        <w:spacing w:line="252" w:lineRule="exact"/>
        <w:ind w:left="144"/>
        <w:jc w:val="both"/>
      </w:pPr>
      <w:r>
        <w:rPr>
          <w:u w:val="single"/>
        </w:rPr>
        <w:tab/>
      </w:r>
      <w:r>
        <w:t>,</w:t>
      </w:r>
      <w:r>
        <w:rPr>
          <w:spacing w:val="-1"/>
        </w:rPr>
        <w:t xml:space="preserve"> </w:t>
      </w:r>
      <w:r>
        <w:t xml:space="preserve">na cidade de </w:t>
      </w:r>
      <w:r>
        <w:rPr>
          <w:u w:val="single"/>
        </w:rPr>
        <w:tab/>
      </w:r>
      <w:r>
        <w:t>(</w:t>
      </w:r>
      <w:r>
        <w:rPr>
          <w:spacing w:val="54"/>
          <w:w w:val="150"/>
          <w:u w:val="single"/>
        </w:rPr>
        <w:t xml:space="preserve">    </w:t>
      </w:r>
      <w:r>
        <w:rPr>
          <w:spacing w:val="-5"/>
        </w:rPr>
        <w:t>).</w:t>
      </w:r>
    </w:p>
    <w:p w14:paraId="4FCB730C" w14:textId="77777777" w:rsidR="001763F9" w:rsidRDefault="001763F9">
      <w:pPr>
        <w:pStyle w:val="Corpodetexto"/>
      </w:pPr>
    </w:p>
    <w:p w14:paraId="4B0964A8" w14:textId="62B5E30D" w:rsidR="001763F9" w:rsidRDefault="005C4A0C">
      <w:pPr>
        <w:ind w:left="144" w:right="197" w:hanging="8"/>
        <w:jc w:val="both"/>
      </w:pPr>
      <w:r>
        <w:rPr>
          <w:b/>
        </w:rPr>
        <w:t xml:space="preserve">II. </w:t>
      </w:r>
      <w:r>
        <w:t xml:space="preserve">– </w:t>
      </w:r>
      <w:r>
        <w:rPr>
          <w:b/>
        </w:rPr>
        <w:t>DA AUTORIZAÇÃO E LICITAÇÃO</w:t>
      </w:r>
      <w:r>
        <w:t xml:space="preserve">: O presente Contrato é celebrado em decorrência da homologação exarada em despacho constante da </w:t>
      </w:r>
      <w:r>
        <w:rPr>
          <w:b/>
        </w:rPr>
        <w:t>INEXIGIBILIDADE Nº 0</w:t>
      </w:r>
      <w:r w:rsidR="00F00EA4">
        <w:rPr>
          <w:b/>
        </w:rPr>
        <w:t>01</w:t>
      </w:r>
      <w:r>
        <w:rPr>
          <w:b/>
        </w:rPr>
        <w:t>/202</w:t>
      </w:r>
      <w:r w:rsidR="00F00EA4">
        <w:rPr>
          <w:b/>
        </w:rPr>
        <w:t>5</w:t>
      </w:r>
      <w:r>
        <w:rPr>
          <w:b/>
        </w:rPr>
        <w:t>, CHAMADA PÚBLICA PARA CREDENCIAMENTO Nº</w:t>
      </w:r>
      <w:r>
        <w:rPr>
          <w:b/>
          <w:spacing w:val="-1"/>
        </w:rPr>
        <w:t xml:space="preserve"> </w:t>
      </w:r>
      <w:r>
        <w:rPr>
          <w:b/>
        </w:rPr>
        <w:t>00</w:t>
      </w:r>
      <w:r w:rsidR="00F00EA4">
        <w:rPr>
          <w:b/>
        </w:rPr>
        <w:t>1</w:t>
      </w:r>
      <w:r>
        <w:rPr>
          <w:b/>
        </w:rPr>
        <w:t>/202</w:t>
      </w:r>
      <w:r w:rsidR="00F00EA4">
        <w:rPr>
          <w:b/>
        </w:rPr>
        <w:t>5</w:t>
      </w:r>
      <w:r>
        <w:t>,</w:t>
      </w:r>
      <w:r>
        <w:rPr>
          <w:spacing w:val="-3"/>
        </w:rPr>
        <w:t xml:space="preserve"> </w:t>
      </w:r>
      <w:r>
        <w:t>gerado</w:t>
      </w:r>
      <w:r>
        <w:rPr>
          <w:spacing w:val="-2"/>
        </w:rPr>
        <w:t xml:space="preserve"> </w:t>
      </w:r>
      <w:r>
        <w:t>pelo</w:t>
      </w:r>
      <w:r>
        <w:rPr>
          <w:spacing w:val="-3"/>
        </w:rPr>
        <w:t xml:space="preserve"> </w:t>
      </w:r>
      <w:r>
        <w:t>Processo</w:t>
      </w:r>
      <w:r>
        <w:rPr>
          <w:spacing w:val="-3"/>
        </w:rPr>
        <w:t xml:space="preserve"> </w:t>
      </w:r>
      <w:r>
        <w:t>Administrativo n.</w:t>
      </w:r>
      <w:r>
        <w:rPr>
          <w:spacing w:val="-2"/>
        </w:rPr>
        <w:t xml:space="preserve"> </w:t>
      </w:r>
      <w:r>
        <w:t xml:space="preserve">º </w:t>
      </w:r>
      <w:r w:rsidR="004E5D9F" w:rsidRPr="004E5D9F">
        <w:t>0502003/2025</w:t>
      </w:r>
      <w:r>
        <w:t>, que</w:t>
      </w:r>
      <w:r>
        <w:rPr>
          <w:spacing w:val="-2"/>
        </w:rPr>
        <w:t xml:space="preserve"> </w:t>
      </w:r>
      <w:r>
        <w:t>faz</w:t>
      </w:r>
      <w:r>
        <w:rPr>
          <w:spacing w:val="-2"/>
        </w:rPr>
        <w:t xml:space="preserve"> </w:t>
      </w:r>
      <w:r>
        <w:t>parte</w:t>
      </w:r>
      <w:r>
        <w:rPr>
          <w:spacing w:val="-2"/>
        </w:rPr>
        <w:t xml:space="preserve"> </w:t>
      </w:r>
      <w:r>
        <w:t>integrante</w:t>
      </w:r>
      <w:r>
        <w:rPr>
          <w:spacing w:val="-2"/>
        </w:rPr>
        <w:t xml:space="preserve"> </w:t>
      </w:r>
      <w:r>
        <w:t>e complementar deste Contrato, como se nele estivesse contido.</w:t>
      </w:r>
    </w:p>
    <w:p w14:paraId="42675DF1" w14:textId="77777777" w:rsidR="001763F9" w:rsidRDefault="001763F9">
      <w:pPr>
        <w:pStyle w:val="Corpodetexto"/>
      </w:pPr>
    </w:p>
    <w:p w14:paraId="128BC962" w14:textId="77777777" w:rsidR="001763F9" w:rsidRDefault="005C4A0C">
      <w:pPr>
        <w:pStyle w:val="Corpodetexto"/>
        <w:spacing w:before="1"/>
        <w:ind w:left="144" w:right="201"/>
        <w:jc w:val="both"/>
      </w:pPr>
      <w:r>
        <w:rPr>
          <w:b/>
        </w:rPr>
        <w:t>III.</w:t>
      </w:r>
      <w:r>
        <w:rPr>
          <w:b/>
          <w:spacing w:val="-1"/>
        </w:rPr>
        <w:t xml:space="preserve"> </w:t>
      </w:r>
      <w:r>
        <w:t>–</w:t>
      </w:r>
      <w:r>
        <w:rPr>
          <w:spacing w:val="80"/>
        </w:rPr>
        <w:t xml:space="preserve"> </w:t>
      </w:r>
      <w:r>
        <w:rPr>
          <w:b/>
        </w:rPr>
        <w:t>FUNDAMENTO LEGAL</w:t>
      </w:r>
      <w:r>
        <w:t>: O presente Contrato é regido pelas cláusulas e condições nele contidos, Lei Federal nº. 14.133/2021 e demais normas legais pertinentes.</w:t>
      </w:r>
    </w:p>
    <w:p w14:paraId="17B97E7C" w14:textId="77777777" w:rsidR="001763F9" w:rsidRDefault="001763F9">
      <w:pPr>
        <w:pStyle w:val="Corpodetexto"/>
        <w:spacing w:before="4"/>
      </w:pPr>
    </w:p>
    <w:p w14:paraId="42361245" w14:textId="77777777" w:rsidR="001763F9" w:rsidRDefault="005C4A0C">
      <w:pPr>
        <w:pStyle w:val="Ttulo1"/>
        <w:tabs>
          <w:tab w:val="left" w:pos="10459"/>
        </w:tabs>
      </w:pPr>
      <w:r>
        <w:rPr>
          <w:color w:val="000000"/>
          <w:spacing w:val="-27"/>
          <w:shd w:val="clear" w:color="auto" w:fill="CCCCCC"/>
        </w:rPr>
        <w:t xml:space="preserve"> </w:t>
      </w:r>
      <w:r>
        <w:rPr>
          <w:color w:val="000000"/>
          <w:shd w:val="clear" w:color="auto" w:fill="CCCCCC"/>
        </w:rPr>
        <w:t>CLÁUSULA</w:t>
      </w:r>
      <w:r>
        <w:rPr>
          <w:color w:val="000000"/>
          <w:spacing w:val="-6"/>
          <w:shd w:val="clear" w:color="auto" w:fill="CCCCCC"/>
        </w:rPr>
        <w:t xml:space="preserve"> </w:t>
      </w:r>
      <w:r>
        <w:rPr>
          <w:color w:val="000000"/>
          <w:shd w:val="clear" w:color="auto" w:fill="CCCCCC"/>
        </w:rPr>
        <w:t>PRIMEIRA</w:t>
      </w:r>
      <w:r>
        <w:rPr>
          <w:color w:val="000000"/>
          <w:spacing w:val="-3"/>
          <w:shd w:val="clear" w:color="auto" w:fill="CCCCCC"/>
        </w:rPr>
        <w:t xml:space="preserve"> </w:t>
      </w:r>
      <w:r>
        <w:rPr>
          <w:color w:val="000000"/>
          <w:shd w:val="clear" w:color="auto" w:fill="CCCCCC"/>
        </w:rPr>
        <w:t>–</w:t>
      </w:r>
      <w:r>
        <w:rPr>
          <w:color w:val="000000"/>
          <w:spacing w:val="-3"/>
          <w:shd w:val="clear" w:color="auto" w:fill="CCCCCC"/>
        </w:rPr>
        <w:t xml:space="preserve"> </w:t>
      </w:r>
      <w:r>
        <w:rPr>
          <w:color w:val="000000"/>
          <w:shd w:val="clear" w:color="auto" w:fill="CCCCCC"/>
        </w:rPr>
        <w:t>DO</w:t>
      </w:r>
      <w:r>
        <w:rPr>
          <w:color w:val="000000"/>
          <w:spacing w:val="-5"/>
          <w:shd w:val="clear" w:color="auto" w:fill="CCCCCC"/>
        </w:rPr>
        <w:t xml:space="preserve"> </w:t>
      </w:r>
      <w:r>
        <w:rPr>
          <w:color w:val="000000"/>
          <w:spacing w:val="-2"/>
          <w:shd w:val="clear" w:color="auto" w:fill="CCCCCC"/>
        </w:rPr>
        <w:t>OBJETO</w:t>
      </w:r>
      <w:r>
        <w:rPr>
          <w:color w:val="000000"/>
          <w:shd w:val="clear" w:color="auto" w:fill="CCCCCC"/>
        </w:rPr>
        <w:tab/>
      </w:r>
    </w:p>
    <w:p w14:paraId="38B9909E" w14:textId="423439B1" w:rsidR="001763F9" w:rsidRDefault="00F00EA4" w:rsidP="00F00EA4">
      <w:pPr>
        <w:ind w:left="142"/>
      </w:pPr>
      <w:r w:rsidRPr="00F00EA4">
        <w:t>Credenciamento de pessoas jurídicas para prestação de serviços de restaurantes para fornecimento de refeições pronta no sistema de almoço, jantar e coffee break, para atender as demandas da Câmara Municipal de Vereadores de Olho d’Água das Flores/AL, conforme condições, quantidades e exigências estabelecidas no Edital de Credenciamento 001/2025.</w:t>
      </w:r>
    </w:p>
    <w:p w14:paraId="41EDDE5B" w14:textId="77777777" w:rsidR="001763F9" w:rsidRDefault="005C4A0C">
      <w:pPr>
        <w:pStyle w:val="Ttulo1"/>
        <w:tabs>
          <w:tab w:val="left" w:pos="10459"/>
        </w:tabs>
      </w:pPr>
      <w:r>
        <w:rPr>
          <w:color w:val="000000"/>
          <w:spacing w:val="-29"/>
          <w:shd w:val="clear" w:color="auto" w:fill="CCCCCC"/>
        </w:rPr>
        <w:t xml:space="preserve"> </w:t>
      </w:r>
      <w:r>
        <w:rPr>
          <w:color w:val="000000"/>
          <w:shd w:val="clear" w:color="auto" w:fill="CCCCCC"/>
        </w:rPr>
        <w:t>CLÁUSULA</w:t>
      </w:r>
      <w:r>
        <w:rPr>
          <w:color w:val="000000"/>
          <w:spacing w:val="-8"/>
          <w:shd w:val="clear" w:color="auto" w:fill="CCCCCC"/>
        </w:rPr>
        <w:t xml:space="preserve"> </w:t>
      </w:r>
      <w:r>
        <w:rPr>
          <w:color w:val="000000"/>
          <w:shd w:val="clear" w:color="auto" w:fill="CCCCCC"/>
        </w:rPr>
        <w:t>SEGUNDA</w:t>
      </w:r>
      <w:r>
        <w:rPr>
          <w:color w:val="000000"/>
          <w:spacing w:val="-2"/>
          <w:shd w:val="clear" w:color="auto" w:fill="CCCCCC"/>
        </w:rPr>
        <w:t xml:space="preserve"> </w:t>
      </w:r>
      <w:r>
        <w:rPr>
          <w:color w:val="000000"/>
          <w:shd w:val="clear" w:color="auto" w:fill="CCCCCC"/>
        </w:rPr>
        <w:t>–</w:t>
      </w:r>
      <w:r>
        <w:rPr>
          <w:color w:val="000000"/>
          <w:spacing w:val="-4"/>
          <w:shd w:val="clear" w:color="auto" w:fill="CCCCCC"/>
        </w:rPr>
        <w:t xml:space="preserve"> </w:t>
      </w:r>
      <w:r>
        <w:rPr>
          <w:color w:val="000000"/>
          <w:shd w:val="clear" w:color="auto" w:fill="CCCCCC"/>
        </w:rPr>
        <w:t>DA</w:t>
      </w:r>
      <w:r>
        <w:rPr>
          <w:color w:val="000000"/>
          <w:spacing w:val="-6"/>
          <w:shd w:val="clear" w:color="auto" w:fill="CCCCCC"/>
        </w:rPr>
        <w:t xml:space="preserve"> </w:t>
      </w:r>
      <w:r>
        <w:rPr>
          <w:color w:val="000000"/>
          <w:shd w:val="clear" w:color="auto" w:fill="CCCCCC"/>
        </w:rPr>
        <w:t>EXECUÇÃO</w:t>
      </w:r>
      <w:r>
        <w:rPr>
          <w:color w:val="000000"/>
          <w:spacing w:val="-4"/>
          <w:shd w:val="clear" w:color="auto" w:fill="CCCCCC"/>
        </w:rPr>
        <w:t xml:space="preserve"> </w:t>
      </w:r>
      <w:r>
        <w:rPr>
          <w:color w:val="000000"/>
          <w:shd w:val="clear" w:color="auto" w:fill="CCCCCC"/>
        </w:rPr>
        <w:t>DOS</w:t>
      </w:r>
      <w:r>
        <w:rPr>
          <w:color w:val="000000"/>
          <w:spacing w:val="-5"/>
          <w:shd w:val="clear" w:color="auto" w:fill="CCCCCC"/>
        </w:rPr>
        <w:t xml:space="preserve"> </w:t>
      </w:r>
      <w:r>
        <w:rPr>
          <w:color w:val="000000"/>
          <w:spacing w:val="-2"/>
          <w:shd w:val="clear" w:color="auto" w:fill="CCCCCC"/>
        </w:rPr>
        <w:t>SERVIÇOS</w:t>
      </w:r>
      <w:r>
        <w:rPr>
          <w:color w:val="000000"/>
          <w:shd w:val="clear" w:color="auto" w:fill="CCCCCC"/>
        </w:rPr>
        <w:tab/>
      </w:r>
    </w:p>
    <w:p w14:paraId="5D78248B" w14:textId="77777777" w:rsidR="001763F9" w:rsidRDefault="005C4A0C">
      <w:pPr>
        <w:pStyle w:val="PargrafodaLista"/>
        <w:numPr>
          <w:ilvl w:val="1"/>
          <w:numId w:val="18"/>
        </w:numPr>
        <w:tabs>
          <w:tab w:val="left" w:pos="506"/>
        </w:tabs>
        <w:spacing w:before="249"/>
        <w:ind w:right="206" w:firstLine="0"/>
        <w:jc w:val="both"/>
      </w:pPr>
      <w:r>
        <w:t xml:space="preserve">- A execução dos serviços será autorizada mediante a subscrição periódica de Autorizações da Prestação de Serviços – APS, as quais contemplarão a demanda atribuída a cada um dos credenciados, observada a capacidade operacional destes indicada no requerimento de credenciamento, o prazo de vigência e o valor total da respectiva </w:t>
      </w:r>
      <w:r>
        <w:rPr>
          <w:spacing w:val="-2"/>
        </w:rPr>
        <w:t>autorização.</w:t>
      </w:r>
    </w:p>
    <w:p w14:paraId="651EE061" w14:textId="77777777" w:rsidR="001763F9" w:rsidRDefault="005C4A0C">
      <w:pPr>
        <w:pStyle w:val="PargrafodaLista"/>
        <w:numPr>
          <w:ilvl w:val="1"/>
          <w:numId w:val="18"/>
        </w:numPr>
        <w:tabs>
          <w:tab w:val="left" w:pos="559"/>
        </w:tabs>
        <w:ind w:right="199" w:firstLine="0"/>
        <w:jc w:val="both"/>
      </w:pPr>
      <w:r>
        <w:t xml:space="preserve">- A periodicidade da emissão das Autorizações de Prestação de Serviços – APS será definida pelo CONTRATANTE, em conformidade com a rede de prestadores então existente, assegurada a isonomia entre os </w:t>
      </w:r>
      <w:r>
        <w:lastRenderedPageBreak/>
        <w:t>prestadores e a rotatividade, excluída a vontade da Administração na determinação da demanda.</w:t>
      </w:r>
    </w:p>
    <w:p w14:paraId="6C92DB0D" w14:textId="77777777" w:rsidR="001763F9" w:rsidRDefault="001763F9">
      <w:pPr>
        <w:pStyle w:val="PargrafodaLista"/>
        <w:sectPr w:rsidR="001763F9">
          <w:pgSz w:w="11910" w:h="16850"/>
          <w:pgMar w:top="2000" w:right="566" w:bottom="2080" w:left="708" w:header="530" w:footer="1859" w:gutter="0"/>
          <w:cols w:space="720"/>
        </w:sectPr>
      </w:pPr>
    </w:p>
    <w:p w14:paraId="58EA7E8D" w14:textId="77777777" w:rsidR="001763F9" w:rsidRDefault="005C4A0C">
      <w:pPr>
        <w:pStyle w:val="PargrafodaLista"/>
        <w:numPr>
          <w:ilvl w:val="1"/>
          <w:numId w:val="18"/>
        </w:numPr>
        <w:tabs>
          <w:tab w:val="left" w:pos="516"/>
        </w:tabs>
        <w:spacing w:before="229"/>
        <w:ind w:right="207" w:firstLine="0"/>
        <w:jc w:val="both"/>
      </w:pPr>
      <w:r>
        <w:lastRenderedPageBreak/>
        <w:t>- É vedada a subcontratação parcial do objeto, a associação da CONTRATADA com outrem, a cessão ou transferência, total ou parcial do contrato, não se responsabilizando o CONTRATANTE por nenhum compromisso assumido por aquela com terceiros.</w:t>
      </w:r>
    </w:p>
    <w:p w14:paraId="3705D897" w14:textId="77777777" w:rsidR="001763F9" w:rsidRDefault="005C4A0C">
      <w:pPr>
        <w:pStyle w:val="PargrafodaLista"/>
        <w:numPr>
          <w:ilvl w:val="1"/>
          <w:numId w:val="18"/>
        </w:numPr>
        <w:tabs>
          <w:tab w:val="left" w:pos="475"/>
        </w:tabs>
        <w:spacing w:before="252"/>
        <w:ind w:left="475" w:hanging="331"/>
        <w:jc w:val="both"/>
      </w:pPr>
      <w:r>
        <w:t>-</w:t>
      </w:r>
      <w:r>
        <w:rPr>
          <w:spacing w:val="-10"/>
        </w:rPr>
        <w:t xml:space="preserve"> </w:t>
      </w:r>
      <w:r>
        <w:t>A</w:t>
      </w:r>
      <w:r>
        <w:rPr>
          <w:spacing w:val="-5"/>
        </w:rPr>
        <w:t xml:space="preserve"> </w:t>
      </w:r>
      <w:r>
        <w:t>CONTRATANTE</w:t>
      </w:r>
      <w:r>
        <w:rPr>
          <w:spacing w:val="-4"/>
        </w:rPr>
        <w:t xml:space="preserve"> </w:t>
      </w:r>
      <w:r>
        <w:t>solicitará</w:t>
      </w:r>
      <w:r>
        <w:rPr>
          <w:spacing w:val="-4"/>
        </w:rPr>
        <w:t xml:space="preserve"> </w:t>
      </w:r>
      <w:r>
        <w:t>os</w:t>
      </w:r>
      <w:r>
        <w:rPr>
          <w:spacing w:val="-6"/>
        </w:rPr>
        <w:t xml:space="preserve"> </w:t>
      </w:r>
      <w:r>
        <w:t>serviços</w:t>
      </w:r>
      <w:r>
        <w:rPr>
          <w:spacing w:val="-4"/>
        </w:rPr>
        <w:t xml:space="preserve"> </w:t>
      </w:r>
      <w:r>
        <w:t>realizando</w:t>
      </w:r>
      <w:r>
        <w:rPr>
          <w:spacing w:val="-4"/>
        </w:rPr>
        <w:t xml:space="preserve"> </w:t>
      </w:r>
      <w:r>
        <w:t>rodízio</w:t>
      </w:r>
      <w:r>
        <w:rPr>
          <w:spacing w:val="-4"/>
        </w:rPr>
        <w:t xml:space="preserve"> </w:t>
      </w:r>
      <w:r>
        <w:t>entre</w:t>
      </w:r>
      <w:r>
        <w:rPr>
          <w:spacing w:val="-4"/>
        </w:rPr>
        <w:t xml:space="preserve"> </w:t>
      </w:r>
      <w:r>
        <w:t>as</w:t>
      </w:r>
      <w:r>
        <w:rPr>
          <w:spacing w:val="-5"/>
        </w:rPr>
        <w:t xml:space="preserve"> </w:t>
      </w:r>
      <w:r>
        <w:rPr>
          <w:spacing w:val="-2"/>
        </w:rPr>
        <w:t>credenciadas.</w:t>
      </w:r>
    </w:p>
    <w:p w14:paraId="7652EBDF" w14:textId="77777777" w:rsidR="001763F9" w:rsidRDefault="001763F9">
      <w:pPr>
        <w:pStyle w:val="Corpodetexto"/>
      </w:pPr>
    </w:p>
    <w:p w14:paraId="662FD41A" w14:textId="61598D7D" w:rsidR="001763F9" w:rsidRDefault="005C4A0C">
      <w:pPr>
        <w:pStyle w:val="Corpodetexto"/>
        <w:ind w:left="144"/>
        <w:jc w:val="both"/>
      </w:pPr>
      <w:r>
        <w:t>As</w:t>
      </w:r>
      <w:r>
        <w:rPr>
          <w:spacing w:val="-3"/>
        </w:rPr>
        <w:t xml:space="preserve"> </w:t>
      </w:r>
      <w:r>
        <w:t>despesas</w:t>
      </w:r>
      <w:r>
        <w:rPr>
          <w:spacing w:val="-4"/>
        </w:rPr>
        <w:t xml:space="preserve"> </w:t>
      </w:r>
      <w:r>
        <w:t>com</w:t>
      </w:r>
      <w:r>
        <w:rPr>
          <w:spacing w:val="-7"/>
        </w:rPr>
        <w:t xml:space="preserve"> </w:t>
      </w:r>
      <w:r>
        <w:t>o</w:t>
      </w:r>
      <w:r>
        <w:rPr>
          <w:spacing w:val="-2"/>
        </w:rPr>
        <w:t xml:space="preserve"> </w:t>
      </w:r>
      <w:r>
        <w:t>objeto</w:t>
      </w:r>
      <w:r>
        <w:rPr>
          <w:spacing w:val="-3"/>
        </w:rPr>
        <w:t xml:space="preserve"> </w:t>
      </w:r>
      <w:r>
        <w:t>deste</w:t>
      </w:r>
      <w:r>
        <w:rPr>
          <w:spacing w:val="-4"/>
        </w:rPr>
        <w:t xml:space="preserve"> </w:t>
      </w:r>
      <w:r>
        <w:t>Contrato</w:t>
      </w:r>
      <w:r>
        <w:rPr>
          <w:spacing w:val="-3"/>
        </w:rPr>
        <w:t xml:space="preserve"> </w:t>
      </w:r>
      <w:r>
        <w:t>correrão</w:t>
      </w:r>
      <w:r>
        <w:rPr>
          <w:spacing w:val="-4"/>
        </w:rPr>
        <w:t xml:space="preserve"> </w:t>
      </w:r>
      <w:r>
        <w:t>à</w:t>
      </w:r>
      <w:r>
        <w:rPr>
          <w:spacing w:val="-3"/>
        </w:rPr>
        <w:t xml:space="preserve"> </w:t>
      </w:r>
      <w:r>
        <w:t>conta</w:t>
      </w:r>
      <w:r>
        <w:rPr>
          <w:spacing w:val="-2"/>
        </w:rPr>
        <w:t xml:space="preserve"> </w:t>
      </w:r>
      <w:r>
        <w:t>da</w:t>
      </w:r>
      <w:r>
        <w:rPr>
          <w:spacing w:val="-3"/>
        </w:rPr>
        <w:t xml:space="preserve"> </w:t>
      </w:r>
      <w:r>
        <w:t>Dotação</w:t>
      </w:r>
      <w:r>
        <w:rPr>
          <w:spacing w:val="-2"/>
        </w:rPr>
        <w:t xml:space="preserve"> </w:t>
      </w:r>
      <w:r>
        <w:t>Orçamentária</w:t>
      </w:r>
      <w:r>
        <w:rPr>
          <w:spacing w:val="3"/>
        </w:rPr>
        <w:t xml:space="preserve"> </w:t>
      </w:r>
      <w:r>
        <w:t>de</w:t>
      </w:r>
      <w:r>
        <w:rPr>
          <w:spacing w:val="-4"/>
        </w:rPr>
        <w:t xml:space="preserve"> </w:t>
      </w:r>
      <w:r>
        <w:rPr>
          <w:spacing w:val="-2"/>
        </w:rPr>
        <w:t>202</w:t>
      </w:r>
      <w:r w:rsidR="00F00EA4">
        <w:rPr>
          <w:spacing w:val="-2"/>
        </w:rPr>
        <w:t>5</w:t>
      </w:r>
      <w:r>
        <w:rPr>
          <w:spacing w:val="-2"/>
        </w:rPr>
        <w:t>:</w:t>
      </w:r>
    </w:p>
    <w:p w14:paraId="53E8E0A8" w14:textId="77777777" w:rsidR="001763F9" w:rsidRDefault="001763F9">
      <w:pPr>
        <w:pStyle w:val="Corpodetexto"/>
        <w:spacing w:before="30"/>
        <w:rPr>
          <w:sz w:val="20"/>
        </w:rPr>
      </w:pPr>
    </w:p>
    <w:tbl>
      <w:tblPr>
        <w:tblStyle w:val="TableNormal"/>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35"/>
        <w:gridCol w:w="2670"/>
        <w:gridCol w:w="1960"/>
        <w:gridCol w:w="1626"/>
      </w:tblGrid>
      <w:tr w:rsidR="001763F9" w14:paraId="1C76CEEA" w14:textId="77777777">
        <w:trPr>
          <w:trHeight w:val="208"/>
        </w:trPr>
        <w:tc>
          <w:tcPr>
            <w:tcW w:w="3935" w:type="dxa"/>
          </w:tcPr>
          <w:p w14:paraId="27FF667F" w14:textId="77777777" w:rsidR="001763F9" w:rsidRDefault="005C4A0C">
            <w:pPr>
              <w:pStyle w:val="TableParagraph"/>
              <w:spacing w:line="188" w:lineRule="exact"/>
              <w:ind w:left="69"/>
              <w:rPr>
                <w:b/>
                <w:sz w:val="18"/>
              </w:rPr>
            </w:pPr>
            <w:r>
              <w:rPr>
                <w:b/>
                <w:spacing w:val="-2"/>
                <w:sz w:val="18"/>
              </w:rPr>
              <w:t>UNIDADE</w:t>
            </w:r>
          </w:p>
        </w:tc>
        <w:tc>
          <w:tcPr>
            <w:tcW w:w="2670" w:type="dxa"/>
          </w:tcPr>
          <w:p w14:paraId="0C0BEB55" w14:textId="77777777" w:rsidR="001763F9" w:rsidRDefault="005C4A0C">
            <w:pPr>
              <w:pStyle w:val="TableParagraph"/>
              <w:spacing w:line="188" w:lineRule="exact"/>
              <w:ind w:left="68"/>
              <w:rPr>
                <w:b/>
                <w:sz w:val="18"/>
              </w:rPr>
            </w:pPr>
            <w:r>
              <w:rPr>
                <w:b/>
                <w:sz w:val="18"/>
              </w:rPr>
              <w:t>FUNCIONAL</w:t>
            </w:r>
            <w:r>
              <w:rPr>
                <w:b/>
                <w:spacing w:val="-2"/>
                <w:sz w:val="18"/>
              </w:rPr>
              <w:t xml:space="preserve"> </w:t>
            </w:r>
            <w:r>
              <w:rPr>
                <w:b/>
                <w:sz w:val="18"/>
              </w:rPr>
              <w:t>/</w:t>
            </w:r>
            <w:r>
              <w:rPr>
                <w:b/>
                <w:spacing w:val="-2"/>
                <w:sz w:val="18"/>
              </w:rPr>
              <w:t xml:space="preserve"> PROGRAMA</w:t>
            </w:r>
          </w:p>
        </w:tc>
        <w:tc>
          <w:tcPr>
            <w:tcW w:w="1960" w:type="dxa"/>
          </w:tcPr>
          <w:p w14:paraId="404FE383" w14:textId="77777777" w:rsidR="001763F9" w:rsidRDefault="005C4A0C">
            <w:pPr>
              <w:pStyle w:val="TableParagraph"/>
              <w:spacing w:line="188" w:lineRule="exact"/>
              <w:ind w:left="65"/>
              <w:rPr>
                <w:b/>
                <w:sz w:val="18"/>
              </w:rPr>
            </w:pPr>
            <w:r>
              <w:rPr>
                <w:b/>
                <w:spacing w:val="-2"/>
                <w:sz w:val="18"/>
              </w:rPr>
              <w:t>ELEMENTO</w:t>
            </w:r>
          </w:p>
        </w:tc>
        <w:tc>
          <w:tcPr>
            <w:tcW w:w="1626" w:type="dxa"/>
          </w:tcPr>
          <w:p w14:paraId="53D7E4F1" w14:textId="77777777" w:rsidR="001763F9" w:rsidRDefault="005C4A0C">
            <w:pPr>
              <w:pStyle w:val="TableParagraph"/>
              <w:spacing w:line="188" w:lineRule="exact"/>
              <w:ind w:left="112"/>
              <w:rPr>
                <w:b/>
                <w:sz w:val="18"/>
              </w:rPr>
            </w:pPr>
            <w:r>
              <w:rPr>
                <w:b/>
                <w:sz w:val="18"/>
              </w:rPr>
              <w:t>FONTE</w:t>
            </w:r>
            <w:r>
              <w:rPr>
                <w:b/>
                <w:spacing w:val="-1"/>
                <w:sz w:val="18"/>
              </w:rPr>
              <w:t xml:space="preserve"> </w:t>
            </w:r>
            <w:r>
              <w:rPr>
                <w:b/>
                <w:spacing w:val="-5"/>
                <w:sz w:val="18"/>
              </w:rPr>
              <w:t>/RP</w:t>
            </w:r>
          </w:p>
        </w:tc>
      </w:tr>
      <w:tr w:rsidR="001763F9" w14:paraId="2C806408" w14:textId="77777777" w:rsidTr="004E5D9F">
        <w:trPr>
          <w:trHeight w:val="1034"/>
        </w:trPr>
        <w:tc>
          <w:tcPr>
            <w:tcW w:w="3935" w:type="dxa"/>
            <w:vAlign w:val="center"/>
          </w:tcPr>
          <w:p w14:paraId="55CC8340" w14:textId="789D030D" w:rsidR="001763F9" w:rsidRDefault="0043222A" w:rsidP="004E5D9F">
            <w:pPr>
              <w:pStyle w:val="TableParagraph"/>
              <w:spacing w:line="206" w:lineRule="exact"/>
              <w:ind w:left="69" w:right="7"/>
              <w:jc w:val="center"/>
              <w:rPr>
                <w:sz w:val="18"/>
              </w:rPr>
            </w:pPr>
            <w:r w:rsidRPr="0043222A">
              <w:rPr>
                <w:sz w:val="18"/>
              </w:rPr>
              <w:t>CÂMARA MUNICIPAL</w:t>
            </w:r>
          </w:p>
        </w:tc>
        <w:tc>
          <w:tcPr>
            <w:tcW w:w="2670" w:type="dxa"/>
            <w:vAlign w:val="center"/>
          </w:tcPr>
          <w:p w14:paraId="21D40E16" w14:textId="77777777" w:rsidR="001763F9" w:rsidRDefault="001763F9" w:rsidP="004E5D9F">
            <w:pPr>
              <w:pStyle w:val="TableParagraph"/>
              <w:spacing w:before="97"/>
              <w:jc w:val="center"/>
              <w:rPr>
                <w:sz w:val="18"/>
              </w:rPr>
            </w:pPr>
          </w:p>
          <w:p w14:paraId="5F2D21AE" w14:textId="163E40AE" w:rsidR="001763F9" w:rsidRDefault="0043222A" w:rsidP="004E5D9F">
            <w:pPr>
              <w:pStyle w:val="TableParagraph"/>
              <w:spacing w:line="242" w:lineRule="auto"/>
              <w:ind w:left="68"/>
              <w:jc w:val="center"/>
              <w:rPr>
                <w:sz w:val="18"/>
              </w:rPr>
            </w:pPr>
            <w:r>
              <w:rPr>
                <w:sz w:val="18"/>
              </w:rPr>
              <w:t xml:space="preserve">2001 </w:t>
            </w:r>
            <w:r w:rsidRPr="0043222A">
              <w:rPr>
                <w:sz w:val="18"/>
              </w:rPr>
              <w:t>MANUTENÇÃO DAS AÇÕES DA CÂMARA MUNICIPAL</w:t>
            </w:r>
          </w:p>
        </w:tc>
        <w:tc>
          <w:tcPr>
            <w:tcW w:w="1960" w:type="dxa"/>
            <w:vAlign w:val="center"/>
          </w:tcPr>
          <w:p w14:paraId="6171F92F" w14:textId="77777777" w:rsidR="001763F9" w:rsidRDefault="001763F9" w:rsidP="004E5D9F">
            <w:pPr>
              <w:pStyle w:val="TableParagraph"/>
              <w:spacing w:before="200"/>
              <w:jc w:val="center"/>
              <w:rPr>
                <w:sz w:val="18"/>
              </w:rPr>
            </w:pPr>
          </w:p>
          <w:p w14:paraId="6C716C45" w14:textId="06BFF2CF" w:rsidR="001763F9" w:rsidRDefault="0043222A" w:rsidP="004E5D9F">
            <w:pPr>
              <w:pStyle w:val="TableParagraph"/>
              <w:ind w:left="65"/>
              <w:jc w:val="center"/>
              <w:rPr>
                <w:sz w:val="18"/>
              </w:rPr>
            </w:pPr>
            <w:r w:rsidRPr="0043222A">
              <w:rPr>
                <w:sz w:val="18"/>
              </w:rPr>
              <w:t>3.3.9.0.30.MATERIAL DE CONSUMO</w:t>
            </w:r>
          </w:p>
        </w:tc>
        <w:tc>
          <w:tcPr>
            <w:tcW w:w="1626" w:type="dxa"/>
            <w:vAlign w:val="center"/>
          </w:tcPr>
          <w:p w14:paraId="565377FE" w14:textId="79B3E5F3" w:rsidR="001763F9" w:rsidRDefault="005C4A0C" w:rsidP="004E5D9F">
            <w:pPr>
              <w:pStyle w:val="TableParagraph"/>
              <w:spacing w:before="201" w:line="207" w:lineRule="exact"/>
              <w:ind w:left="67"/>
              <w:jc w:val="center"/>
              <w:rPr>
                <w:sz w:val="18"/>
              </w:rPr>
            </w:pPr>
            <w:r>
              <w:rPr>
                <w:spacing w:val="-2"/>
                <w:sz w:val="18"/>
              </w:rPr>
              <w:t>15000000</w:t>
            </w:r>
          </w:p>
          <w:p w14:paraId="3E8C6EB8" w14:textId="0CD2951E" w:rsidR="001763F9" w:rsidRDefault="001763F9" w:rsidP="004E5D9F">
            <w:pPr>
              <w:pStyle w:val="TableParagraph"/>
              <w:spacing w:before="2"/>
              <w:ind w:left="67"/>
              <w:jc w:val="center"/>
              <w:rPr>
                <w:sz w:val="18"/>
              </w:rPr>
            </w:pPr>
          </w:p>
        </w:tc>
      </w:tr>
    </w:tbl>
    <w:p w14:paraId="548A62EB" w14:textId="77777777" w:rsidR="001763F9" w:rsidRDefault="005C4A0C">
      <w:pPr>
        <w:pStyle w:val="Corpodetexto"/>
        <w:spacing w:before="247"/>
        <w:ind w:left="144" w:right="187"/>
        <w:jc w:val="both"/>
      </w:pPr>
      <w:r>
        <w:t>As</w:t>
      </w:r>
      <w:r>
        <w:rPr>
          <w:spacing w:val="-9"/>
        </w:rPr>
        <w:t xml:space="preserve"> </w:t>
      </w:r>
      <w:r>
        <w:t>despesas</w:t>
      </w:r>
      <w:r>
        <w:rPr>
          <w:spacing w:val="-9"/>
        </w:rPr>
        <w:t xml:space="preserve"> </w:t>
      </w:r>
      <w:r>
        <w:t>decorrentes</w:t>
      </w:r>
      <w:r>
        <w:rPr>
          <w:spacing w:val="-9"/>
        </w:rPr>
        <w:t xml:space="preserve"> </w:t>
      </w:r>
      <w:r>
        <w:t>da</w:t>
      </w:r>
      <w:r>
        <w:rPr>
          <w:spacing w:val="-14"/>
        </w:rPr>
        <w:t xml:space="preserve"> </w:t>
      </w:r>
      <w:r>
        <w:t>contratação</w:t>
      </w:r>
      <w:r>
        <w:rPr>
          <w:spacing w:val="-10"/>
        </w:rPr>
        <w:t xml:space="preserve"> </w:t>
      </w:r>
      <w:r>
        <w:t>do</w:t>
      </w:r>
      <w:r>
        <w:rPr>
          <w:spacing w:val="-12"/>
        </w:rPr>
        <w:t xml:space="preserve"> </w:t>
      </w:r>
      <w:r>
        <w:t>objeto</w:t>
      </w:r>
      <w:r>
        <w:rPr>
          <w:spacing w:val="-12"/>
        </w:rPr>
        <w:t xml:space="preserve"> </w:t>
      </w:r>
      <w:r>
        <w:t>correrão</w:t>
      </w:r>
      <w:r>
        <w:rPr>
          <w:spacing w:val="-9"/>
        </w:rPr>
        <w:t xml:space="preserve"> </w:t>
      </w:r>
      <w:r>
        <w:t>à</w:t>
      </w:r>
      <w:r>
        <w:rPr>
          <w:spacing w:val="-12"/>
        </w:rPr>
        <w:t xml:space="preserve"> </w:t>
      </w:r>
      <w:r>
        <w:t>conta</w:t>
      </w:r>
      <w:r>
        <w:rPr>
          <w:spacing w:val="-9"/>
        </w:rPr>
        <w:t xml:space="preserve"> </w:t>
      </w:r>
      <w:r>
        <w:t>dos</w:t>
      </w:r>
      <w:r>
        <w:rPr>
          <w:spacing w:val="-11"/>
        </w:rPr>
        <w:t xml:space="preserve"> </w:t>
      </w:r>
      <w:r>
        <w:t>recursos</w:t>
      </w:r>
      <w:r>
        <w:rPr>
          <w:spacing w:val="-9"/>
        </w:rPr>
        <w:t xml:space="preserve"> </w:t>
      </w:r>
      <w:r>
        <w:t>consignados</w:t>
      </w:r>
      <w:r>
        <w:rPr>
          <w:spacing w:val="-11"/>
        </w:rPr>
        <w:t xml:space="preserve"> </w:t>
      </w:r>
      <w:r>
        <w:t>no</w:t>
      </w:r>
      <w:r>
        <w:rPr>
          <w:spacing w:val="-10"/>
        </w:rPr>
        <w:t xml:space="preserve"> </w:t>
      </w:r>
      <w:r>
        <w:t>orçamento</w:t>
      </w:r>
      <w:r>
        <w:rPr>
          <w:spacing w:val="-12"/>
        </w:rPr>
        <w:t xml:space="preserve"> </w:t>
      </w:r>
      <w:r>
        <w:t>dos</w:t>
      </w:r>
      <w:r>
        <w:rPr>
          <w:spacing w:val="-11"/>
        </w:rPr>
        <w:t xml:space="preserve"> </w:t>
      </w:r>
      <w:r>
        <w:t>Órgãos participantes, para os exercícios alcançados pelo prazo de validade do contrato, a cargo da contratante, cujos programas de</w:t>
      </w:r>
      <w:r>
        <w:rPr>
          <w:spacing w:val="-2"/>
        </w:rPr>
        <w:t xml:space="preserve"> </w:t>
      </w:r>
      <w:r>
        <w:t>trabalho</w:t>
      </w:r>
      <w:r>
        <w:rPr>
          <w:spacing w:val="-3"/>
        </w:rPr>
        <w:t xml:space="preserve"> </w:t>
      </w:r>
      <w:r>
        <w:t>e</w:t>
      </w:r>
      <w:r>
        <w:rPr>
          <w:spacing w:val="-2"/>
        </w:rPr>
        <w:t xml:space="preserve"> </w:t>
      </w:r>
      <w:r>
        <w:t>elementos de</w:t>
      </w:r>
      <w:r>
        <w:rPr>
          <w:spacing w:val="-2"/>
        </w:rPr>
        <w:t xml:space="preserve"> </w:t>
      </w:r>
      <w:r>
        <w:t>despesas</w:t>
      </w:r>
      <w:r>
        <w:rPr>
          <w:spacing w:val="-2"/>
        </w:rPr>
        <w:t xml:space="preserve"> </w:t>
      </w:r>
      <w:r>
        <w:t>específicos</w:t>
      </w:r>
      <w:r>
        <w:rPr>
          <w:spacing w:val="-2"/>
        </w:rPr>
        <w:t xml:space="preserve"> </w:t>
      </w:r>
      <w:r>
        <w:t>constarão do</w:t>
      </w:r>
      <w:r>
        <w:rPr>
          <w:spacing w:val="-3"/>
        </w:rPr>
        <w:t xml:space="preserve"> </w:t>
      </w:r>
      <w:r>
        <w:t>instrumento</w:t>
      </w:r>
      <w:r>
        <w:rPr>
          <w:spacing w:val="-2"/>
        </w:rPr>
        <w:t xml:space="preserve"> </w:t>
      </w:r>
      <w:r>
        <w:t>contratual, nota</w:t>
      </w:r>
      <w:r>
        <w:rPr>
          <w:spacing w:val="-2"/>
        </w:rPr>
        <w:t xml:space="preserve"> </w:t>
      </w:r>
      <w:r>
        <w:t>de</w:t>
      </w:r>
      <w:r>
        <w:rPr>
          <w:spacing w:val="-2"/>
        </w:rPr>
        <w:t xml:space="preserve"> </w:t>
      </w:r>
      <w:r>
        <w:t>empenho de despesa, autorização de compra ou outro instrumento</w:t>
      </w:r>
      <w:r>
        <w:rPr>
          <w:spacing w:val="-3"/>
        </w:rPr>
        <w:t xml:space="preserve"> </w:t>
      </w:r>
      <w:r>
        <w:t xml:space="preserve">hábil, conforme o estabelece a Lei nº 14.133/2021 e alterações </w:t>
      </w:r>
      <w:r>
        <w:rPr>
          <w:spacing w:val="-2"/>
        </w:rPr>
        <w:t>posteriores.</w:t>
      </w:r>
    </w:p>
    <w:p w14:paraId="5C01AD4F" w14:textId="77777777" w:rsidR="001763F9" w:rsidRDefault="005C4A0C">
      <w:pPr>
        <w:pStyle w:val="Corpodetexto"/>
        <w:tabs>
          <w:tab w:val="left" w:pos="10459"/>
        </w:tabs>
        <w:spacing w:before="252"/>
        <w:ind w:left="115"/>
      </w:pPr>
      <w:r>
        <w:rPr>
          <w:color w:val="000000"/>
          <w:spacing w:val="-29"/>
          <w:shd w:val="clear" w:color="auto" w:fill="CCCCCC"/>
        </w:rPr>
        <w:t xml:space="preserve"> </w:t>
      </w:r>
      <w:r>
        <w:rPr>
          <w:color w:val="000000"/>
          <w:shd w:val="clear" w:color="auto" w:fill="CCCCCC"/>
        </w:rPr>
        <w:t>CLÁUSULA</w:t>
      </w:r>
      <w:r>
        <w:rPr>
          <w:color w:val="000000"/>
          <w:spacing w:val="-7"/>
          <w:shd w:val="clear" w:color="auto" w:fill="CCCCCC"/>
        </w:rPr>
        <w:t xml:space="preserve"> </w:t>
      </w:r>
      <w:r>
        <w:rPr>
          <w:color w:val="000000"/>
          <w:shd w:val="clear" w:color="auto" w:fill="CCCCCC"/>
        </w:rPr>
        <w:t>TERCEIRA</w:t>
      </w:r>
      <w:r>
        <w:rPr>
          <w:color w:val="000000"/>
          <w:spacing w:val="-2"/>
          <w:shd w:val="clear" w:color="auto" w:fill="CCCCCC"/>
        </w:rPr>
        <w:t xml:space="preserve"> </w:t>
      </w:r>
      <w:r>
        <w:rPr>
          <w:color w:val="000000"/>
          <w:shd w:val="clear" w:color="auto" w:fill="CCCCCC"/>
        </w:rPr>
        <w:t>–</w:t>
      </w:r>
      <w:r>
        <w:rPr>
          <w:color w:val="000000"/>
          <w:spacing w:val="-3"/>
          <w:shd w:val="clear" w:color="auto" w:fill="CCCCCC"/>
        </w:rPr>
        <w:t xml:space="preserve"> </w:t>
      </w:r>
      <w:r>
        <w:rPr>
          <w:color w:val="000000"/>
          <w:shd w:val="clear" w:color="auto" w:fill="CCCCCC"/>
        </w:rPr>
        <w:t>PRAZO</w:t>
      </w:r>
      <w:r>
        <w:rPr>
          <w:color w:val="000000"/>
          <w:spacing w:val="-4"/>
          <w:shd w:val="clear" w:color="auto" w:fill="CCCCCC"/>
        </w:rPr>
        <w:t xml:space="preserve"> </w:t>
      </w:r>
      <w:r>
        <w:rPr>
          <w:color w:val="000000"/>
          <w:shd w:val="clear" w:color="auto" w:fill="CCCCCC"/>
        </w:rPr>
        <w:t>DO</w:t>
      </w:r>
      <w:r>
        <w:rPr>
          <w:color w:val="000000"/>
          <w:spacing w:val="-4"/>
          <w:shd w:val="clear" w:color="auto" w:fill="CCCCCC"/>
        </w:rPr>
        <w:t xml:space="preserve"> </w:t>
      </w:r>
      <w:r>
        <w:rPr>
          <w:color w:val="000000"/>
          <w:spacing w:val="-2"/>
          <w:shd w:val="clear" w:color="auto" w:fill="CCCCCC"/>
        </w:rPr>
        <w:t>CREDENCIAMENTO</w:t>
      </w:r>
      <w:r>
        <w:rPr>
          <w:color w:val="000000"/>
          <w:shd w:val="clear" w:color="auto" w:fill="CCCCCC"/>
        </w:rPr>
        <w:tab/>
      </w:r>
    </w:p>
    <w:p w14:paraId="476284AB" w14:textId="77777777" w:rsidR="001763F9" w:rsidRDefault="001763F9">
      <w:pPr>
        <w:pStyle w:val="Corpodetexto"/>
      </w:pPr>
    </w:p>
    <w:p w14:paraId="29886D36" w14:textId="780126A2" w:rsidR="001763F9" w:rsidRDefault="005C4A0C">
      <w:pPr>
        <w:pStyle w:val="PargrafodaLista"/>
        <w:numPr>
          <w:ilvl w:val="1"/>
          <w:numId w:val="17"/>
        </w:numPr>
        <w:tabs>
          <w:tab w:val="left" w:pos="485"/>
        </w:tabs>
        <w:spacing w:before="1"/>
        <w:ind w:right="283" w:firstLine="0"/>
        <w:jc w:val="both"/>
      </w:pPr>
      <w:r>
        <w:t xml:space="preserve">- O presente contrato terá a vigência </w:t>
      </w:r>
      <w:r w:rsidR="00B95D88">
        <w:t xml:space="preserve">de </w:t>
      </w:r>
      <w:r>
        <w:t xml:space="preserve">até </w:t>
      </w:r>
      <w:r w:rsidR="00B95D88">
        <w:t>24</w:t>
      </w:r>
      <w:r w:rsidR="000D30D3">
        <w:t>(vinte e quatro )</w:t>
      </w:r>
      <w:r w:rsidR="00B95D88">
        <w:t xml:space="preserve"> meses</w:t>
      </w:r>
      <w:r>
        <w:t>, contados da data de sua assinatura, podendo ser prorrogado, por iguais períodos, até o limite legal.</w:t>
      </w:r>
    </w:p>
    <w:p w14:paraId="71D28954" w14:textId="77777777" w:rsidR="001763F9" w:rsidRDefault="005C4A0C">
      <w:pPr>
        <w:pStyle w:val="PargrafodaLista"/>
        <w:numPr>
          <w:ilvl w:val="1"/>
          <w:numId w:val="17"/>
        </w:numPr>
        <w:tabs>
          <w:tab w:val="left" w:pos="480"/>
        </w:tabs>
        <w:spacing w:before="253"/>
        <w:ind w:right="277" w:firstLine="0"/>
        <w:jc w:val="both"/>
      </w:pPr>
      <w:r>
        <w:t>– Não obstante o prazo estipulado no caput desta cláusula, a vigência contratual nos exercícios subsequentes ao da</w:t>
      </w:r>
      <w:r>
        <w:rPr>
          <w:spacing w:val="-2"/>
        </w:rPr>
        <w:t xml:space="preserve"> </w:t>
      </w:r>
      <w:r>
        <w:t>assinatura</w:t>
      </w:r>
      <w:r>
        <w:rPr>
          <w:spacing w:val="-4"/>
        </w:rPr>
        <w:t xml:space="preserve"> </w:t>
      </w:r>
      <w:r>
        <w:t>do</w:t>
      </w:r>
      <w:r>
        <w:rPr>
          <w:spacing w:val="-5"/>
        </w:rPr>
        <w:t xml:space="preserve"> </w:t>
      </w:r>
      <w:r>
        <w:t>prazo</w:t>
      </w:r>
      <w:r>
        <w:rPr>
          <w:spacing w:val="-2"/>
        </w:rPr>
        <w:t xml:space="preserve"> </w:t>
      </w:r>
      <w:r>
        <w:t>estará</w:t>
      </w:r>
      <w:r>
        <w:rPr>
          <w:spacing w:val="-2"/>
        </w:rPr>
        <w:t xml:space="preserve"> </w:t>
      </w:r>
      <w:r>
        <w:t>sujeita</w:t>
      </w:r>
      <w:r>
        <w:rPr>
          <w:spacing w:val="-2"/>
        </w:rPr>
        <w:t xml:space="preserve"> </w:t>
      </w:r>
      <w:r>
        <w:t>à</w:t>
      </w:r>
      <w:r>
        <w:rPr>
          <w:spacing w:val="-4"/>
        </w:rPr>
        <w:t xml:space="preserve"> </w:t>
      </w:r>
      <w:r>
        <w:t>condição</w:t>
      </w:r>
      <w:r>
        <w:rPr>
          <w:spacing w:val="-4"/>
        </w:rPr>
        <w:t xml:space="preserve"> </w:t>
      </w:r>
      <w:r>
        <w:t>resolutiva</w:t>
      </w:r>
      <w:r>
        <w:rPr>
          <w:spacing w:val="-2"/>
        </w:rPr>
        <w:t xml:space="preserve"> </w:t>
      </w:r>
      <w:r>
        <w:t>consubstanciada</w:t>
      </w:r>
      <w:r>
        <w:rPr>
          <w:spacing w:val="-4"/>
        </w:rPr>
        <w:t xml:space="preserve"> </w:t>
      </w:r>
      <w:r>
        <w:t>na</w:t>
      </w:r>
      <w:r>
        <w:rPr>
          <w:spacing w:val="-4"/>
        </w:rPr>
        <w:t xml:space="preserve"> </w:t>
      </w:r>
      <w:r>
        <w:t>inexistência</w:t>
      </w:r>
      <w:r>
        <w:rPr>
          <w:spacing w:val="-4"/>
        </w:rPr>
        <w:t xml:space="preserve"> </w:t>
      </w:r>
      <w:r>
        <w:t>de</w:t>
      </w:r>
      <w:r>
        <w:rPr>
          <w:spacing w:val="-4"/>
        </w:rPr>
        <w:t xml:space="preserve"> </w:t>
      </w:r>
      <w:r>
        <w:t>recursos</w:t>
      </w:r>
      <w:r>
        <w:rPr>
          <w:spacing w:val="-4"/>
        </w:rPr>
        <w:t xml:space="preserve"> </w:t>
      </w:r>
      <w:r>
        <w:t>aprovados</w:t>
      </w:r>
      <w:r>
        <w:rPr>
          <w:spacing w:val="-2"/>
        </w:rPr>
        <w:t xml:space="preserve"> </w:t>
      </w:r>
      <w:r>
        <w:t>de cada exercício, para atender as respectivas despesas.</w:t>
      </w:r>
    </w:p>
    <w:p w14:paraId="34EB5E1E" w14:textId="77777777" w:rsidR="001763F9" w:rsidRDefault="001763F9">
      <w:pPr>
        <w:pStyle w:val="Corpodetexto"/>
      </w:pPr>
    </w:p>
    <w:p w14:paraId="44866F74" w14:textId="77777777" w:rsidR="001763F9" w:rsidRDefault="005C4A0C">
      <w:pPr>
        <w:pStyle w:val="Corpodetexto"/>
        <w:ind w:left="144"/>
      </w:pPr>
      <w:r>
        <w:rPr>
          <w:b/>
        </w:rPr>
        <w:t>Parágrafo</w:t>
      </w:r>
      <w:r>
        <w:rPr>
          <w:b/>
          <w:spacing w:val="40"/>
        </w:rPr>
        <w:t xml:space="preserve"> </w:t>
      </w:r>
      <w:r>
        <w:rPr>
          <w:b/>
        </w:rPr>
        <w:t>único.</w:t>
      </w:r>
      <w:r>
        <w:rPr>
          <w:b/>
          <w:spacing w:val="40"/>
        </w:rPr>
        <w:t xml:space="preserve"> </w:t>
      </w:r>
      <w:r>
        <w:t>Findo</w:t>
      </w:r>
      <w:r>
        <w:rPr>
          <w:spacing w:val="40"/>
        </w:rPr>
        <w:t xml:space="preserve"> </w:t>
      </w:r>
      <w:r>
        <w:t>o</w:t>
      </w:r>
      <w:r>
        <w:rPr>
          <w:spacing w:val="40"/>
        </w:rPr>
        <w:t xml:space="preserve"> </w:t>
      </w:r>
      <w:r>
        <w:t>período</w:t>
      </w:r>
      <w:r>
        <w:rPr>
          <w:spacing w:val="40"/>
        </w:rPr>
        <w:t xml:space="preserve"> </w:t>
      </w:r>
      <w:r>
        <w:t>de</w:t>
      </w:r>
      <w:r>
        <w:rPr>
          <w:spacing w:val="40"/>
        </w:rPr>
        <w:t xml:space="preserve"> </w:t>
      </w:r>
      <w:r>
        <w:t>vigência,</w:t>
      </w:r>
      <w:r>
        <w:rPr>
          <w:spacing w:val="40"/>
        </w:rPr>
        <w:t xml:space="preserve"> </w:t>
      </w:r>
      <w:r>
        <w:t>o</w:t>
      </w:r>
      <w:r>
        <w:rPr>
          <w:spacing w:val="40"/>
        </w:rPr>
        <w:t xml:space="preserve"> </w:t>
      </w:r>
      <w:r>
        <w:t>Contratante,</w:t>
      </w:r>
      <w:r>
        <w:rPr>
          <w:spacing w:val="40"/>
        </w:rPr>
        <w:t xml:space="preserve"> </w:t>
      </w:r>
      <w:r>
        <w:t>atendido</w:t>
      </w:r>
      <w:r>
        <w:rPr>
          <w:spacing w:val="40"/>
        </w:rPr>
        <w:t xml:space="preserve"> </w:t>
      </w:r>
      <w:r>
        <w:t>o</w:t>
      </w:r>
      <w:r>
        <w:rPr>
          <w:spacing w:val="40"/>
        </w:rPr>
        <w:t xml:space="preserve"> </w:t>
      </w:r>
      <w:r>
        <w:t>interesse</w:t>
      </w:r>
      <w:r>
        <w:rPr>
          <w:spacing w:val="40"/>
        </w:rPr>
        <w:t xml:space="preserve"> </w:t>
      </w:r>
      <w:r>
        <w:t>público,</w:t>
      </w:r>
      <w:r>
        <w:rPr>
          <w:spacing w:val="40"/>
        </w:rPr>
        <w:t xml:space="preserve"> </w:t>
      </w:r>
      <w:r>
        <w:t>adotará</w:t>
      </w:r>
      <w:r>
        <w:rPr>
          <w:spacing w:val="40"/>
        </w:rPr>
        <w:t xml:space="preserve"> </w:t>
      </w:r>
      <w:r>
        <w:t>os</w:t>
      </w:r>
      <w:r>
        <w:rPr>
          <w:spacing w:val="40"/>
        </w:rPr>
        <w:t xml:space="preserve"> </w:t>
      </w:r>
      <w:r>
        <w:t>atos necessários à renovação do credenciamento, atendidas as prescrições legais, mediante aviso publicado.</w:t>
      </w:r>
    </w:p>
    <w:p w14:paraId="746E84B6" w14:textId="77777777" w:rsidR="001763F9" w:rsidRDefault="001763F9">
      <w:pPr>
        <w:pStyle w:val="Corpodetexto"/>
        <w:spacing w:before="4"/>
      </w:pPr>
    </w:p>
    <w:p w14:paraId="4EE63693" w14:textId="77777777" w:rsidR="001763F9" w:rsidRDefault="005C4A0C">
      <w:pPr>
        <w:pStyle w:val="Ttulo1"/>
        <w:tabs>
          <w:tab w:val="left" w:pos="10459"/>
        </w:tabs>
        <w:spacing w:before="1"/>
        <w:jc w:val="both"/>
      </w:pPr>
      <w:r>
        <w:rPr>
          <w:color w:val="000000"/>
          <w:spacing w:val="-27"/>
          <w:shd w:val="clear" w:color="auto" w:fill="CCCCCC"/>
        </w:rPr>
        <w:t xml:space="preserve"> </w:t>
      </w:r>
      <w:r>
        <w:rPr>
          <w:color w:val="000000"/>
          <w:shd w:val="clear" w:color="auto" w:fill="CCCCCC"/>
        </w:rPr>
        <w:t>CLÁUSULA</w:t>
      </w:r>
      <w:r>
        <w:rPr>
          <w:color w:val="000000"/>
          <w:spacing w:val="-9"/>
          <w:shd w:val="clear" w:color="auto" w:fill="CCCCCC"/>
        </w:rPr>
        <w:t xml:space="preserve"> </w:t>
      </w:r>
      <w:r>
        <w:rPr>
          <w:color w:val="000000"/>
          <w:shd w:val="clear" w:color="auto" w:fill="CCCCCC"/>
        </w:rPr>
        <w:t>QUARTA</w:t>
      </w:r>
      <w:r>
        <w:rPr>
          <w:color w:val="000000"/>
          <w:spacing w:val="-6"/>
          <w:shd w:val="clear" w:color="auto" w:fill="CCCCCC"/>
        </w:rPr>
        <w:t xml:space="preserve"> </w:t>
      </w:r>
      <w:r>
        <w:rPr>
          <w:color w:val="000000"/>
          <w:shd w:val="clear" w:color="auto" w:fill="CCCCCC"/>
        </w:rPr>
        <w:t>–</w:t>
      </w:r>
      <w:r>
        <w:rPr>
          <w:color w:val="000000"/>
          <w:spacing w:val="-2"/>
          <w:shd w:val="clear" w:color="auto" w:fill="CCCCCC"/>
        </w:rPr>
        <w:t xml:space="preserve"> </w:t>
      </w:r>
      <w:r>
        <w:rPr>
          <w:color w:val="000000"/>
          <w:shd w:val="clear" w:color="auto" w:fill="CCCCCC"/>
        </w:rPr>
        <w:t>DA</w:t>
      </w:r>
      <w:r>
        <w:rPr>
          <w:color w:val="000000"/>
          <w:spacing w:val="-6"/>
          <w:shd w:val="clear" w:color="auto" w:fill="CCCCCC"/>
        </w:rPr>
        <w:t xml:space="preserve"> </w:t>
      </w:r>
      <w:r>
        <w:rPr>
          <w:color w:val="000000"/>
          <w:shd w:val="clear" w:color="auto" w:fill="CCCCCC"/>
        </w:rPr>
        <w:t>REMUNERAÇÃO</w:t>
      </w:r>
      <w:r>
        <w:rPr>
          <w:color w:val="000000"/>
          <w:spacing w:val="-4"/>
          <w:shd w:val="clear" w:color="auto" w:fill="CCCCCC"/>
        </w:rPr>
        <w:t xml:space="preserve"> </w:t>
      </w:r>
      <w:r>
        <w:rPr>
          <w:color w:val="000000"/>
          <w:shd w:val="clear" w:color="auto" w:fill="CCCCCC"/>
        </w:rPr>
        <w:t>DOS</w:t>
      </w:r>
      <w:r>
        <w:rPr>
          <w:color w:val="000000"/>
          <w:spacing w:val="-4"/>
          <w:shd w:val="clear" w:color="auto" w:fill="CCCCCC"/>
        </w:rPr>
        <w:t xml:space="preserve"> </w:t>
      </w:r>
      <w:r>
        <w:rPr>
          <w:color w:val="000000"/>
          <w:spacing w:val="-2"/>
          <w:shd w:val="clear" w:color="auto" w:fill="CCCCCC"/>
        </w:rPr>
        <w:t>SERVIÇOS</w:t>
      </w:r>
      <w:r>
        <w:rPr>
          <w:color w:val="000000"/>
          <w:shd w:val="clear" w:color="auto" w:fill="CCCCCC"/>
        </w:rPr>
        <w:tab/>
      </w:r>
    </w:p>
    <w:p w14:paraId="70C87400" w14:textId="77777777" w:rsidR="001763F9" w:rsidRDefault="005C4A0C">
      <w:pPr>
        <w:pStyle w:val="PargrafodaLista"/>
        <w:numPr>
          <w:ilvl w:val="1"/>
          <w:numId w:val="16"/>
        </w:numPr>
        <w:tabs>
          <w:tab w:val="left" w:pos="595"/>
        </w:tabs>
        <w:spacing w:before="248"/>
        <w:ind w:right="281" w:firstLine="0"/>
        <w:jc w:val="both"/>
      </w:pPr>
      <w:r>
        <w:t>Os</w:t>
      </w:r>
      <w:r>
        <w:rPr>
          <w:spacing w:val="-5"/>
        </w:rPr>
        <w:t xml:space="preserve"> </w:t>
      </w:r>
      <w:r>
        <w:t>serviços</w:t>
      </w:r>
      <w:r>
        <w:rPr>
          <w:spacing w:val="-5"/>
        </w:rPr>
        <w:t xml:space="preserve"> </w:t>
      </w:r>
      <w:r>
        <w:t>serão</w:t>
      </w:r>
      <w:r>
        <w:rPr>
          <w:spacing w:val="-8"/>
        </w:rPr>
        <w:t xml:space="preserve"> </w:t>
      </w:r>
      <w:r>
        <w:t>remunerados</w:t>
      </w:r>
      <w:r>
        <w:rPr>
          <w:spacing w:val="-5"/>
        </w:rPr>
        <w:t xml:space="preserve"> </w:t>
      </w:r>
      <w:r>
        <w:t>com</w:t>
      </w:r>
      <w:r>
        <w:rPr>
          <w:spacing w:val="-9"/>
        </w:rPr>
        <w:t xml:space="preserve"> </w:t>
      </w:r>
      <w:r>
        <w:t>base</w:t>
      </w:r>
      <w:r>
        <w:rPr>
          <w:spacing w:val="-5"/>
        </w:rPr>
        <w:t xml:space="preserve"> </w:t>
      </w:r>
      <w:r>
        <w:t>nos</w:t>
      </w:r>
      <w:r>
        <w:rPr>
          <w:spacing w:val="-3"/>
        </w:rPr>
        <w:t xml:space="preserve"> </w:t>
      </w:r>
      <w:r>
        <w:t>valores</w:t>
      </w:r>
      <w:r>
        <w:rPr>
          <w:spacing w:val="-5"/>
        </w:rPr>
        <w:t xml:space="preserve"> </w:t>
      </w:r>
      <w:r>
        <w:t>definidos,</w:t>
      </w:r>
      <w:r>
        <w:rPr>
          <w:spacing w:val="-5"/>
        </w:rPr>
        <w:t xml:space="preserve"> </w:t>
      </w:r>
      <w:r>
        <w:t>ficando</w:t>
      </w:r>
      <w:r>
        <w:rPr>
          <w:spacing w:val="-6"/>
        </w:rPr>
        <w:t xml:space="preserve"> </w:t>
      </w:r>
      <w:r>
        <w:t>expressamente</w:t>
      </w:r>
      <w:r>
        <w:rPr>
          <w:spacing w:val="-5"/>
        </w:rPr>
        <w:t xml:space="preserve"> </w:t>
      </w:r>
      <w:r>
        <w:t>vedado</w:t>
      </w:r>
      <w:r>
        <w:rPr>
          <w:spacing w:val="-6"/>
        </w:rPr>
        <w:t xml:space="preserve"> </w:t>
      </w:r>
      <w:r>
        <w:t>o</w:t>
      </w:r>
      <w:r>
        <w:rPr>
          <w:spacing w:val="-8"/>
        </w:rPr>
        <w:t xml:space="preserve"> </w:t>
      </w:r>
      <w:r>
        <w:t>pagamento</w:t>
      </w:r>
      <w:r>
        <w:rPr>
          <w:spacing w:val="-6"/>
        </w:rPr>
        <w:t xml:space="preserve"> </w:t>
      </w:r>
      <w:r>
        <w:t>de qualquer sobretaxa em relação à tabela de remuneração adotada.</w:t>
      </w:r>
    </w:p>
    <w:p w14:paraId="55171298" w14:textId="77777777" w:rsidR="001763F9" w:rsidRDefault="001763F9">
      <w:pPr>
        <w:pStyle w:val="Corpodetexto"/>
      </w:pPr>
    </w:p>
    <w:p w14:paraId="71312EF4" w14:textId="77777777" w:rsidR="001763F9" w:rsidRDefault="005C4A0C">
      <w:pPr>
        <w:pStyle w:val="Corpodetexto"/>
        <w:ind w:left="211" w:right="279"/>
        <w:jc w:val="both"/>
      </w:pPr>
      <w:r>
        <w:rPr>
          <w:b/>
        </w:rPr>
        <w:t xml:space="preserve">PARÁGRAFO ÚNICO. </w:t>
      </w:r>
      <w:r>
        <w:t>Nos preços fixados estão incluídos todos os custos com material de consumo, salários, encargos sociais, previdenciários e trabalhistas de todo o pessoal da credenciada, como também fardamento, transporte</w:t>
      </w:r>
      <w:r>
        <w:rPr>
          <w:spacing w:val="-5"/>
        </w:rPr>
        <w:t xml:space="preserve"> </w:t>
      </w:r>
      <w:r>
        <w:t>de</w:t>
      </w:r>
      <w:r>
        <w:rPr>
          <w:spacing w:val="-5"/>
        </w:rPr>
        <w:t xml:space="preserve"> </w:t>
      </w:r>
      <w:r>
        <w:t>qualquer</w:t>
      </w:r>
      <w:r>
        <w:rPr>
          <w:spacing w:val="-5"/>
        </w:rPr>
        <w:t xml:space="preserve"> </w:t>
      </w:r>
      <w:r>
        <w:t>natureza,</w:t>
      </w:r>
      <w:r>
        <w:rPr>
          <w:spacing w:val="-3"/>
        </w:rPr>
        <w:t xml:space="preserve"> </w:t>
      </w:r>
      <w:r>
        <w:t>materiais</w:t>
      </w:r>
      <w:r>
        <w:rPr>
          <w:spacing w:val="-5"/>
        </w:rPr>
        <w:t xml:space="preserve"> </w:t>
      </w:r>
      <w:r>
        <w:t>empregados,</w:t>
      </w:r>
      <w:r>
        <w:rPr>
          <w:spacing w:val="-3"/>
        </w:rPr>
        <w:t xml:space="preserve"> </w:t>
      </w:r>
      <w:r>
        <w:t>inclusive</w:t>
      </w:r>
      <w:r>
        <w:rPr>
          <w:spacing w:val="-3"/>
        </w:rPr>
        <w:t xml:space="preserve"> </w:t>
      </w:r>
      <w:r>
        <w:t>ferramentas,</w:t>
      </w:r>
      <w:r>
        <w:rPr>
          <w:spacing w:val="-6"/>
        </w:rPr>
        <w:t xml:space="preserve"> </w:t>
      </w:r>
      <w:r>
        <w:t>utensílios</w:t>
      </w:r>
      <w:r>
        <w:rPr>
          <w:spacing w:val="-5"/>
        </w:rPr>
        <w:t xml:space="preserve"> </w:t>
      </w:r>
      <w:r>
        <w:t>e</w:t>
      </w:r>
      <w:r>
        <w:rPr>
          <w:spacing w:val="-5"/>
        </w:rPr>
        <w:t xml:space="preserve"> </w:t>
      </w:r>
      <w:r>
        <w:t>equipamentos</w:t>
      </w:r>
      <w:r>
        <w:rPr>
          <w:spacing w:val="-5"/>
        </w:rPr>
        <w:t xml:space="preserve"> </w:t>
      </w:r>
      <w:r>
        <w:t>utilizados, depreciação, aluguéis, administração, impostos, taxas, emolumentos e quaisquer outros custos que, direta ou indiretamente, se relacionem com o fiel cumprimento pela credenciada das obrigações.</w:t>
      </w:r>
    </w:p>
    <w:p w14:paraId="06E32966" w14:textId="77777777" w:rsidR="001763F9" w:rsidRDefault="001763F9">
      <w:pPr>
        <w:pStyle w:val="Corpodetexto"/>
        <w:spacing w:before="1"/>
      </w:pPr>
    </w:p>
    <w:p w14:paraId="53B7F0F7" w14:textId="77777777" w:rsidR="001763F9" w:rsidRDefault="005C4A0C">
      <w:pPr>
        <w:pStyle w:val="PargrafodaLista"/>
        <w:numPr>
          <w:ilvl w:val="1"/>
          <w:numId w:val="16"/>
        </w:numPr>
        <w:tabs>
          <w:tab w:val="left" w:pos="611"/>
        </w:tabs>
        <w:spacing w:before="1"/>
        <w:ind w:right="281" w:firstLine="0"/>
        <w:jc w:val="both"/>
      </w:pPr>
      <w:r>
        <w:t>O pagamento será efetuado no prazo de até 30 (trinta) dias, mediante crédito em conta corrente, contados da apresentação da Nota Fiscal de Prestação de Serviços atestado pelo fiscal de contratos do município.</w:t>
      </w:r>
    </w:p>
    <w:p w14:paraId="52A41570" w14:textId="77777777" w:rsidR="001763F9" w:rsidRDefault="005C4A0C">
      <w:pPr>
        <w:pStyle w:val="PargrafodaLista"/>
        <w:numPr>
          <w:ilvl w:val="1"/>
          <w:numId w:val="16"/>
        </w:numPr>
        <w:tabs>
          <w:tab w:val="left" w:pos="601"/>
        </w:tabs>
        <w:ind w:right="281" w:firstLine="0"/>
        <w:jc w:val="both"/>
      </w:pPr>
      <w:r>
        <w:t>A Nota Fiscal de Prestação de Serviços deverá ser encaminhada a SETOR REPONSAVEL, e será conferida</w:t>
      </w:r>
      <w:r>
        <w:rPr>
          <w:spacing w:val="-2"/>
        </w:rPr>
        <w:t xml:space="preserve"> </w:t>
      </w:r>
      <w:r>
        <w:t>e atestada,</w:t>
      </w:r>
      <w:r>
        <w:rPr>
          <w:spacing w:val="-5"/>
        </w:rPr>
        <w:t xml:space="preserve"> </w:t>
      </w:r>
      <w:r>
        <w:t>para</w:t>
      </w:r>
      <w:r>
        <w:rPr>
          <w:spacing w:val="-8"/>
        </w:rPr>
        <w:t xml:space="preserve"> </w:t>
      </w:r>
      <w:r>
        <w:t>os</w:t>
      </w:r>
      <w:r>
        <w:rPr>
          <w:spacing w:val="-8"/>
        </w:rPr>
        <w:t xml:space="preserve"> </w:t>
      </w:r>
      <w:r>
        <w:t>procedimentos</w:t>
      </w:r>
      <w:r>
        <w:rPr>
          <w:spacing w:val="-7"/>
        </w:rPr>
        <w:t xml:space="preserve"> </w:t>
      </w:r>
      <w:r>
        <w:t>relativos</w:t>
      </w:r>
      <w:r>
        <w:rPr>
          <w:spacing w:val="-5"/>
        </w:rPr>
        <w:t xml:space="preserve"> </w:t>
      </w:r>
      <w:r>
        <w:t>ao</w:t>
      </w:r>
      <w:r>
        <w:rPr>
          <w:spacing w:val="-6"/>
        </w:rPr>
        <w:t xml:space="preserve"> </w:t>
      </w:r>
      <w:r>
        <w:t>pagamento.</w:t>
      </w:r>
      <w:r>
        <w:rPr>
          <w:spacing w:val="-1"/>
        </w:rPr>
        <w:t xml:space="preserve"> </w:t>
      </w:r>
      <w:r>
        <w:t>O</w:t>
      </w:r>
      <w:r>
        <w:rPr>
          <w:spacing w:val="-7"/>
        </w:rPr>
        <w:t xml:space="preserve"> </w:t>
      </w:r>
      <w:r>
        <w:t>atraso</w:t>
      </w:r>
      <w:r>
        <w:rPr>
          <w:spacing w:val="-6"/>
        </w:rPr>
        <w:t xml:space="preserve"> </w:t>
      </w:r>
      <w:r>
        <w:t>na</w:t>
      </w:r>
      <w:r>
        <w:rPr>
          <w:spacing w:val="-8"/>
        </w:rPr>
        <w:t xml:space="preserve"> </w:t>
      </w:r>
      <w:r>
        <w:t>entrega</w:t>
      </w:r>
      <w:r>
        <w:rPr>
          <w:spacing w:val="-5"/>
        </w:rPr>
        <w:t xml:space="preserve"> </w:t>
      </w:r>
      <w:r>
        <w:t>dos</w:t>
      </w:r>
      <w:r>
        <w:rPr>
          <w:spacing w:val="-5"/>
        </w:rPr>
        <w:t xml:space="preserve"> </w:t>
      </w:r>
      <w:r>
        <w:t>documentos</w:t>
      </w:r>
      <w:r>
        <w:rPr>
          <w:spacing w:val="-5"/>
        </w:rPr>
        <w:t xml:space="preserve"> </w:t>
      </w:r>
      <w:r>
        <w:t>de</w:t>
      </w:r>
      <w:r>
        <w:rPr>
          <w:spacing w:val="-8"/>
        </w:rPr>
        <w:t xml:space="preserve"> </w:t>
      </w:r>
      <w:r>
        <w:t>cobrança</w:t>
      </w:r>
      <w:r>
        <w:rPr>
          <w:spacing w:val="-8"/>
        </w:rPr>
        <w:t xml:space="preserve"> </w:t>
      </w:r>
      <w:r>
        <w:t>implicará na prorrogação do vencimento proporcionalmente aos dias de atraso.</w:t>
      </w:r>
    </w:p>
    <w:p w14:paraId="7BD73E21" w14:textId="77777777" w:rsidR="001763F9" w:rsidRDefault="001763F9">
      <w:pPr>
        <w:pStyle w:val="PargrafodaLista"/>
        <w:sectPr w:rsidR="001763F9">
          <w:pgSz w:w="11910" w:h="16850"/>
          <w:pgMar w:top="2000" w:right="566" w:bottom="2080" w:left="708" w:header="530" w:footer="1859" w:gutter="0"/>
          <w:cols w:space="720"/>
        </w:sectPr>
      </w:pPr>
    </w:p>
    <w:p w14:paraId="0B776D08" w14:textId="77777777" w:rsidR="001763F9" w:rsidRDefault="005C4A0C">
      <w:pPr>
        <w:pStyle w:val="PargrafodaLista"/>
        <w:numPr>
          <w:ilvl w:val="1"/>
          <w:numId w:val="16"/>
        </w:numPr>
        <w:tabs>
          <w:tab w:val="left" w:pos="606"/>
        </w:tabs>
        <w:spacing w:before="229"/>
        <w:ind w:right="289" w:firstLine="0"/>
      </w:pPr>
      <w:r>
        <w:lastRenderedPageBreak/>
        <w:t>As faturas que apresentarem incorreções serão devolvidas ao emitente e seu vencimento ocorrerá 15 (quinze) dias após a data de sua apresentação válida.</w:t>
      </w:r>
    </w:p>
    <w:p w14:paraId="7F9E74BD" w14:textId="77777777" w:rsidR="001763F9" w:rsidRDefault="001763F9">
      <w:pPr>
        <w:pStyle w:val="Corpodetexto"/>
      </w:pPr>
    </w:p>
    <w:p w14:paraId="7CF176A2" w14:textId="4F9E0AE1" w:rsidR="001763F9" w:rsidRDefault="005C4A0C">
      <w:pPr>
        <w:pStyle w:val="PargrafodaLista"/>
        <w:numPr>
          <w:ilvl w:val="1"/>
          <w:numId w:val="16"/>
        </w:numPr>
        <w:tabs>
          <w:tab w:val="left" w:pos="597"/>
        </w:tabs>
        <w:ind w:left="597" w:hanging="386"/>
      </w:pPr>
      <w:r>
        <w:t>Planilha</w:t>
      </w:r>
      <w:r>
        <w:rPr>
          <w:spacing w:val="-4"/>
        </w:rPr>
        <w:t xml:space="preserve"> </w:t>
      </w:r>
      <w:r>
        <w:t>de</w:t>
      </w:r>
      <w:r>
        <w:rPr>
          <w:spacing w:val="-3"/>
        </w:rPr>
        <w:t xml:space="preserve"> </w:t>
      </w:r>
      <w:r>
        <w:t>preços</w:t>
      </w:r>
      <w:r>
        <w:rPr>
          <w:spacing w:val="-3"/>
        </w:rPr>
        <w:t xml:space="preserve"> </w:t>
      </w:r>
      <w:r>
        <w:t>de</w:t>
      </w:r>
      <w:r>
        <w:rPr>
          <w:spacing w:val="-5"/>
        </w:rPr>
        <w:t xml:space="preserve"> </w:t>
      </w:r>
      <w:r>
        <w:t>referência</w:t>
      </w:r>
      <w:r>
        <w:rPr>
          <w:spacing w:val="-5"/>
        </w:rPr>
        <w:t xml:space="preserve"> </w:t>
      </w:r>
      <w:r>
        <w:t>correspondente</w:t>
      </w:r>
      <w:r>
        <w:rPr>
          <w:spacing w:val="-5"/>
        </w:rPr>
        <w:t xml:space="preserve"> </w:t>
      </w:r>
      <w:r>
        <w:t>ao</w:t>
      </w:r>
      <w:r>
        <w:rPr>
          <w:spacing w:val="-3"/>
        </w:rPr>
        <w:t xml:space="preserve"> </w:t>
      </w:r>
      <w:r>
        <w:t>termo</w:t>
      </w:r>
      <w:r>
        <w:rPr>
          <w:spacing w:val="-4"/>
        </w:rPr>
        <w:t xml:space="preserve"> </w:t>
      </w:r>
      <w:r>
        <w:t>de</w:t>
      </w:r>
      <w:r>
        <w:rPr>
          <w:spacing w:val="-3"/>
        </w:rPr>
        <w:t xml:space="preserve"> </w:t>
      </w:r>
      <w:r>
        <w:t>referência</w:t>
      </w:r>
      <w:r>
        <w:rPr>
          <w:spacing w:val="-2"/>
        </w:rPr>
        <w:t xml:space="preserve"> </w:t>
      </w:r>
      <w:r>
        <w:t>do</w:t>
      </w:r>
      <w:r>
        <w:rPr>
          <w:spacing w:val="-6"/>
        </w:rPr>
        <w:t xml:space="preserve"> </w:t>
      </w:r>
      <w:r>
        <w:t>edital</w:t>
      </w:r>
      <w:r>
        <w:rPr>
          <w:spacing w:val="-2"/>
        </w:rPr>
        <w:t xml:space="preserve"> </w:t>
      </w:r>
      <w:r>
        <w:t>de</w:t>
      </w:r>
      <w:r>
        <w:rPr>
          <w:spacing w:val="-5"/>
        </w:rPr>
        <w:t xml:space="preserve"> </w:t>
      </w:r>
      <w:r>
        <w:t>credenciamento</w:t>
      </w:r>
      <w:r>
        <w:rPr>
          <w:spacing w:val="-6"/>
        </w:rPr>
        <w:t xml:space="preserve"> </w:t>
      </w:r>
      <w:r>
        <w:rPr>
          <w:spacing w:val="-2"/>
        </w:rPr>
        <w:t>00</w:t>
      </w:r>
      <w:r w:rsidR="00026CCC">
        <w:rPr>
          <w:spacing w:val="-2"/>
        </w:rPr>
        <w:t>1</w:t>
      </w:r>
      <w:r>
        <w:rPr>
          <w:spacing w:val="-2"/>
        </w:rPr>
        <w:t>/202</w:t>
      </w:r>
      <w:r w:rsidR="00026CCC">
        <w:rPr>
          <w:spacing w:val="-2"/>
        </w:rPr>
        <w:t>5</w:t>
      </w:r>
      <w:r>
        <w:rPr>
          <w:spacing w:val="-2"/>
        </w:rPr>
        <w:t>.</w:t>
      </w:r>
    </w:p>
    <w:p w14:paraId="56612E58" w14:textId="77777777" w:rsidR="001763F9" w:rsidRDefault="001763F9">
      <w:pPr>
        <w:pStyle w:val="Corpodetexto"/>
      </w:pPr>
    </w:p>
    <w:p w14:paraId="693BCBCB" w14:textId="77777777" w:rsidR="001763F9" w:rsidRDefault="005C4A0C">
      <w:pPr>
        <w:pStyle w:val="PargrafodaLista"/>
        <w:numPr>
          <w:ilvl w:val="1"/>
          <w:numId w:val="16"/>
        </w:numPr>
        <w:tabs>
          <w:tab w:val="left" w:pos="597"/>
        </w:tabs>
        <w:ind w:left="597" w:hanging="386"/>
      </w:pPr>
      <w:r>
        <w:t>Valor</w:t>
      </w:r>
      <w:r>
        <w:rPr>
          <w:spacing w:val="-6"/>
        </w:rPr>
        <w:t xml:space="preserve"> </w:t>
      </w:r>
      <w:r>
        <w:t>global</w:t>
      </w:r>
      <w:r>
        <w:rPr>
          <w:spacing w:val="-4"/>
        </w:rPr>
        <w:t xml:space="preserve"> </w:t>
      </w:r>
      <w:r>
        <w:t>estimado</w:t>
      </w:r>
      <w:r>
        <w:rPr>
          <w:spacing w:val="-5"/>
        </w:rPr>
        <w:t xml:space="preserve"> R$.</w:t>
      </w:r>
    </w:p>
    <w:p w14:paraId="3606252E" w14:textId="77777777" w:rsidR="001763F9" w:rsidRDefault="001763F9">
      <w:pPr>
        <w:pStyle w:val="Corpodetexto"/>
        <w:spacing w:before="5"/>
      </w:pPr>
    </w:p>
    <w:p w14:paraId="24CD27E9" w14:textId="77777777" w:rsidR="001763F9" w:rsidRDefault="005C4A0C">
      <w:pPr>
        <w:pStyle w:val="Ttulo1"/>
        <w:tabs>
          <w:tab w:val="left" w:pos="10459"/>
        </w:tabs>
        <w:spacing w:before="1"/>
        <w:jc w:val="both"/>
      </w:pPr>
      <w:r>
        <w:rPr>
          <w:color w:val="000000"/>
          <w:spacing w:val="-27"/>
          <w:shd w:val="clear" w:color="auto" w:fill="CCCCCC"/>
        </w:rPr>
        <w:t xml:space="preserve"> </w:t>
      </w:r>
      <w:r>
        <w:rPr>
          <w:color w:val="000000"/>
          <w:shd w:val="clear" w:color="auto" w:fill="CCCCCC"/>
        </w:rPr>
        <w:t>CLÁUSULA</w:t>
      </w:r>
      <w:r>
        <w:rPr>
          <w:color w:val="000000"/>
          <w:spacing w:val="-9"/>
          <w:shd w:val="clear" w:color="auto" w:fill="CCCCCC"/>
        </w:rPr>
        <w:t xml:space="preserve"> </w:t>
      </w:r>
      <w:r>
        <w:rPr>
          <w:color w:val="000000"/>
          <w:shd w:val="clear" w:color="auto" w:fill="CCCCCC"/>
        </w:rPr>
        <w:t>QUINTA</w:t>
      </w:r>
      <w:r>
        <w:rPr>
          <w:color w:val="000000"/>
          <w:spacing w:val="-6"/>
          <w:shd w:val="clear" w:color="auto" w:fill="CCCCCC"/>
        </w:rPr>
        <w:t xml:space="preserve"> </w:t>
      </w:r>
      <w:r>
        <w:rPr>
          <w:color w:val="000000"/>
          <w:shd w:val="clear" w:color="auto" w:fill="CCCCCC"/>
        </w:rPr>
        <w:t>–</w:t>
      </w:r>
      <w:r>
        <w:rPr>
          <w:color w:val="000000"/>
          <w:spacing w:val="-2"/>
          <w:shd w:val="clear" w:color="auto" w:fill="CCCCCC"/>
        </w:rPr>
        <w:t xml:space="preserve"> </w:t>
      </w:r>
      <w:r>
        <w:rPr>
          <w:color w:val="000000"/>
          <w:shd w:val="clear" w:color="auto" w:fill="CCCCCC"/>
        </w:rPr>
        <w:t>REAJUSTAMENTO</w:t>
      </w:r>
      <w:r>
        <w:rPr>
          <w:color w:val="000000"/>
          <w:spacing w:val="-5"/>
          <w:shd w:val="clear" w:color="auto" w:fill="CCCCCC"/>
        </w:rPr>
        <w:t xml:space="preserve"> </w:t>
      </w:r>
      <w:r>
        <w:rPr>
          <w:color w:val="000000"/>
          <w:shd w:val="clear" w:color="auto" w:fill="CCCCCC"/>
        </w:rPr>
        <w:t>E</w:t>
      </w:r>
      <w:r>
        <w:rPr>
          <w:color w:val="000000"/>
          <w:spacing w:val="-5"/>
          <w:shd w:val="clear" w:color="auto" w:fill="CCCCCC"/>
        </w:rPr>
        <w:t xml:space="preserve"> </w:t>
      </w:r>
      <w:r>
        <w:rPr>
          <w:color w:val="000000"/>
          <w:spacing w:val="-2"/>
          <w:shd w:val="clear" w:color="auto" w:fill="CCCCCC"/>
        </w:rPr>
        <w:t>REVISÃO</w:t>
      </w:r>
      <w:r>
        <w:rPr>
          <w:color w:val="000000"/>
          <w:shd w:val="clear" w:color="auto" w:fill="CCCCCC"/>
        </w:rPr>
        <w:tab/>
      </w:r>
    </w:p>
    <w:p w14:paraId="6D80D315" w14:textId="4AEC2027" w:rsidR="001763F9" w:rsidRDefault="005C4A0C">
      <w:pPr>
        <w:pStyle w:val="PargrafodaLista"/>
        <w:numPr>
          <w:ilvl w:val="1"/>
          <w:numId w:val="15"/>
        </w:numPr>
        <w:tabs>
          <w:tab w:val="left" w:pos="525"/>
        </w:tabs>
        <w:spacing w:before="246"/>
        <w:ind w:right="277" w:firstLine="0"/>
      </w:pPr>
      <w:r>
        <w:t>Os</w:t>
      </w:r>
      <w:r>
        <w:rPr>
          <w:spacing w:val="-5"/>
        </w:rPr>
        <w:t xml:space="preserve"> </w:t>
      </w:r>
      <w:r>
        <w:t>preços</w:t>
      </w:r>
      <w:r>
        <w:rPr>
          <w:spacing w:val="-5"/>
        </w:rPr>
        <w:t xml:space="preserve"> </w:t>
      </w:r>
      <w:r>
        <w:t>são</w:t>
      </w:r>
      <w:r>
        <w:rPr>
          <w:spacing w:val="-6"/>
        </w:rPr>
        <w:t xml:space="preserve"> </w:t>
      </w:r>
      <w:r>
        <w:t>fixos</w:t>
      </w:r>
      <w:r>
        <w:rPr>
          <w:spacing w:val="-8"/>
        </w:rPr>
        <w:t xml:space="preserve"> </w:t>
      </w:r>
      <w:r>
        <w:t>e</w:t>
      </w:r>
      <w:r>
        <w:rPr>
          <w:spacing w:val="-6"/>
        </w:rPr>
        <w:t xml:space="preserve"> </w:t>
      </w:r>
      <w:r>
        <w:t>irreajustáveis</w:t>
      </w:r>
      <w:r>
        <w:rPr>
          <w:spacing w:val="-5"/>
        </w:rPr>
        <w:t xml:space="preserve"> </w:t>
      </w:r>
      <w:r>
        <w:t>durante</w:t>
      </w:r>
      <w:r>
        <w:rPr>
          <w:spacing w:val="-6"/>
        </w:rPr>
        <w:t xml:space="preserve"> </w:t>
      </w:r>
      <w:r>
        <w:t>o</w:t>
      </w:r>
      <w:r>
        <w:rPr>
          <w:spacing w:val="-6"/>
        </w:rPr>
        <w:t xml:space="preserve"> </w:t>
      </w:r>
      <w:r>
        <w:t>prazo</w:t>
      </w:r>
      <w:r>
        <w:rPr>
          <w:spacing w:val="-9"/>
        </w:rPr>
        <w:t xml:space="preserve"> </w:t>
      </w:r>
      <w:r>
        <w:t>de</w:t>
      </w:r>
      <w:r>
        <w:rPr>
          <w:spacing w:val="-6"/>
        </w:rPr>
        <w:t xml:space="preserve"> </w:t>
      </w:r>
      <w:r w:rsidR="00DD10E9">
        <w:t xml:space="preserve">24 </w:t>
      </w:r>
      <w:r>
        <w:t>meses</w:t>
      </w:r>
      <w:r>
        <w:rPr>
          <w:spacing w:val="-5"/>
        </w:rPr>
        <w:t xml:space="preserve"> </w:t>
      </w:r>
      <w:r>
        <w:t>da</w:t>
      </w:r>
      <w:r>
        <w:rPr>
          <w:spacing w:val="-6"/>
        </w:rPr>
        <w:t xml:space="preserve"> </w:t>
      </w:r>
      <w:r>
        <w:t>data</w:t>
      </w:r>
      <w:r>
        <w:rPr>
          <w:spacing w:val="-6"/>
        </w:rPr>
        <w:t xml:space="preserve"> </w:t>
      </w:r>
      <w:r>
        <w:t>da</w:t>
      </w:r>
      <w:r>
        <w:rPr>
          <w:spacing w:val="-6"/>
        </w:rPr>
        <w:t xml:space="preserve"> </w:t>
      </w:r>
      <w:r>
        <w:t>publicação</w:t>
      </w:r>
      <w:r>
        <w:rPr>
          <w:spacing w:val="-8"/>
        </w:rPr>
        <w:t xml:space="preserve"> </w:t>
      </w:r>
      <w:r>
        <w:t>do</w:t>
      </w:r>
      <w:r>
        <w:rPr>
          <w:spacing w:val="-6"/>
        </w:rPr>
        <w:t xml:space="preserve"> </w:t>
      </w:r>
      <w:r>
        <w:t>credenciamento,</w:t>
      </w:r>
      <w:r>
        <w:rPr>
          <w:spacing w:val="-9"/>
        </w:rPr>
        <w:t xml:space="preserve"> </w:t>
      </w:r>
      <w:r>
        <w:t>salvo por motivos justificados e aceito pela administracao.</w:t>
      </w:r>
    </w:p>
    <w:p w14:paraId="022ECABD" w14:textId="77777777" w:rsidR="001763F9" w:rsidRDefault="001763F9">
      <w:pPr>
        <w:pStyle w:val="Corpodetexto"/>
        <w:spacing w:before="2"/>
      </w:pPr>
    </w:p>
    <w:p w14:paraId="58245CBF" w14:textId="77777777" w:rsidR="001763F9" w:rsidRDefault="005C4A0C">
      <w:pPr>
        <w:pStyle w:val="Corpodetexto"/>
        <w:ind w:left="144" w:right="277"/>
        <w:jc w:val="both"/>
      </w:pPr>
      <w:r>
        <w:rPr>
          <w:b/>
        </w:rPr>
        <w:t xml:space="preserve">PARÁGRAFO ÚNICO. </w:t>
      </w:r>
      <w:r>
        <w:t>Na hipótese de renovação do prazo do credenciamento, poderá o mesmo ser prorrogado por iguais e sucessivos períodos, nos</w:t>
      </w:r>
      <w:r>
        <w:rPr>
          <w:spacing w:val="-1"/>
        </w:rPr>
        <w:t xml:space="preserve"> </w:t>
      </w:r>
      <w:r>
        <w:t>termos da legislação em</w:t>
      </w:r>
      <w:r>
        <w:rPr>
          <w:spacing w:val="-2"/>
        </w:rPr>
        <w:t xml:space="preserve"> </w:t>
      </w:r>
      <w:r>
        <w:t>vigor, dada a essencialidade dos serviços e por</w:t>
      </w:r>
      <w:r>
        <w:rPr>
          <w:spacing w:val="-1"/>
        </w:rPr>
        <w:t xml:space="preserve"> </w:t>
      </w:r>
      <w:r>
        <w:t>serem os mesmos de natureza continuada.</w:t>
      </w:r>
    </w:p>
    <w:p w14:paraId="0606EC0D" w14:textId="77777777" w:rsidR="001763F9" w:rsidRDefault="001763F9">
      <w:pPr>
        <w:pStyle w:val="Corpodetexto"/>
        <w:spacing w:before="3"/>
      </w:pPr>
    </w:p>
    <w:p w14:paraId="529A5EFA" w14:textId="77777777" w:rsidR="001763F9" w:rsidRDefault="005C4A0C">
      <w:pPr>
        <w:pStyle w:val="Ttulo1"/>
        <w:tabs>
          <w:tab w:val="left" w:pos="10459"/>
        </w:tabs>
        <w:spacing w:before="1"/>
      </w:pPr>
      <w:r>
        <w:rPr>
          <w:color w:val="000000"/>
          <w:spacing w:val="-29"/>
          <w:shd w:val="clear" w:color="auto" w:fill="CCCCCC"/>
        </w:rPr>
        <w:t xml:space="preserve"> </w:t>
      </w:r>
      <w:r>
        <w:rPr>
          <w:color w:val="000000"/>
          <w:shd w:val="clear" w:color="auto" w:fill="CCCCCC"/>
        </w:rPr>
        <w:t>CLÁUSULA</w:t>
      </w:r>
      <w:r>
        <w:rPr>
          <w:color w:val="000000"/>
          <w:spacing w:val="-8"/>
          <w:shd w:val="clear" w:color="auto" w:fill="CCCCCC"/>
        </w:rPr>
        <w:t xml:space="preserve"> </w:t>
      </w:r>
      <w:r>
        <w:rPr>
          <w:color w:val="000000"/>
          <w:shd w:val="clear" w:color="auto" w:fill="CCCCCC"/>
        </w:rPr>
        <w:t>SEXTA</w:t>
      </w:r>
      <w:r>
        <w:rPr>
          <w:color w:val="000000"/>
          <w:spacing w:val="-4"/>
          <w:shd w:val="clear" w:color="auto" w:fill="CCCCCC"/>
        </w:rPr>
        <w:t xml:space="preserve"> </w:t>
      </w:r>
      <w:r>
        <w:rPr>
          <w:color w:val="000000"/>
          <w:shd w:val="clear" w:color="auto" w:fill="CCCCCC"/>
        </w:rPr>
        <w:t>–</w:t>
      </w:r>
      <w:r>
        <w:rPr>
          <w:color w:val="000000"/>
          <w:spacing w:val="-4"/>
          <w:shd w:val="clear" w:color="auto" w:fill="CCCCCC"/>
        </w:rPr>
        <w:t xml:space="preserve"> </w:t>
      </w:r>
      <w:r>
        <w:rPr>
          <w:color w:val="000000"/>
          <w:shd w:val="clear" w:color="auto" w:fill="CCCCCC"/>
        </w:rPr>
        <w:t>OBRIGAÇÕES</w:t>
      </w:r>
      <w:r>
        <w:rPr>
          <w:color w:val="000000"/>
          <w:spacing w:val="-5"/>
          <w:shd w:val="clear" w:color="auto" w:fill="CCCCCC"/>
        </w:rPr>
        <w:t xml:space="preserve"> </w:t>
      </w:r>
      <w:r>
        <w:rPr>
          <w:color w:val="000000"/>
          <w:shd w:val="clear" w:color="auto" w:fill="CCCCCC"/>
        </w:rPr>
        <w:t>DA</w:t>
      </w:r>
      <w:r>
        <w:rPr>
          <w:color w:val="000000"/>
          <w:spacing w:val="-4"/>
          <w:shd w:val="clear" w:color="auto" w:fill="CCCCCC"/>
        </w:rPr>
        <w:t xml:space="preserve"> </w:t>
      </w:r>
      <w:r>
        <w:rPr>
          <w:color w:val="000000"/>
          <w:spacing w:val="-2"/>
          <w:shd w:val="clear" w:color="auto" w:fill="CCCCCC"/>
        </w:rPr>
        <w:t>CREDENCIADA</w:t>
      </w:r>
      <w:r>
        <w:rPr>
          <w:color w:val="000000"/>
          <w:shd w:val="clear" w:color="auto" w:fill="CCCCCC"/>
        </w:rPr>
        <w:tab/>
      </w:r>
    </w:p>
    <w:p w14:paraId="073A75C4" w14:textId="77777777" w:rsidR="001763F9" w:rsidRDefault="005C4A0C">
      <w:pPr>
        <w:pStyle w:val="PargrafodaLista"/>
        <w:numPr>
          <w:ilvl w:val="1"/>
          <w:numId w:val="30"/>
        </w:numPr>
        <w:tabs>
          <w:tab w:val="left" w:pos="492"/>
        </w:tabs>
        <w:spacing w:before="248"/>
        <w:ind w:right="284" w:firstLine="0"/>
      </w:pPr>
      <w:r>
        <w:t>- A credenciada, além das determinações contidas no instrumento convocatório e daquelas decorrentes de lei, obriga-se a:</w:t>
      </w:r>
    </w:p>
    <w:p w14:paraId="68C4849E" w14:textId="77777777" w:rsidR="001763F9" w:rsidRDefault="005C4A0C">
      <w:pPr>
        <w:pStyle w:val="PargrafodaLista"/>
        <w:numPr>
          <w:ilvl w:val="2"/>
          <w:numId w:val="30"/>
        </w:numPr>
        <w:tabs>
          <w:tab w:val="left" w:pos="1284"/>
          <w:tab w:val="left" w:pos="1286"/>
        </w:tabs>
        <w:spacing w:before="253"/>
        <w:ind w:right="198"/>
        <w:jc w:val="both"/>
        <w:rPr>
          <w:rFonts w:ascii="Tahoma" w:hAnsi="Tahoma"/>
          <w:sz w:val="18"/>
        </w:rPr>
      </w:pPr>
      <w:r>
        <w:t>executar os serviços de acordo com as especificações exigidas, utilizando equipamentos e materiais apropriados, cumprindo, dentro dos prazos estabelecidos todas as obrigações assumidas, obedecendo rigorosamente às normas técnicas;</w:t>
      </w:r>
    </w:p>
    <w:p w14:paraId="562085E0" w14:textId="77777777" w:rsidR="001763F9" w:rsidRDefault="005C4A0C">
      <w:pPr>
        <w:pStyle w:val="PargrafodaLista"/>
        <w:numPr>
          <w:ilvl w:val="2"/>
          <w:numId w:val="30"/>
        </w:numPr>
        <w:tabs>
          <w:tab w:val="left" w:pos="1285"/>
        </w:tabs>
        <w:spacing w:before="1" w:line="253" w:lineRule="exact"/>
        <w:ind w:left="1285" w:hanging="397"/>
        <w:jc w:val="both"/>
        <w:rPr>
          <w:rFonts w:ascii="Tahoma" w:hAnsi="Tahoma"/>
          <w:sz w:val="18"/>
        </w:rPr>
      </w:pPr>
      <w:r>
        <w:t>disponibilizar</w:t>
      </w:r>
      <w:r>
        <w:rPr>
          <w:spacing w:val="-5"/>
        </w:rPr>
        <w:t xml:space="preserve"> </w:t>
      </w:r>
      <w:r>
        <w:t>todo</w:t>
      </w:r>
      <w:r>
        <w:rPr>
          <w:spacing w:val="-3"/>
        </w:rPr>
        <w:t xml:space="preserve"> </w:t>
      </w:r>
      <w:r>
        <w:t>o</w:t>
      </w:r>
      <w:r>
        <w:rPr>
          <w:spacing w:val="-4"/>
        </w:rPr>
        <w:t xml:space="preserve"> </w:t>
      </w:r>
      <w:r>
        <w:t>material</w:t>
      </w:r>
      <w:r>
        <w:rPr>
          <w:spacing w:val="-2"/>
        </w:rPr>
        <w:t xml:space="preserve"> </w:t>
      </w:r>
      <w:r>
        <w:t>de</w:t>
      </w:r>
      <w:r>
        <w:rPr>
          <w:spacing w:val="-6"/>
        </w:rPr>
        <w:t xml:space="preserve"> </w:t>
      </w:r>
      <w:r>
        <w:t>consumo</w:t>
      </w:r>
      <w:r>
        <w:rPr>
          <w:spacing w:val="-3"/>
        </w:rPr>
        <w:t xml:space="preserve"> </w:t>
      </w:r>
      <w:r>
        <w:t>necessário</w:t>
      </w:r>
      <w:r>
        <w:rPr>
          <w:spacing w:val="-3"/>
        </w:rPr>
        <w:t xml:space="preserve"> </w:t>
      </w:r>
      <w:r>
        <w:t>à</w:t>
      </w:r>
      <w:r>
        <w:rPr>
          <w:spacing w:val="-6"/>
        </w:rPr>
        <w:t xml:space="preserve"> </w:t>
      </w:r>
      <w:r>
        <w:t>realização</w:t>
      </w:r>
      <w:r>
        <w:rPr>
          <w:spacing w:val="-3"/>
        </w:rPr>
        <w:t xml:space="preserve"> </w:t>
      </w:r>
      <w:r>
        <w:t>dos</w:t>
      </w:r>
      <w:r>
        <w:rPr>
          <w:spacing w:val="-5"/>
        </w:rPr>
        <w:t xml:space="preserve"> </w:t>
      </w:r>
      <w:r>
        <w:rPr>
          <w:spacing w:val="-2"/>
        </w:rPr>
        <w:t>serviços;</w:t>
      </w:r>
    </w:p>
    <w:p w14:paraId="38BCD278" w14:textId="77777777" w:rsidR="001763F9" w:rsidRDefault="005C4A0C">
      <w:pPr>
        <w:pStyle w:val="PargrafodaLista"/>
        <w:numPr>
          <w:ilvl w:val="2"/>
          <w:numId w:val="30"/>
        </w:numPr>
        <w:tabs>
          <w:tab w:val="left" w:pos="1286"/>
        </w:tabs>
        <w:ind w:right="208"/>
        <w:rPr>
          <w:rFonts w:ascii="Tahoma" w:hAnsi="Tahoma"/>
          <w:sz w:val="18"/>
        </w:rPr>
      </w:pPr>
      <w:r>
        <w:t>arcar com todo e qualquer dano ou prejuízo material causado ao Contratante e/ou a terceiros, inclusive por seus empregados;</w:t>
      </w:r>
    </w:p>
    <w:p w14:paraId="3EE3153E" w14:textId="77777777" w:rsidR="001763F9" w:rsidRDefault="005C4A0C">
      <w:pPr>
        <w:pStyle w:val="PargrafodaLista"/>
        <w:numPr>
          <w:ilvl w:val="2"/>
          <w:numId w:val="30"/>
        </w:numPr>
        <w:tabs>
          <w:tab w:val="left" w:pos="1286"/>
        </w:tabs>
        <w:spacing w:before="1" w:line="252" w:lineRule="exact"/>
        <w:ind w:hanging="398"/>
        <w:rPr>
          <w:rFonts w:ascii="Tahoma" w:hAnsi="Tahoma"/>
          <w:sz w:val="18"/>
        </w:rPr>
      </w:pPr>
      <w:r>
        <w:t>comunicar</w:t>
      </w:r>
      <w:r>
        <w:rPr>
          <w:spacing w:val="-7"/>
        </w:rPr>
        <w:t xml:space="preserve"> </w:t>
      </w:r>
      <w:r>
        <w:t>ao</w:t>
      </w:r>
      <w:r>
        <w:rPr>
          <w:spacing w:val="-2"/>
        </w:rPr>
        <w:t xml:space="preserve"> </w:t>
      </w:r>
      <w:r>
        <w:t>Contratante</w:t>
      </w:r>
      <w:r>
        <w:rPr>
          <w:spacing w:val="-3"/>
        </w:rPr>
        <w:t xml:space="preserve"> </w:t>
      </w:r>
      <w:r>
        <w:t>qualquer</w:t>
      </w:r>
      <w:r>
        <w:rPr>
          <w:spacing w:val="-4"/>
        </w:rPr>
        <w:t xml:space="preserve"> </w:t>
      </w:r>
      <w:r>
        <w:t>anormalidade</w:t>
      </w:r>
      <w:r>
        <w:rPr>
          <w:spacing w:val="-5"/>
        </w:rPr>
        <w:t xml:space="preserve"> </w:t>
      </w:r>
      <w:r>
        <w:t>que</w:t>
      </w:r>
      <w:r>
        <w:rPr>
          <w:spacing w:val="-4"/>
        </w:rPr>
        <w:t xml:space="preserve"> </w:t>
      </w:r>
      <w:r>
        <w:t>interfira</w:t>
      </w:r>
      <w:r>
        <w:rPr>
          <w:spacing w:val="-5"/>
        </w:rPr>
        <w:t xml:space="preserve"> </w:t>
      </w:r>
      <w:r>
        <w:t>no</w:t>
      </w:r>
      <w:r>
        <w:rPr>
          <w:spacing w:val="-2"/>
        </w:rPr>
        <w:t xml:space="preserve"> </w:t>
      </w:r>
      <w:r>
        <w:t>bom</w:t>
      </w:r>
      <w:r>
        <w:rPr>
          <w:spacing w:val="-7"/>
        </w:rPr>
        <w:t xml:space="preserve"> </w:t>
      </w:r>
      <w:r>
        <w:t>andamento</w:t>
      </w:r>
      <w:r>
        <w:rPr>
          <w:spacing w:val="-5"/>
        </w:rPr>
        <w:t xml:space="preserve"> </w:t>
      </w:r>
      <w:r>
        <w:t>dos</w:t>
      </w:r>
      <w:r>
        <w:rPr>
          <w:spacing w:val="-2"/>
        </w:rPr>
        <w:t xml:space="preserve"> serviços;</w:t>
      </w:r>
    </w:p>
    <w:p w14:paraId="28B2C896" w14:textId="77777777" w:rsidR="001763F9" w:rsidRDefault="005C4A0C">
      <w:pPr>
        <w:pStyle w:val="PargrafodaLista"/>
        <w:numPr>
          <w:ilvl w:val="2"/>
          <w:numId w:val="30"/>
        </w:numPr>
        <w:tabs>
          <w:tab w:val="left" w:pos="1286"/>
        </w:tabs>
        <w:spacing w:line="252" w:lineRule="exact"/>
        <w:ind w:hanging="398"/>
        <w:rPr>
          <w:rFonts w:ascii="Tahoma" w:hAnsi="Tahoma"/>
          <w:sz w:val="18"/>
        </w:rPr>
      </w:pPr>
      <w:r>
        <w:t>zelar</w:t>
      </w:r>
      <w:r>
        <w:rPr>
          <w:spacing w:val="-2"/>
        </w:rPr>
        <w:t xml:space="preserve"> </w:t>
      </w:r>
      <w:r>
        <w:t>pela</w:t>
      </w:r>
      <w:r>
        <w:rPr>
          <w:spacing w:val="-4"/>
        </w:rPr>
        <w:t xml:space="preserve"> </w:t>
      </w:r>
      <w:r>
        <w:t>boa</w:t>
      </w:r>
      <w:r>
        <w:rPr>
          <w:spacing w:val="-2"/>
        </w:rPr>
        <w:t xml:space="preserve"> </w:t>
      </w:r>
      <w:r>
        <w:t>e</w:t>
      </w:r>
      <w:r>
        <w:rPr>
          <w:spacing w:val="-5"/>
        </w:rPr>
        <w:t xml:space="preserve"> </w:t>
      </w:r>
      <w:r>
        <w:t>completa</w:t>
      </w:r>
      <w:r>
        <w:rPr>
          <w:spacing w:val="-2"/>
        </w:rPr>
        <w:t xml:space="preserve"> </w:t>
      </w:r>
      <w:r>
        <w:t>execução</w:t>
      </w:r>
      <w:r>
        <w:rPr>
          <w:spacing w:val="-2"/>
        </w:rPr>
        <w:t xml:space="preserve"> </w:t>
      </w:r>
      <w:r>
        <w:t>dos</w:t>
      </w:r>
      <w:r>
        <w:rPr>
          <w:spacing w:val="-4"/>
        </w:rPr>
        <w:t xml:space="preserve"> </w:t>
      </w:r>
      <w:r>
        <w:t>serviços</w:t>
      </w:r>
      <w:r>
        <w:rPr>
          <w:spacing w:val="-4"/>
        </w:rPr>
        <w:t xml:space="preserve"> </w:t>
      </w:r>
      <w:r>
        <w:rPr>
          <w:spacing w:val="-2"/>
        </w:rPr>
        <w:t>contratados;</w:t>
      </w:r>
    </w:p>
    <w:p w14:paraId="6DC5ECE5" w14:textId="77777777" w:rsidR="001763F9" w:rsidRDefault="005C4A0C">
      <w:pPr>
        <w:pStyle w:val="PargrafodaLista"/>
        <w:numPr>
          <w:ilvl w:val="2"/>
          <w:numId w:val="30"/>
        </w:numPr>
        <w:tabs>
          <w:tab w:val="left" w:pos="1286"/>
        </w:tabs>
        <w:spacing w:before="1" w:line="252" w:lineRule="exact"/>
        <w:ind w:hanging="398"/>
        <w:rPr>
          <w:rFonts w:ascii="Tahoma" w:hAnsi="Tahoma"/>
          <w:sz w:val="18"/>
        </w:rPr>
      </w:pPr>
      <w:r>
        <w:t>observar</w:t>
      </w:r>
      <w:r>
        <w:rPr>
          <w:spacing w:val="-12"/>
        </w:rPr>
        <w:t xml:space="preserve"> </w:t>
      </w:r>
      <w:r>
        <w:t>e</w:t>
      </w:r>
      <w:r>
        <w:rPr>
          <w:spacing w:val="-11"/>
        </w:rPr>
        <w:t xml:space="preserve"> </w:t>
      </w:r>
      <w:r>
        <w:t>respeitar</w:t>
      </w:r>
      <w:r>
        <w:rPr>
          <w:spacing w:val="-7"/>
        </w:rPr>
        <w:t xml:space="preserve"> </w:t>
      </w:r>
      <w:r>
        <w:t>as</w:t>
      </w:r>
      <w:r>
        <w:rPr>
          <w:spacing w:val="-8"/>
        </w:rPr>
        <w:t xml:space="preserve"> </w:t>
      </w:r>
      <w:r>
        <w:t>Legislações</w:t>
      </w:r>
      <w:r>
        <w:rPr>
          <w:spacing w:val="-10"/>
        </w:rPr>
        <w:t xml:space="preserve"> </w:t>
      </w:r>
      <w:r>
        <w:t>Federal,</w:t>
      </w:r>
      <w:r>
        <w:rPr>
          <w:spacing w:val="-9"/>
        </w:rPr>
        <w:t xml:space="preserve"> </w:t>
      </w:r>
      <w:r>
        <w:t>Estadual</w:t>
      </w:r>
      <w:r>
        <w:rPr>
          <w:spacing w:val="-8"/>
        </w:rPr>
        <w:t xml:space="preserve"> </w:t>
      </w:r>
      <w:r>
        <w:t>e</w:t>
      </w:r>
      <w:r>
        <w:rPr>
          <w:spacing w:val="-13"/>
        </w:rPr>
        <w:t xml:space="preserve"> </w:t>
      </w:r>
      <w:r>
        <w:t>Municipal</w:t>
      </w:r>
      <w:r>
        <w:rPr>
          <w:spacing w:val="-10"/>
        </w:rPr>
        <w:t xml:space="preserve"> </w:t>
      </w:r>
      <w:r>
        <w:t>relativas</w:t>
      </w:r>
      <w:r>
        <w:rPr>
          <w:spacing w:val="-10"/>
        </w:rPr>
        <w:t xml:space="preserve"> </w:t>
      </w:r>
      <w:r>
        <w:t>à</w:t>
      </w:r>
      <w:r>
        <w:rPr>
          <w:spacing w:val="-9"/>
        </w:rPr>
        <w:t xml:space="preserve"> </w:t>
      </w:r>
      <w:r>
        <w:t>prestação</w:t>
      </w:r>
      <w:r>
        <w:rPr>
          <w:spacing w:val="-8"/>
        </w:rPr>
        <w:t xml:space="preserve"> </w:t>
      </w:r>
      <w:r>
        <w:t>dos</w:t>
      </w:r>
      <w:r>
        <w:rPr>
          <w:spacing w:val="-8"/>
        </w:rPr>
        <w:t xml:space="preserve"> </w:t>
      </w:r>
      <w:r>
        <w:t>seus</w:t>
      </w:r>
      <w:r>
        <w:rPr>
          <w:spacing w:val="-10"/>
        </w:rPr>
        <w:t xml:space="preserve"> </w:t>
      </w:r>
      <w:r>
        <w:rPr>
          <w:spacing w:val="-2"/>
        </w:rPr>
        <w:t>serviços;</w:t>
      </w:r>
    </w:p>
    <w:p w14:paraId="5D1DF531" w14:textId="77777777" w:rsidR="001763F9" w:rsidRDefault="005C4A0C">
      <w:pPr>
        <w:pStyle w:val="PargrafodaLista"/>
        <w:numPr>
          <w:ilvl w:val="2"/>
          <w:numId w:val="30"/>
        </w:numPr>
        <w:tabs>
          <w:tab w:val="left" w:pos="1284"/>
          <w:tab w:val="left" w:pos="1286"/>
        </w:tabs>
        <w:ind w:right="207"/>
        <w:jc w:val="both"/>
        <w:rPr>
          <w:rFonts w:ascii="Tahoma" w:hAnsi="Tahoma"/>
          <w:sz w:val="18"/>
        </w:rPr>
      </w:pPr>
      <w:r>
        <w:t>providenciar e manter atualizadas todas as licenças e alvarás junto às repartições competentes, necessários à execução dos serviços;</w:t>
      </w:r>
    </w:p>
    <w:p w14:paraId="61543722" w14:textId="77777777" w:rsidR="001763F9" w:rsidRDefault="005C4A0C">
      <w:pPr>
        <w:pStyle w:val="PargrafodaLista"/>
        <w:numPr>
          <w:ilvl w:val="2"/>
          <w:numId w:val="30"/>
        </w:numPr>
        <w:tabs>
          <w:tab w:val="left" w:pos="1284"/>
          <w:tab w:val="left" w:pos="1286"/>
        </w:tabs>
        <w:ind w:right="202"/>
        <w:jc w:val="both"/>
        <w:rPr>
          <w:rFonts w:ascii="Tahoma" w:hAnsi="Tahoma"/>
          <w:sz w:val="18"/>
        </w:rPr>
      </w:pPr>
      <w:r>
        <w:t>honrar os encargos trabalhistas, previdenciários, sociais e outras obrigações previstas em Lei, ficando registrado</w:t>
      </w:r>
      <w:r>
        <w:rPr>
          <w:spacing w:val="-14"/>
        </w:rPr>
        <w:t xml:space="preserve"> </w:t>
      </w:r>
      <w:r>
        <w:t>que</w:t>
      </w:r>
      <w:r>
        <w:rPr>
          <w:spacing w:val="-13"/>
        </w:rPr>
        <w:t xml:space="preserve"> </w:t>
      </w:r>
      <w:r>
        <w:t>o</w:t>
      </w:r>
      <w:r>
        <w:rPr>
          <w:spacing w:val="-12"/>
        </w:rPr>
        <w:t xml:space="preserve"> </w:t>
      </w:r>
      <w:r>
        <w:t>pessoal</w:t>
      </w:r>
      <w:r>
        <w:rPr>
          <w:spacing w:val="-13"/>
        </w:rPr>
        <w:t xml:space="preserve"> </w:t>
      </w:r>
      <w:r>
        <w:t>empregado</w:t>
      </w:r>
      <w:r>
        <w:rPr>
          <w:spacing w:val="-12"/>
        </w:rPr>
        <w:t xml:space="preserve"> </w:t>
      </w:r>
      <w:r>
        <w:t>pela</w:t>
      </w:r>
      <w:r>
        <w:rPr>
          <w:spacing w:val="-14"/>
        </w:rPr>
        <w:t xml:space="preserve"> </w:t>
      </w:r>
      <w:r>
        <w:t>credenciada</w:t>
      </w:r>
      <w:r>
        <w:rPr>
          <w:spacing w:val="-13"/>
        </w:rPr>
        <w:t xml:space="preserve"> </w:t>
      </w:r>
      <w:r>
        <w:t>não</w:t>
      </w:r>
      <w:r>
        <w:rPr>
          <w:spacing w:val="-12"/>
        </w:rPr>
        <w:t xml:space="preserve"> </w:t>
      </w:r>
      <w:r>
        <w:t>terá</w:t>
      </w:r>
      <w:r>
        <w:rPr>
          <w:spacing w:val="-14"/>
        </w:rPr>
        <w:t xml:space="preserve"> </w:t>
      </w:r>
      <w:r>
        <w:t>nenhum</w:t>
      </w:r>
      <w:r>
        <w:rPr>
          <w:spacing w:val="-14"/>
        </w:rPr>
        <w:t xml:space="preserve"> </w:t>
      </w:r>
      <w:r>
        <w:t>vínculo</w:t>
      </w:r>
      <w:r>
        <w:rPr>
          <w:spacing w:val="-13"/>
        </w:rPr>
        <w:t xml:space="preserve"> </w:t>
      </w:r>
      <w:r>
        <w:t>jurídico</w:t>
      </w:r>
      <w:r>
        <w:rPr>
          <w:spacing w:val="-14"/>
        </w:rPr>
        <w:t xml:space="preserve"> </w:t>
      </w:r>
      <w:r>
        <w:t>com</w:t>
      </w:r>
      <w:r>
        <w:rPr>
          <w:spacing w:val="-14"/>
        </w:rPr>
        <w:t xml:space="preserve"> </w:t>
      </w:r>
      <w:r>
        <w:t>o</w:t>
      </w:r>
      <w:r>
        <w:rPr>
          <w:spacing w:val="-11"/>
        </w:rPr>
        <w:t xml:space="preserve"> </w:t>
      </w:r>
      <w:r>
        <w:t>Municipio;</w:t>
      </w:r>
    </w:p>
    <w:p w14:paraId="76D4077D" w14:textId="77777777" w:rsidR="001763F9" w:rsidRDefault="005C4A0C">
      <w:pPr>
        <w:pStyle w:val="PargrafodaLista"/>
        <w:numPr>
          <w:ilvl w:val="2"/>
          <w:numId w:val="30"/>
        </w:numPr>
        <w:tabs>
          <w:tab w:val="left" w:pos="1284"/>
          <w:tab w:val="left" w:pos="1286"/>
        </w:tabs>
        <w:ind w:right="201"/>
        <w:jc w:val="both"/>
        <w:rPr>
          <w:rFonts w:ascii="Tahoma" w:hAnsi="Tahoma"/>
          <w:sz w:val="18"/>
        </w:rPr>
      </w:pPr>
      <w:r>
        <w:t>encarregar-se exclusivamente pelo pagamento de todos os impostos, taxas e emolumentos sobre eles incidentes,</w:t>
      </w:r>
      <w:r>
        <w:rPr>
          <w:spacing w:val="-14"/>
        </w:rPr>
        <w:t xml:space="preserve"> </w:t>
      </w:r>
      <w:r>
        <w:t>prêmios</w:t>
      </w:r>
      <w:r>
        <w:rPr>
          <w:spacing w:val="-14"/>
        </w:rPr>
        <w:t xml:space="preserve"> </w:t>
      </w:r>
      <w:r>
        <w:t>de</w:t>
      </w:r>
      <w:r>
        <w:rPr>
          <w:spacing w:val="-14"/>
        </w:rPr>
        <w:t xml:space="preserve"> </w:t>
      </w:r>
      <w:r>
        <w:t>seguro</w:t>
      </w:r>
      <w:r>
        <w:rPr>
          <w:spacing w:val="-13"/>
        </w:rPr>
        <w:t xml:space="preserve"> </w:t>
      </w:r>
      <w:r>
        <w:t>de</w:t>
      </w:r>
      <w:r>
        <w:rPr>
          <w:spacing w:val="-14"/>
        </w:rPr>
        <w:t xml:space="preserve"> </w:t>
      </w:r>
      <w:r>
        <w:t>responsabilidade</w:t>
      </w:r>
      <w:r>
        <w:rPr>
          <w:spacing w:val="-13"/>
        </w:rPr>
        <w:t xml:space="preserve"> </w:t>
      </w:r>
      <w:r>
        <w:t>civil,</w:t>
      </w:r>
      <w:r>
        <w:rPr>
          <w:spacing w:val="-11"/>
        </w:rPr>
        <w:t xml:space="preserve"> </w:t>
      </w:r>
      <w:r>
        <w:t>indenização</w:t>
      </w:r>
      <w:r>
        <w:rPr>
          <w:spacing w:val="-13"/>
        </w:rPr>
        <w:t xml:space="preserve"> </w:t>
      </w:r>
      <w:r>
        <w:t>devida</w:t>
      </w:r>
      <w:r>
        <w:rPr>
          <w:spacing w:val="-14"/>
        </w:rPr>
        <w:t xml:space="preserve"> </w:t>
      </w:r>
      <w:r>
        <w:t>a</w:t>
      </w:r>
      <w:r>
        <w:rPr>
          <w:spacing w:val="-14"/>
        </w:rPr>
        <w:t xml:space="preserve"> </w:t>
      </w:r>
      <w:r>
        <w:t>terceiros</w:t>
      </w:r>
      <w:r>
        <w:rPr>
          <w:spacing w:val="-14"/>
        </w:rPr>
        <w:t xml:space="preserve"> </w:t>
      </w:r>
      <w:r>
        <w:t>por</w:t>
      </w:r>
      <w:r>
        <w:rPr>
          <w:spacing w:val="-13"/>
        </w:rPr>
        <w:t xml:space="preserve"> </w:t>
      </w:r>
      <w:r>
        <w:t>fatos</w:t>
      </w:r>
      <w:r>
        <w:rPr>
          <w:spacing w:val="-12"/>
        </w:rPr>
        <w:t xml:space="preserve"> </w:t>
      </w:r>
      <w:r>
        <w:t>oriundos dos serviços e fornecimentos contratados, além de quaisquer outras despesas incidentes, devendo apresentar, sempre que solicitado, a comprovação dos recolhimentos respectivos.</w:t>
      </w:r>
    </w:p>
    <w:p w14:paraId="3F303514" w14:textId="77777777" w:rsidR="001763F9" w:rsidRDefault="005C4A0C">
      <w:pPr>
        <w:pStyle w:val="PargrafodaLista"/>
        <w:numPr>
          <w:ilvl w:val="2"/>
          <w:numId w:val="30"/>
        </w:numPr>
        <w:tabs>
          <w:tab w:val="left" w:pos="1283"/>
          <w:tab w:val="left" w:pos="1286"/>
        </w:tabs>
        <w:spacing w:line="242" w:lineRule="auto"/>
        <w:ind w:right="204"/>
        <w:jc w:val="both"/>
        <w:rPr>
          <w:rFonts w:ascii="Tahoma" w:hAnsi="Tahoma"/>
          <w:sz w:val="18"/>
        </w:rPr>
      </w:pPr>
      <w:r>
        <w:t xml:space="preserve">acatar apenas as solicitações de serviços emitidas por servidores formalmente autorizados pelo </w:t>
      </w:r>
      <w:r>
        <w:rPr>
          <w:spacing w:val="-2"/>
        </w:rPr>
        <w:t>Municipio;</w:t>
      </w:r>
    </w:p>
    <w:p w14:paraId="3771250C" w14:textId="77777777" w:rsidR="001763F9" w:rsidRDefault="005C4A0C">
      <w:pPr>
        <w:pStyle w:val="PargrafodaLista"/>
        <w:numPr>
          <w:ilvl w:val="2"/>
          <w:numId w:val="30"/>
        </w:numPr>
        <w:tabs>
          <w:tab w:val="left" w:pos="1284"/>
          <w:tab w:val="left" w:pos="1286"/>
        </w:tabs>
        <w:ind w:right="199"/>
        <w:jc w:val="both"/>
        <w:rPr>
          <w:rFonts w:ascii="Tahoma" w:hAnsi="Tahoma"/>
          <w:sz w:val="18"/>
        </w:rPr>
      </w:pPr>
      <w:r>
        <w:t>apresentar ao Município, para efeito de pagamento, as autorizações sem qualquer rasura e que estejam preenchidas com informações mínimas, a saber: descrição do serviço, quantidade, data e nome do responsável pela autorização com o respectivo setor de trabalho;</w:t>
      </w:r>
    </w:p>
    <w:p w14:paraId="0AA6FC9A" w14:textId="77777777" w:rsidR="001763F9" w:rsidRDefault="005C4A0C">
      <w:pPr>
        <w:pStyle w:val="PargrafodaLista"/>
        <w:numPr>
          <w:ilvl w:val="2"/>
          <w:numId w:val="30"/>
        </w:numPr>
        <w:tabs>
          <w:tab w:val="left" w:pos="1283"/>
          <w:tab w:val="left" w:pos="1286"/>
        </w:tabs>
        <w:ind w:right="206"/>
        <w:jc w:val="both"/>
        <w:rPr>
          <w:rFonts w:ascii="Tahoma" w:hAnsi="Tahoma"/>
          <w:b/>
          <w:sz w:val="18"/>
        </w:rPr>
      </w:pPr>
      <w:r>
        <w:t>manter, durante a execução do Contrato, em compatibilidade com as obrigações assumidas, todas as condições de habilitação e qualificação comprovadas no processo.</w:t>
      </w:r>
    </w:p>
    <w:p w14:paraId="43355F1C" w14:textId="77777777" w:rsidR="001763F9" w:rsidRDefault="001763F9">
      <w:pPr>
        <w:pStyle w:val="Corpodetexto"/>
        <w:spacing w:before="1"/>
      </w:pPr>
    </w:p>
    <w:p w14:paraId="718E93BB" w14:textId="1AA80521" w:rsidR="001763F9" w:rsidRDefault="005C4A0C">
      <w:pPr>
        <w:pStyle w:val="Ttulo1"/>
        <w:tabs>
          <w:tab w:val="left" w:pos="10459"/>
        </w:tabs>
      </w:pPr>
      <w:r>
        <w:rPr>
          <w:color w:val="000000"/>
          <w:spacing w:val="-27"/>
          <w:shd w:val="clear" w:color="auto" w:fill="CCCCCC"/>
        </w:rPr>
        <w:t xml:space="preserve"> </w:t>
      </w:r>
      <w:r>
        <w:rPr>
          <w:color w:val="000000"/>
          <w:shd w:val="clear" w:color="auto" w:fill="CCCCCC"/>
        </w:rPr>
        <w:t>CLÁUSULA</w:t>
      </w:r>
      <w:r>
        <w:rPr>
          <w:color w:val="000000"/>
          <w:spacing w:val="-8"/>
          <w:shd w:val="clear" w:color="auto" w:fill="CCCCCC"/>
        </w:rPr>
        <w:t xml:space="preserve"> </w:t>
      </w:r>
      <w:r>
        <w:rPr>
          <w:color w:val="000000"/>
          <w:shd w:val="clear" w:color="auto" w:fill="CCCCCC"/>
        </w:rPr>
        <w:t>SÉTIMA</w:t>
      </w:r>
      <w:r>
        <w:rPr>
          <w:color w:val="000000"/>
          <w:spacing w:val="-5"/>
          <w:shd w:val="clear" w:color="auto" w:fill="CCCCCC"/>
        </w:rPr>
        <w:t xml:space="preserve"> </w:t>
      </w:r>
      <w:r>
        <w:rPr>
          <w:color w:val="000000"/>
          <w:shd w:val="clear" w:color="auto" w:fill="CCCCCC"/>
        </w:rPr>
        <w:t>–</w:t>
      </w:r>
      <w:r>
        <w:rPr>
          <w:color w:val="000000"/>
          <w:spacing w:val="-2"/>
          <w:shd w:val="clear" w:color="auto" w:fill="CCCCCC"/>
        </w:rPr>
        <w:t xml:space="preserve"> </w:t>
      </w:r>
      <w:r>
        <w:rPr>
          <w:color w:val="000000"/>
          <w:shd w:val="clear" w:color="auto" w:fill="CCCCCC"/>
        </w:rPr>
        <w:t>OBRIGAÇÕES</w:t>
      </w:r>
      <w:r>
        <w:rPr>
          <w:color w:val="000000"/>
          <w:spacing w:val="-4"/>
          <w:shd w:val="clear" w:color="auto" w:fill="CCCCCC"/>
        </w:rPr>
        <w:t xml:space="preserve"> </w:t>
      </w:r>
      <w:r>
        <w:rPr>
          <w:color w:val="000000"/>
          <w:shd w:val="clear" w:color="auto" w:fill="CCCCCC"/>
        </w:rPr>
        <w:t>DO</w:t>
      </w:r>
      <w:r>
        <w:rPr>
          <w:color w:val="000000"/>
          <w:spacing w:val="-6"/>
          <w:shd w:val="clear" w:color="auto" w:fill="CCCCCC"/>
        </w:rPr>
        <w:t xml:space="preserve"> </w:t>
      </w:r>
      <w:r w:rsidR="0043222A">
        <w:rPr>
          <w:color w:val="000000"/>
          <w:spacing w:val="-2"/>
          <w:shd w:val="clear" w:color="auto" w:fill="CCCCCC"/>
        </w:rPr>
        <w:t>CÂMARA</w:t>
      </w:r>
      <w:r>
        <w:rPr>
          <w:color w:val="000000"/>
          <w:shd w:val="clear" w:color="auto" w:fill="CCCCCC"/>
        </w:rPr>
        <w:tab/>
      </w:r>
    </w:p>
    <w:p w14:paraId="05C64F9E" w14:textId="77777777" w:rsidR="001763F9" w:rsidRDefault="005C4A0C">
      <w:pPr>
        <w:pStyle w:val="PargrafodaLista"/>
        <w:numPr>
          <w:ilvl w:val="1"/>
          <w:numId w:val="14"/>
        </w:numPr>
        <w:tabs>
          <w:tab w:val="left" w:pos="475"/>
        </w:tabs>
        <w:spacing w:before="246"/>
        <w:ind w:hanging="331"/>
      </w:pPr>
      <w:r>
        <w:lastRenderedPageBreak/>
        <w:t>-</w:t>
      </w:r>
      <w:r>
        <w:rPr>
          <w:spacing w:val="-9"/>
        </w:rPr>
        <w:t xml:space="preserve"> </w:t>
      </w:r>
      <w:r>
        <w:t>O</w:t>
      </w:r>
      <w:r>
        <w:rPr>
          <w:spacing w:val="-4"/>
        </w:rPr>
        <w:t xml:space="preserve"> </w:t>
      </w:r>
      <w:r>
        <w:t>Município</w:t>
      </w:r>
      <w:r>
        <w:rPr>
          <w:b/>
        </w:rPr>
        <w:t>,</w:t>
      </w:r>
      <w:r>
        <w:rPr>
          <w:b/>
          <w:spacing w:val="-3"/>
        </w:rPr>
        <w:t xml:space="preserve"> </w:t>
      </w:r>
      <w:r>
        <w:t>além</w:t>
      </w:r>
      <w:r>
        <w:rPr>
          <w:spacing w:val="-7"/>
        </w:rPr>
        <w:t xml:space="preserve"> </w:t>
      </w:r>
      <w:r>
        <w:t>das</w:t>
      </w:r>
      <w:r>
        <w:rPr>
          <w:spacing w:val="-3"/>
        </w:rPr>
        <w:t xml:space="preserve"> </w:t>
      </w:r>
      <w:r>
        <w:t>obrigações</w:t>
      </w:r>
      <w:r>
        <w:rPr>
          <w:spacing w:val="-5"/>
        </w:rPr>
        <w:t xml:space="preserve"> </w:t>
      </w:r>
      <w:r>
        <w:t>contidas</w:t>
      </w:r>
      <w:r>
        <w:rPr>
          <w:spacing w:val="-3"/>
        </w:rPr>
        <w:t xml:space="preserve"> </w:t>
      </w:r>
      <w:r>
        <w:t>neste</w:t>
      </w:r>
      <w:r>
        <w:rPr>
          <w:spacing w:val="-5"/>
        </w:rPr>
        <w:t xml:space="preserve"> </w:t>
      </w:r>
      <w:r>
        <w:t>contrato</w:t>
      </w:r>
      <w:r>
        <w:rPr>
          <w:spacing w:val="-3"/>
        </w:rPr>
        <w:t xml:space="preserve"> </w:t>
      </w:r>
      <w:r>
        <w:t>por</w:t>
      </w:r>
      <w:r>
        <w:rPr>
          <w:spacing w:val="-3"/>
        </w:rPr>
        <w:t xml:space="preserve"> </w:t>
      </w:r>
      <w:r>
        <w:t>determinação</w:t>
      </w:r>
      <w:r>
        <w:rPr>
          <w:spacing w:val="-3"/>
        </w:rPr>
        <w:t xml:space="preserve"> </w:t>
      </w:r>
      <w:r>
        <w:t>legal,</w:t>
      </w:r>
      <w:r>
        <w:rPr>
          <w:spacing w:val="-3"/>
        </w:rPr>
        <w:t xml:space="preserve"> </w:t>
      </w:r>
      <w:r>
        <w:t>obriga-se</w:t>
      </w:r>
      <w:r>
        <w:rPr>
          <w:spacing w:val="-3"/>
        </w:rPr>
        <w:t xml:space="preserve"> </w:t>
      </w:r>
      <w:r>
        <w:rPr>
          <w:spacing w:val="-5"/>
        </w:rPr>
        <w:t>a:</w:t>
      </w:r>
    </w:p>
    <w:p w14:paraId="6AFCAF48" w14:textId="77777777" w:rsidR="001763F9" w:rsidRDefault="005C4A0C">
      <w:pPr>
        <w:pStyle w:val="PargrafodaLista"/>
        <w:numPr>
          <w:ilvl w:val="2"/>
          <w:numId w:val="14"/>
        </w:numPr>
        <w:tabs>
          <w:tab w:val="left" w:pos="1440"/>
        </w:tabs>
        <w:ind w:right="206"/>
      </w:pPr>
      <w:r>
        <w:t>cumprir e</w:t>
      </w:r>
      <w:r>
        <w:rPr>
          <w:spacing w:val="-1"/>
        </w:rPr>
        <w:t xml:space="preserve"> </w:t>
      </w:r>
      <w:r>
        <w:t>fazer cumprir as</w:t>
      </w:r>
      <w:r>
        <w:rPr>
          <w:spacing w:val="-1"/>
        </w:rPr>
        <w:t xml:space="preserve"> </w:t>
      </w:r>
      <w:r>
        <w:t>disposições</w:t>
      </w:r>
      <w:r>
        <w:rPr>
          <w:spacing w:val="-1"/>
        </w:rPr>
        <w:t xml:space="preserve"> </w:t>
      </w:r>
      <w:r>
        <w:t>regulamentares</w:t>
      </w:r>
      <w:r>
        <w:rPr>
          <w:spacing w:val="-1"/>
        </w:rPr>
        <w:t xml:space="preserve"> </w:t>
      </w:r>
      <w:r>
        <w:t>dos</w:t>
      </w:r>
      <w:r>
        <w:rPr>
          <w:spacing w:val="-1"/>
        </w:rPr>
        <w:t xml:space="preserve"> </w:t>
      </w:r>
      <w:r>
        <w:t>serviços</w:t>
      </w:r>
      <w:r>
        <w:rPr>
          <w:spacing w:val="-1"/>
        </w:rPr>
        <w:t xml:space="preserve"> </w:t>
      </w:r>
      <w:r>
        <w:t>e cláusulas contratuais,</w:t>
      </w:r>
      <w:r>
        <w:rPr>
          <w:spacing w:val="-1"/>
        </w:rPr>
        <w:t xml:space="preserve"> </w:t>
      </w:r>
      <w:r>
        <w:t>aplicando as penalidades previstas quando for o caso;</w:t>
      </w:r>
    </w:p>
    <w:p w14:paraId="7ADD5616" w14:textId="77777777" w:rsidR="001763F9" w:rsidRDefault="005C4A0C">
      <w:pPr>
        <w:pStyle w:val="PargrafodaLista"/>
        <w:numPr>
          <w:ilvl w:val="2"/>
          <w:numId w:val="14"/>
        </w:numPr>
        <w:tabs>
          <w:tab w:val="left" w:pos="1440"/>
        </w:tabs>
        <w:spacing w:before="1" w:line="252" w:lineRule="exact"/>
      </w:pPr>
      <w:r>
        <w:t>efetuar</w:t>
      </w:r>
      <w:r>
        <w:rPr>
          <w:spacing w:val="-6"/>
        </w:rPr>
        <w:t xml:space="preserve"> </w:t>
      </w:r>
      <w:r>
        <w:t>o</w:t>
      </w:r>
      <w:r>
        <w:rPr>
          <w:spacing w:val="-3"/>
        </w:rPr>
        <w:t xml:space="preserve"> </w:t>
      </w:r>
      <w:r>
        <w:t>pagamento</w:t>
      </w:r>
      <w:r>
        <w:rPr>
          <w:spacing w:val="-3"/>
        </w:rPr>
        <w:t xml:space="preserve"> </w:t>
      </w:r>
      <w:r>
        <w:t>dos</w:t>
      </w:r>
      <w:r>
        <w:rPr>
          <w:spacing w:val="-5"/>
        </w:rPr>
        <w:t xml:space="preserve"> </w:t>
      </w:r>
      <w:r>
        <w:t>serviços</w:t>
      </w:r>
      <w:r>
        <w:rPr>
          <w:spacing w:val="-3"/>
        </w:rPr>
        <w:t xml:space="preserve"> </w:t>
      </w:r>
      <w:r>
        <w:t>prestados</w:t>
      </w:r>
      <w:r>
        <w:rPr>
          <w:spacing w:val="-3"/>
        </w:rPr>
        <w:t xml:space="preserve"> </w:t>
      </w:r>
      <w:r>
        <w:t>na</w:t>
      </w:r>
      <w:r>
        <w:rPr>
          <w:spacing w:val="-5"/>
        </w:rPr>
        <w:t xml:space="preserve"> </w:t>
      </w:r>
      <w:r>
        <w:t>forma</w:t>
      </w:r>
      <w:r>
        <w:rPr>
          <w:spacing w:val="-3"/>
        </w:rPr>
        <w:t xml:space="preserve"> </w:t>
      </w:r>
      <w:r>
        <w:t>e</w:t>
      </w:r>
      <w:r>
        <w:rPr>
          <w:spacing w:val="-3"/>
        </w:rPr>
        <w:t xml:space="preserve"> </w:t>
      </w:r>
      <w:r>
        <w:t>condições</w:t>
      </w:r>
      <w:r>
        <w:rPr>
          <w:spacing w:val="-3"/>
        </w:rPr>
        <w:t xml:space="preserve"> </w:t>
      </w:r>
      <w:r>
        <w:rPr>
          <w:spacing w:val="-2"/>
        </w:rPr>
        <w:t>ajustadas;</w:t>
      </w:r>
    </w:p>
    <w:p w14:paraId="183C90A4" w14:textId="77777777" w:rsidR="001763F9" w:rsidRDefault="005C4A0C">
      <w:pPr>
        <w:pStyle w:val="PargrafodaLista"/>
        <w:numPr>
          <w:ilvl w:val="2"/>
          <w:numId w:val="14"/>
        </w:numPr>
        <w:tabs>
          <w:tab w:val="left" w:pos="1440"/>
        </w:tabs>
        <w:ind w:right="207"/>
      </w:pPr>
      <w:r>
        <w:t>estabelecer</w:t>
      </w:r>
      <w:r>
        <w:rPr>
          <w:spacing w:val="32"/>
        </w:rPr>
        <w:t xml:space="preserve"> </w:t>
      </w:r>
      <w:r>
        <w:t>padrões</w:t>
      </w:r>
      <w:r>
        <w:rPr>
          <w:spacing w:val="29"/>
        </w:rPr>
        <w:t xml:space="preserve"> </w:t>
      </w:r>
      <w:r>
        <w:t>técnicos</w:t>
      </w:r>
      <w:r>
        <w:rPr>
          <w:spacing w:val="31"/>
        </w:rPr>
        <w:t xml:space="preserve"> </w:t>
      </w:r>
      <w:r>
        <w:t>de</w:t>
      </w:r>
      <w:r>
        <w:rPr>
          <w:spacing w:val="31"/>
        </w:rPr>
        <w:t xml:space="preserve"> </w:t>
      </w:r>
      <w:r>
        <w:t>qualidade</w:t>
      </w:r>
      <w:r>
        <w:rPr>
          <w:spacing w:val="31"/>
        </w:rPr>
        <w:t xml:space="preserve"> </w:t>
      </w:r>
      <w:r>
        <w:t>a</w:t>
      </w:r>
      <w:r>
        <w:rPr>
          <w:spacing w:val="31"/>
        </w:rPr>
        <w:t xml:space="preserve"> </w:t>
      </w:r>
      <w:r>
        <w:t>serem</w:t>
      </w:r>
      <w:r>
        <w:rPr>
          <w:spacing w:val="28"/>
        </w:rPr>
        <w:t xml:space="preserve"> </w:t>
      </w:r>
      <w:r>
        <w:t>adotados</w:t>
      </w:r>
      <w:r>
        <w:rPr>
          <w:spacing w:val="31"/>
        </w:rPr>
        <w:t xml:space="preserve"> </w:t>
      </w:r>
      <w:r>
        <w:t>pela</w:t>
      </w:r>
      <w:r>
        <w:rPr>
          <w:spacing w:val="31"/>
        </w:rPr>
        <w:t xml:space="preserve"> </w:t>
      </w:r>
      <w:r>
        <w:t>rede</w:t>
      </w:r>
      <w:r>
        <w:rPr>
          <w:spacing w:val="31"/>
        </w:rPr>
        <w:t xml:space="preserve"> </w:t>
      </w:r>
      <w:r>
        <w:t>prestadora,</w:t>
      </w:r>
      <w:r>
        <w:rPr>
          <w:spacing w:val="31"/>
        </w:rPr>
        <w:t xml:space="preserve"> </w:t>
      </w:r>
      <w:r>
        <w:t>avaliando</w:t>
      </w:r>
      <w:r>
        <w:rPr>
          <w:spacing w:val="31"/>
        </w:rPr>
        <w:t xml:space="preserve"> </w:t>
      </w:r>
      <w:r>
        <w:t>o</w:t>
      </w:r>
      <w:r>
        <w:rPr>
          <w:spacing w:val="31"/>
        </w:rPr>
        <w:t xml:space="preserve"> </w:t>
      </w:r>
      <w:r>
        <w:t xml:space="preserve">seu </w:t>
      </w:r>
      <w:r>
        <w:rPr>
          <w:spacing w:val="-2"/>
        </w:rPr>
        <w:t>cumprimento;</w:t>
      </w:r>
    </w:p>
    <w:p w14:paraId="6685A6C9" w14:textId="77777777" w:rsidR="001763F9" w:rsidRDefault="005C4A0C">
      <w:pPr>
        <w:pStyle w:val="PargrafodaLista"/>
        <w:numPr>
          <w:ilvl w:val="2"/>
          <w:numId w:val="14"/>
        </w:numPr>
        <w:tabs>
          <w:tab w:val="left" w:pos="1440"/>
        </w:tabs>
      </w:pPr>
      <w:r>
        <w:t>extinguir</w:t>
      </w:r>
      <w:r>
        <w:rPr>
          <w:spacing w:val="-3"/>
        </w:rPr>
        <w:t xml:space="preserve"> </w:t>
      </w:r>
      <w:r>
        <w:t>o</w:t>
      </w:r>
      <w:r>
        <w:rPr>
          <w:spacing w:val="-6"/>
        </w:rPr>
        <w:t xml:space="preserve"> </w:t>
      </w:r>
      <w:r>
        <w:t>credenciamento,</w:t>
      </w:r>
      <w:r>
        <w:rPr>
          <w:spacing w:val="-2"/>
        </w:rPr>
        <w:t xml:space="preserve"> </w:t>
      </w:r>
      <w:r>
        <w:t>na</w:t>
      </w:r>
      <w:r>
        <w:rPr>
          <w:spacing w:val="-3"/>
        </w:rPr>
        <w:t xml:space="preserve"> </w:t>
      </w:r>
      <w:r>
        <w:t>forma</w:t>
      </w:r>
      <w:r>
        <w:rPr>
          <w:spacing w:val="-2"/>
        </w:rPr>
        <w:t xml:space="preserve"> </w:t>
      </w:r>
      <w:r>
        <w:t>prevista</w:t>
      </w:r>
      <w:r>
        <w:rPr>
          <w:spacing w:val="-3"/>
        </w:rPr>
        <w:t xml:space="preserve"> </w:t>
      </w:r>
      <w:r>
        <w:t>em</w:t>
      </w:r>
      <w:r>
        <w:rPr>
          <w:spacing w:val="-6"/>
        </w:rPr>
        <w:t xml:space="preserve"> </w:t>
      </w:r>
      <w:r>
        <w:rPr>
          <w:spacing w:val="-4"/>
        </w:rPr>
        <w:t>lei;</w:t>
      </w:r>
    </w:p>
    <w:p w14:paraId="305C6A9A" w14:textId="77777777" w:rsidR="001763F9" w:rsidRDefault="005C4A0C">
      <w:pPr>
        <w:pStyle w:val="PargrafodaLista"/>
        <w:numPr>
          <w:ilvl w:val="2"/>
          <w:numId w:val="14"/>
        </w:numPr>
        <w:tabs>
          <w:tab w:val="left" w:pos="1440"/>
        </w:tabs>
        <w:spacing w:before="1"/>
      </w:pPr>
      <w:r>
        <w:t>gerenciar</w:t>
      </w:r>
      <w:r>
        <w:rPr>
          <w:spacing w:val="-2"/>
        </w:rPr>
        <w:t xml:space="preserve"> </w:t>
      </w:r>
      <w:r>
        <w:t>e</w:t>
      </w:r>
      <w:r>
        <w:rPr>
          <w:spacing w:val="-3"/>
        </w:rPr>
        <w:t xml:space="preserve"> </w:t>
      </w:r>
      <w:r>
        <w:t>orientar</w:t>
      </w:r>
      <w:r>
        <w:rPr>
          <w:spacing w:val="-3"/>
        </w:rPr>
        <w:t xml:space="preserve"> </w:t>
      </w:r>
      <w:r>
        <w:t>o</w:t>
      </w:r>
      <w:r>
        <w:rPr>
          <w:spacing w:val="-2"/>
        </w:rPr>
        <w:t xml:space="preserve"> credenciamento;</w:t>
      </w:r>
    </w:p>
    <w:p w14:paraId="647259E7" w14:textId="77777777" w:rsidR="001763F9" w:rsidRDefault="001763F9">
      <w:pPr>
        <w:pStyle w:val="Corpodetexto"/>
        <w:spacing w:before="3"/>
      </w:pPr>
    </w:p>
    <w:p w14:paraId="11EFE975" w14:textId="77777777" w:rsidR="001763F9" w:rsidRDefault="005C4A0C">
      <w:pPr>
        <w:pStyle w:val="Ttulo1"/>
        <w:tabs>
          <w:tab w:val="left" w:pos="10459"/>
        </w:tabs>
      </w:pPr>
      <w:r>
        <w:rPr>
          <w:color w:val="000000"/>
          <w:spacing w:val="-27"/>
          <w:shd w:val="clear" w:color="auto" w:fill="CCCCCC"/>
        </w:rPr>
        <w:t xml:space="preserve"> </w:t>
      </w:r>
      <w:r>
        <w:rPr>
          <w:color w:val="000000"/>
          <w:shd w:val="clear" w:color="auto" w:fill="CCCCCC"/>
        </w:rPr>
        <w:t>CLÁUSULA</w:t>
      </w:r>
      <w:r>
        <w:rPr>
          <w:color w:val="000000"/>
          <w:spacing w:val="-6"/>
          <w:shd w:val="clear" w:color="auto" w:fill="CCCCCC"/>
        </w:rPr>
        <w:t xml:space="preserve"> </w:t>
      </w:r>
      <w:r>
        <w:rPr>
          <w:color w:val="000000"/>
          <w:shd w:val="clear" w:color="auto" w:fill="CCCCCC"/>
        </w:rPr>
        <w:t>OITAVA</w:t>
      </w:r>
      <w:r>
        <w:rPr>
          <w:color w:val="000000"/>
          <w:spacing w:val="-5"/>
          <w:shd w:val="clear" w:color="auto" w:fill="CCCCCC"/>
        </w:rPr>
        <w:t xml:space="preserve"> </w:t>
      </w:r>
      <w:r>
        <w:rPr>
          <w:color w:val="000000"/>
          <w:shd w:val="clear" w:color="auto" w:fill="CCCCCC"/>
        </w:rPr>
        <w:t>–</w:t>
      </w:r>
      <w:r>
        <w:rPr>
          <w:color w:val="000000"/>
          <w:spacing w:val="-3"/>
          <w:shd w:val="clear" w:color="auto" w:fill="CCCCCC"/>
        </w:rPr>
        <w:t xml:space="preserve"> </w:t>
      </w:r>
      <w:r>
        <w:rPr>
          <w:color w:val="000000"/>
          <w:shd w:val="clear" w:color="auto" w:fill="CCCCCC"/>
        </w:rPr>
        <w:t>-</w:t>
      </w:r>
      <w:r>
        <w:rPr>
          <w:color w:val="000000"/>
          <w:spacing w:val="-2"/>
          <w:shd w:val="clear" w:color="auto" w:fill="CCCCCC"/>
        </w:rPr>
        <w:t xml:space="preserve"> </w:t>
      </w:r>
      <w:r>
        <w:rPr>
          <w:color w:val="000000"/>
          <w:shd w:val="clear" w:color="auto" w:fill="CCCCCC"/>
        </w:rPr>
        <w:t>REGIME</w:t>
      </w:r>
      <w:r>
        <w:rPr>
          <w:color w:val="000000"/>
          <w:spacing w:val="-4"/>
          <w:shd w:val="clear" w:color="auto" w:fill="CCCCCC"/>
        </w:rPr>
        <w:t xml:space="preserve"> </w:t>
      </w:r>
      <w:r>
        <w:rPr>
          <w:color w:val="000000"/>
          <w:shd w:val="clear" w:color="auto" w:fill="CCCCCC"/>
        </w:rPr>
        <w:t>DE</w:t>
      </w:r>
      <w:r>
        <w:rPr>
          <w:color w:val="000000"/>
          <w:spacing w:val="-4"/>
          <w:shd w:val="clear" w:color="auto" w:fill="CCCCCC"/>
        </w:rPr>
        <w:t xml:space="preserve"> </w:t>
      </w:r>
      <w:r>
        <w:rPr>
          <w:color w:val="000000"/>
          <w:spacing w:val="-2"/>
          <w:shd w:val="clear" w:color="auto" w:fill="CCCCCC"/>
        </w:rPr>
        <w:t>EXECUÇÃO</w:t>
      </w:r>
      <w:r>
        <w:rPr>
          <w:color w:val="000000"/>
          <w:shd w:val="clear" w:color="auto" w:fill="CCCCCC"/>
        </w:rPr>
        <w:tab/>
      </w:r>
    </w:p>
    <w:p w14:paraId="3BDBEE9E" w14:textId="77777777" w:rsidR="001763F9" w:rsidRDefault="005C4A0C">
      <w:pPr>
        <w:pStyle w:val="PargrafodaLista"/>
        <w:numPr>
          <w:ilvl w:val="1"/>
          <w:numId w:val="26"/>
        </w:numPr>
        <w:tabs>
          <w:tab w:val="left" w:pos="506"/>
        </w:tabs>
        <w:spacing w:before="249"/>
        <w:ind w:right="282" w:firstLine="0"/>
      </w:pPr>
      <w:r>
        <w:t>-</w:t>
      </w:r>
      <w:r>
        <w:rPr>
          <w:spacing w:val="25"/>
        </w:rPr>
        <w:t xml:space="preserve"> </w:t>
      </w:r>
      <w:r>
        <w:t>O</w:t>
      </w:r>
      <w:r>
        <w:rPr>
          <w:spacing w:val="28"/>
        </w:rPr>
        <w:t xml:space="preserve"> </w:t>
      </w:r>
      <w:r>
        <w:t>pagamento</w:t>
      </w:r>
      <w:r>
        <w:rPr>
          <w:spacing w:val="29"/>
        </w:rPr>
        <w:t xml:space="preserve"> </w:t>
      </w:r>
      <w:r>
        <w:t>será</w:t>
      </w:r>
      <w:r>
        <w:rPr>
          <w:spacing w:val="27"/>
        </w:rPr>
        <w:t xml:space="preserve"> </w:t>
      </w:r>
      <w:r>
        <w:t>efetuado</w:t>
      </w:r>
      <w:r>
        <w:rPr>
          <w:spacing w:val="29"/>
        </w:rPr>
        <w:t xml:space="preserve"> </w:t>
      </w:r>
      <w:r>
        <w:t>no</w:t>
      </w:r>
      <w:r>
        <w:rPr>
          <w:spacing w:val="29"/>
        </w:rPr>
        <w:t xml:space="preserve"> </w:t>
      </w:r>
      <w:r>
        <w:t>prazo</w:t>
      </w:r>
      <w:r>
        <w:rPr>
          <w:spacing w:val="29"/>
        </w:rPr>
        <w:t xml:space="preserve"> </w:t>
      </w:r>
      <w:r>
        <w:t>de</w:t>
      </w:r>
      <w:r>
        <w:rPr>
          <w:spacing w:val="31"/>
        </w:rPr>
        <w:t xml:space="preserve"> </w:t>
      </w:r>
      <w:r>
        <w:t>até</w:t>
      </w:r>
      <w:r>
        <w:rPr>
          <w:spacing w:val="29"/>
        </w:rPr>
        <w:t xml:space="preserve"> </w:t>
      </w:r>
      <w:r>
        <w:t>30</w:t>
      </w:r>
      <w:r>
        <w:rPr>
          <w:spacing w:val="27"/>
        </w:rPr>
        <w:t xml:space="preserve"> </w:t>
      </w:r>
      <w:r>
        <w:t>(trinta)</w:t>
      </w:r>
      <w:r>
        <w:rPr>
          <w:spacing w:val="29"/>
        </w:rPr>
        <w:t xml:space="preserve"> </w:t>
      </w:r>
      <w:r>
        <w:t>dias</w:t>
      </w:r>
      <w:r>
        <w:rPr>
          <w:spacing w:val="29"/>
        </w:rPr>
        <w:t xml:space="preserve"> </w:t>
      </w:r>
      <w:r>
        <w:t>corridos,</w:t>
      </w:r>
      <w:r>
        <w:rPr>
          <w:spacing w:val="29"/>
        </w:rPr>
        <w:t xml:space="preserve"> </w:t>
      </w:r>
      <w:r>
        <w:t>mediante</w:t>
      </w:r>
      <w:r>
        <w:rPr>
          <w:spacing w:val="29"/>
        </w:rPr>
        <w:t xml:space="preserve"> </w:t>
      </w:r>
      <w:r>
        <w:t>crédito</w:t>
      </w:r>
      <w:r>
        <w:rPr>
          <w:spacing w:val="29"/>
        </w:rPr>
        <w:t xml:space="preserve"> </w:t>
      </w:r>
      <w:r>
        <w:t>em</w:t>
      </w:r>
      <w:r>
        <w:rPr>
          <w:spacing w:val="25"/>
        </w:rPr>
        <w:t xml:space="preserve"> </w:t>
      </w:r>
      <w:r>
        <w:t>conta</w:t>
      </w:r>
      <w:r>
        <w:rPr>
          <w:spacing w:val="27"/>
        </w:rPr>
        <w:t xml:space="preserve"> </w:t>
      </w:r>
      <w:r>
        <w:t>corrente, contados da O regime de execução do presente contrato será o de:</w:t>
      </w:r>
    </w:p>
    <w:p w14:paraId="7F5DF751" w14:textId="22D66CC6" w:rsidR="001763F9" w:rsidRDefault="005C4A0C">
      <w:pPr>
        <w:pStyle w:val="Corpodetexto"/>
        <w:tabs>
          <w:tab w:val="left" w:pos="2268"/>
          <w:tab w:val="left" w:pos="3684"/>
        </w:tabs>
        <w:spacing w:before="1"/>
        <w:ind w:left="144"/>
      </w:pPr>
      <w:r>
        <w:t>Empreitada</w:t>
      </w:r>
      <w:r>
        <w:rPr>
          <w:spacing w:val="-4"/>
        </w:rPr>
        <w:t xml:space="preserve"> </w:t>
      </w:r>
      <w:r>
        <w:t>por</w:t>
      </w:r>
      <w:r>
        <w:rPr>
          <w:spacing w:val="-4"/>
        </w:rPr>
        <w:t xml:space="preserve"> </w:t>
      </w:r>
      <w:r>
        <w:rPr>
          <w:spacing w:val="-2"/>
        </w:rPr>
        <w:t>preço</w:t>
      </w:r>
      <w:r>
        <w:tab/>
        <w:t>(</w:t>
      </w:r>
      <w:r w:rsidR="00FB525A">
        <w:t>x</w:t>
      </w:r>
      <w:r>
        <w:rPr>
          <w:spacing w:val="28"/>
        </w:rPr>
        <w:t xml:space="preserve"> </w:t>
      </w:r>
      <w:r>
        <w:t>)</w:t>
      </w:r>
      <w:r>
        <w:rPr>
          <w:spacing w:val="1"/>
        </w:rPr>
        <w:t xml:space="preserve"> </w:t>
      </w:r>
      <w:r>
        <w:rPr>
          <w:spacing w:val="-2"/>
        </w:rPr>
        <w:t>global</w:t>
      </w:r>
      <w:r>
        <w:tab/>
        <w:t>(</w:t>
      </w:r>
      <w:r>
        <w:rPr>
          <w:spacing w:val="56"/>
        </w:rPr>
        <w:t xml:space="preserve"> </w:t>
      </w:r>
      <w:r>
        <w:t xml:space="preserve">) </w:t>
      </w:r>
      <w:r>
        <w:rPr>
          <w:spacing w:val="-2"/>
        </w:rPr>
        <w:t>unitário</w:t>
      </w:r>
    </w:p>
    <w:p w14:paraId="52E5C90C" w14:textId="77777777" w:rsidR="001763F9" w:rsidRDefault="001763F9">
      <w:pPr>
        <w:pStyle w:val="Corpodetexto"/>
        <w:spacing w:before="5"/>
      </w:pPr>
    </w:p>
    <w:p w14:paraId="545EBD7B" w14:textId="77777777" w:rsidR="001763F9" w:rsidRDefault="005C4A0C">
      <w:pPr>
        <w:pStyle w:val="Ttulo1"/>
        <w:tabs>
          <w:tab w:val="left" w:pos="10459"/>
        </w:tabs>
        <w:jc w:val="both"/>
      </w:pPr>
      <w:r>
        <w:rPr>
          <w:color w:val="000000"/>
          <w:spacing w:val="-29"/>
          <w:shd w:val="clear" w:color="auto" w:fill="CCCCCC"/>
        </w:rPr>
        <w:t xml:space="preserve"> </w:t>
      </w:r>
      <w:r>
        <w:rPr>
          <w:color w:val="000000"/>
          <w:shd w:val="clear" w:color="auto" w:fill="CCCCCC"/>
        </w:rPr>
        <w:t>CLÁUSULA</w:t>
      </w:r>
      <w:r>
        <w:rPr>
          <w:color w:val="000000"/>
          <w:spacing w:val="-10"/>
          <w:shd w:val="clear" w:color="auto" w:fill="CCCCCC"/>
        </w:rPr>
        <w:t xml:space="preserve"> </w:t>
      </w:r>
      <w:r>
        <w:rPr>
          <w:color w:val="000000"/>
          <w:shd w:val="clear" w:color="auto" w:fill="CCCCCC"/>
        </w:rPr>
        <w:t>NONA</w:t>
      </w:r>
      <w:r>
        <w:rPr>
          <w:color w:val="000000"/>
          <w:spacing w:val="-6"/>
          <w:shd w:val="clear" w:color="auto" w:fill="CCCCCC"/>
        </w:rPr>
        <w:t xml:space="preserve"> </w:t>
      </w:r>
      <w:r>
        <w:rPr>
          <w:color w:val="000000"/>
          <w:shd w:val="clear" w:color="auto" w:fill="CCCCCC"/>
        </w:rPr>
        <w:t>–</w:t>
      </w:r>
      <w:r>
        <w:rPr>
          <w:color w:val="000000"/>
          <w:spacing w:val="-6"/>
          <w:shd w:val="clear" w:color="auto" w:fill="CCCCCC"/>
        </w:rPr>
        <w:t xml:space="preserve"> </w:t>
      </w:r>
      <w:r>
        <w:rPr>
          <w:color w:val="000000"/>
          <w:shd w:val="clear" w:color="auto" w:fill="CCCCCC"/>
        </w:rPr>
        <w:t>FISCALIZAÇÃO</w:t>
      </w:r>
      <w:r>
        <w:rPr>
          <w:color w:val="000000"/>
          <w:spacing w:val="-5"/>
          <w:shd w:val="clear" w:color="auto" w:fill="CCCCCC"/>
        </w:rPr>
        <w:t xml:space="preserve"> </w:t>
      </w:r>
      <w:r>
        <w:rPr>
          <w:color w:val="000000"/>
          <w:shd w:val="clear" w:color="auto" w:fill="CCCCCC"/>
        </w:rPr>
        <w:t>DO</w:t>
      </w:r>
      <w:r>
        <w:rPr>
          <w:color w:val="000000"/>
          <w:spacing w:val="-4"/>
          <w:shd w:val="clear" w:color="auto" w:fill="CCCCCC"/>
        </w:rPr>
        <w:t xml:space="preserve"> </w:t>
      </w:r>
      <w:r>
        <w:rPr>
          <w:color w:val="000000"/>
          <w:shd w:val="clear" w:color="auto" w:fill="CCCCCC"/>
        </w:rPr>
        <w:t>CONTRATO</w:t>
      </w:r>
      <w:r>
        <w:rPr>
          <w:color w:val="000000"/>
          <w:spacing w:val="-5"/>
          <w:shd w:val="clear" w:color="auto" w:fill="CCCCCC"/>
        </w:rPr>
        <w:t xml:space="preserve"> </w:t>
      </w:r>
      <w:r>
        <w:rPr>
          <w:color w:val="000000"/>
          <w:shd w:val="clear" w:color="auto" w:fill="CCCCCC"/>
        </w:rPr>
        <w:t>E</w:t>
      </w:r>
      <w:r>
        <w:rPr>
          <w:color w:val="000000"/>
          <w:spacing w:val="-6"/>
          <w:shd w:val="clear" w:color="auto" w:fill="CCCCCC"/>
        </w:rPr>
        <w:t xml:space="preserve"> </w:t>
      </w:r>
      <w:r>
        <w:rPr>
          <w:color w:val="000000"/>
          <w:shd w:val="clear" w:color="auto" w:fill="CCCCCC"/>
        </w:rPr>
        <w:t>RECEBIMENTO</w:t>
      </w:r>
      <w:r>
        <w:rPr>
          <w:color w:val="000000"/>
          <w:spacing w:val="-5"/>
          <w:shd w:val="clear" w:color="auto" w:fill="CCCCCC"/>
        </w:rPr>
        <w:t xml:space="preserve"> </w:t>
      </w:r>
      <w:r>
        <w:rPr>
          <w:color w:val="000000"/>
          <w:shd w:val="clear" w:color="auto" w:fill="CCCCCC"/>
        </w:rPr>
        <w:t>DO</w:t>
      </w:r>
      <w:r>
        <w:rPr>
          <w:color w:val="000000"/>
          <w:spacing w:val="-7"/>
          <w:shd w:val="clear" w:color="auto" w:fill="CCCCCC"/>
        </w:rPr>
        <w:t xml:space="preserve"> </w:t>
      </w:r>
      <w:r>
        <w:rPr>
          <w:color w:val="000000"/>
          <w:spacing w:val="-2"/>
          <w:shd w:val="clear" w:color="auto" w:fill="CCCCCC"/>
        </w:rPr>
        <w:t>OBJETO</w:t>
      </w:r>
      <w:r>
        <w:rPr>
          <w:color w:val="000000"/>
          <w:shd w:val="clear" w:color="auto" w:fill="CCCCCC"/>
        </w:rPr>
        <w:tab/>
      </w:r>
    </w:p>
    <w:p w14:paraId="5197F5A5" w14:textId="77777777" w:rsidR="001763F9" w:rsidRDefault="005C4A0C">
      <w:pPr>
        <w:pStyle w:val="PargrafodaLista"/>
        <w:numPr>
          <w:ilvl w:val="1"/>
          <w:numId w:val="13"/>
        </w:numPr>
        <w:tabs>
          <w:tab w:val="left" w:pos="506"/>
        </w:tabs>
        <w:spacing w:before="249"/>
        <w:ind w:right="193" w:firstLine="0"/>
        <w:jc w:val="both"/>
      </w:pPr>
      <w:r>
        <w:t>– Competirá ao Municipio proceder ao acompanhamento da execução do contrato, na forma da Lei, ficando esclarecido que</w:t>
      </w:r>
      <w:r>
        <w:rPr>
          <w:spacing w:val="-2"/>
        </w:rPr>
        <w:t xml:space="preserve"> </w:t>
      </w:r>
      <w:r>
        <w:t>a ação ou</w:t>
      </w:r>
      <w:r>
        <w:rPr>
          <w:spacing w:val="-2"/>
        </w:rPr>
        <w:t xml:space="preserve"> </w:t>
      </w:r>
      <w:r>
        <w:t>omissão, total ou parcial, da</w:t>
      </w:r>
      <w:r>
        <w:rPr>
          <w:spacing w:val="-2"/>
        </w:rPr>
        <w:t xml:space="preserve"> </w:t>
      </w:r>
      <w:r>
        <w:t>fiscalização</w:t>
      </w:r>
      <w:r>
        <w:rPr>
          <w:spacing w:val="-2"/>
        </w:rPr>
        <w:t xml:space="preserve"> </w:t>
      </w:r>
      <w:r>
        <w:t>do Municipio</w:t>
      </w:r>
      <w:r>
        <w:rPr>
          <w:spacing w:val="-2"/>
        </w:rPr>
        <w:t xml:space="preserve"> </w:t>
      </w:r>
      <w:r>
        <w:t>não eximirá à CREDENCIADA</w:t>
      </w:r>
      <w:r>
        <w:rPr>
          <w:spacing w:val="-1"/>
        </w:rPr>
        <w:t xml:space="preserve"> </w:t>
      </w:r>
      <w:r>
        <w:t>de total responsabilidade na execução do contrato.</w:t>
      </w:r>
    </w:p>
    <w:p w14:paraId="4DB78C3D" w14:textId="77777777" w:rsidR="001763F9" w:rsidRDefault="005C4A0C">
      <w:pPr>
        <w:pStyle w:val="Corpodetexto"/>
        <w:spacing w:before="251"/>
        <w:ind w:left="144" w:right="186"/>
        <w:jc w:val="both"/>
      </w:pPr>
      <w:r>
        <w:rPr>
          <w:b/>
        </w:rPr>
        <w:t>Parágrafo</w:t>
      </w:r>
      <w:r>
        <w:rPr>
          <w:b/>
          <w:spacing w:val="-5"/>
        </w:rPr>
        <w:t xml:space="preserve"> </w:t>
      </w:r>
      <w:r>
        <w:rPr>
          <w:b/>
        </w:rPr>
        <w:t>único.</w:t>
      </w:r>
      <w:r>
        <w:rPr>
          <w:b/>
          <w:spacing w:val="-4"/>
        </w:rPr>
        <w:t xml:space="preserve"> </w:t>
      </w:r>
      <w:r>
        <w:t>O</w:t>
      </w:r>
      <w:r>
        <w:rPr>
          <w:spacing w:val="-6"/>
        </w:rPr>
        <w:t xml:space="preserve"> </w:t>
      </w:r>
      <w:r>
        <w:t>recebimento</w:t>
      </w:r>
      <w:r>
        <w:rPr>
          <w:spacing w:val="-5"/>
        </w:rPr>
        <w:t xml:space="preserve"> </w:t>
      </w:r>
      <w:r>
        <w:t>do</w:t>
      </w:r>
      <w:r>
        <w:rPr>
          <w:spacing w:val="-5"/>
        </w:rPr>
        <w:t xml:space="preserve"> </w:t>
      </w:r>
      <w:r>
        <w:t>objeto</w:t>
      </w:r>
      <w:r>
        <w:rPr>
          <w:spacing w:val="-5"/>
        </w:rPr>
        <w:t xml:space="preserve"> </w:t>
      </w:r>
      <w:r>
        <w:t>se</w:t>
      </w:r>
      <w:r>
        <w:rPr>
          <w:spacing w:val="-4"/>
        </w:rPr>
        <w:t xml:space="preserve"> </w:t>
      </w:r>
      <w:r>
        <w:t>dará,</w:t>
      </w:r>
      <w:r>
        <w:rPr>
          <w:spacing w:val="-4"/>
        </w:rPr>
        <w:t xml:space="preserve"> </w:t>
      </w:r>
      <w:r>
        <w:t>sendo</w:t>
      </w:r>
      <w:r>
        <w:rPr>
          <w:spacing w:val="-5"/>
        </w:rPr>
        <w:t xml:space="preserve"> </w:t>
      </w:r>
      <w:r>
        <w:t>certo</w:t>
      </w:r>
      <w:r>
        <w:rPr>
          <w:spacing w:val="-5"/>
        </w:rPr>
        <w:t xml:space="preserve"> </w:t>
      </w:r>
      <w:r>
        <w:t>que,</w:t>
      </w:r>
      <w:r>
        <w:rPr>
          <w:spacing w:val="-4"/>
        </w:rPr>
        <w:t xml:space="preserve"> </w:t>
      </w:r>
      <w:r>
        <w:t>esgotado</w:t>
      </w:r>
      <w:r>
        <w:rPr>
          <w:spacing w:val="-4"/>
        </w:rPr>
        <w:t xml:space="preserve"> </w:t>
      </w:r>
      <w:r>
        <w:t>o</w:t>
      </w:r>
      <w:r>
        <w:rPr>
          <w:spacing w:val="-7"/>
        </w:rPr>
        <w:t xml:space="preserve"> </w:t>
      </w:r>
      <w:r>
        <w:t>prazo</w:t>
      </w:r>
      <w:r>
        <w:rPr>
          <w:spacing w:val="-5"/>
        </w:rPr>
        <w:t xml:space="preserve"> </w:t>
      </w:r>
      <w:r>
        <w:t>de</w:t>
      </w:r>
      <w:r>
        <w:rPr>
          <w:spacing w:val="-4"/>
        </w:rPr>
        <w:t xml:space="preserve"> </w:t>
      </w:r>
      <w:r>
        <w:t>vencimento</w:t>
      </w:r>
      <w:r>
        <w:rPr>
          <w:spacing w:val="-5"/>
        </w:rPr>
        <w:t xml:space="preserve"> </w:t>
      </w:r>
      <w:r>
        <w:t>do</w:t>
      </w:r>
      <w:r>
        <w:rPr>
          <w:spacing w:val="-7"/>
        </w:rPr>
        <w:t xml:space="preserve"> </w:t>
      </w:r>
      <w:r>
        <w:t>recebimento provisório sem qualquer manifestação do órgão ou entidade, considerar-se-á definitivamente aceito pela Administração o objeto contratual, para todos os efeitos, salvo justificativa escrita fundamentada.</w:t>
      </w:r>
    </w:p>
    <w:p w14:paraId="158BDD13" w14:textId="77777777" w:rsidR="001763F9" w:rsidRDefault="001763F9">
      <w:pPr>
        <w:pStyle w:val="Corpodetexto"/>
        <w:spacing w:before="6"/>
      </w:pPr>
    </w:p>
    <w:p w14:paraId="31ACDE5F" w14:textId="77777777" w:rsidR="001763F9" w:rsidRDefault="005C4A0C">
      <w:pPr>
        <w:pStyle w:val="Ttulo1"/>
        <w:tabs>
          <w:tab w:val="left" w:pos="10459"/>
        </w:tabs>
      </w:pPr>
      <w:r>
        <w:rPr>
          <w:color w:val="000000"/>
          <w:spacing w:val="-29"/>
          <w:shd w:val="clear" w:color="auto" w:fill="CCCCCC"/>
        </w:rPr>
        <w:t xml:space="preserve"> </w:t>
      </w:r>
      <w:r>
        <w:rPr>
          <w:color w:val="000000"/>
          <w:shd w:val="clear" w:color="auto" w:fill="CCCCCC"/>
        </w:rPr>
        <w:t>CLÁUSULA</w:t>
      </w:r>
      <w:r>
        <w:rPr>
          <w:color w:val="000000"/>
          <w:spacing w:val="-8"/>
          <w:shd w:val="clear" w:color="auto" w:fill="CCCCCC"/>
        </w:rPr>
        <w:t xml:space="preserve"> </w:t>
      </w:r>
      <w:r>
        <w:rPr>
          <w:color w:val="000000"/>
          <w:shd w:val="clear" w:color="auto" w:fill="CCCCCC"/>
        </w:rPr>
        <w:t>DÉCIMA</w:t>
      </w:r>
      <w:r>
        <w:rPr>
          <w:color w:val="000000"/>
          <w:spacing w:val="-4"/>
          <w:shd w:val="clear" w:color="auto" w:fill="CCCCCC"/>
        </w:rPr>
        <w:t xml:space="preserve"> </w:t>
      </w:r>
      <w:r>
        <w:rPr>
          <w:color w:val="000000"/>
          <w:shd w:val="clear" w:color="auto" w:fill="CCCCCC"/>
        </w:rPr>
        <w:t>–</w:t>
      </w:r>
      <w:r>
        <w:rPr>
          <w:color w:val="000000"/>
          <w:spacing w:val="-5"/>
          <w:shd w:val="clear" w:color="auto" w:fill="CCCCCC"/>
        </w:rPr>
        <w:t xml:space="preserve"> </w:t>
      </w:r>
      <w:r>
        <w:rPr>
          <w:color w:val="000000"/>
          <w:shd w:val="clear" w:color="auto" w:fill="CCCCCC"/>
        </w:rPr>
        <w:t>DAS</w:t>
      </w:r>
      <w:r>
        <w:rPr>
          <w:color w:val="000000"/>
          <w:spacing w:val="-4"/>
          <w:shd w:val="clear" w:color="auto" w:fill="CCCCCC"/>
        </w:rPr>
        <w:t xml:space="preserve"> </w:t>
      </w:r>
      <w:r>
        <w:rPr>
          <w:color w:val="000000"/>
          <w:shd w:val="clear" w:color="auto" w:fill="CCCCCC"/>
        </w:rPr>
        <w:t>SANÇÕES</w:t>
      </w:r>
      <w:r>
        <w:rPr>
          <w:color w:val="000000"/>
          <w:spacing w:val="-4"/>
          <w:shd w:val="clear" w:color="auto" w:fill="CCCCCC"/>
        </w:rPr>
        <w:t xml:space="preserve"> </w:t>
      </w:r>
      <w:r>
        <w:rPr>
          <w:color w:val="000000"/>
          <w:spacing w:val="-2"/>
          <w:shd w:val="clear" w:color="auto" w:fill="CCCCCC"/>
        </w:rPr>
        <w:t>ADMINISTRATIVAS</w:t>
      </w:r>
      <w:r>
        <w:rPr>
          <w:color w:val="000000"/>
          <w:shd w:val="clear" w:color="auto" w:fill="CCCCCC"/>
        </w:rPr>
        <w:tab/>
      </w:r>
    </w:p>
    <w:p w14:paraId="4FDBAC64" w14:textId="77777777" w:rsidR="001763F9" w:rsidRDefault="005C4A0C">
      <w:pPr>
        <w:pStyle w:val="PargrafodaLista"/>
        <w:numPr>
          <w:ilvl w:val="1"/>
          <w:numId w:val="12"/>
        </w:numPr>
        <w:tabs>
          <w:tab w:val="left" w:pos="640"/>
        </w:tabs>
        <w:spacing w:before="249"/>
        <w:ind w:left="640" w:hanging="496"/>
      </w:pPr>
      <w:r>
        <w:t>O</w:t>
      </w:r>
      <w:r>
        <w:rPr>
          <w:spacing w:val="-8"/>
        </w:rPr>
        <w:t xml:space="preserve"> </w:t>
      </w:r>
      <w:r>
        <w:t>licitante</w:t>
      </w:r>
      <w:r>
        <w:rPr>
          <w:spacing w:val="-6"/>
        </w:rPr>
        <w:t xml:space="preserve"> </w:t>
      </w:r>
      <w:r>
        <w:t>ou</w:t>
      </w:r>
      <w:r>
        <w:rPr>
          <w:spacing w:val="-4"/>
        </w:rPr>
        <w:t xml:space="preserve"> </w:t>
      </w:r>
      <w:r>
        <w:t>o</w:t>
      </w:r>
      <w:r>
        <w:rPr>
          <w:spacing w:val="-5"/>
        </w:rPr>
        <w:t xml:space="preserve"> </w:t>
      </w:r>
      <w:r>
        <w:t>contratado</w:t>
      </w:r>
      <w:r>
        <w:rPr>
          <w:spacing w:val="-6"/>
        </w:rPr>
        <w:t xml:space="preserve"> </w:t>
      </w:r>
      <w:r>
        <w:t>será</w:t>
      </w:r>
      <w:r>
        <w:rPr>
          <w:spacing w:val="-6"/>
        </w:rPr>
        <w:t xml:space="preserve"> </w:t>
      </w:r>
      <w:r>
        <w:t>responsabilizado</w:t>
      </w:r>
      <w:r>
        <w:rPr>
          <w:spacing w:val="-6"/>
        </w:rPr>
        <w:t xml:space="preserve"> </w:t>
      </w:r>
      <w:r>
        <w:t>administrativamente</w:t>
      </w:r>
      <w:r>
        <w:rPr>
          <w:spacing w:val="-5"/>
        </w:rPr>
        <w:t xml:space="preserve"> </w:t>
      </w:r>
      <w:r>
        <w:t>pelas</w:t>
      </w:r>
      <w:r>
        <w:rPr>
          <w:spacing w:val="-6"/>
        </w:rPr>
        <w:t xml:space="preserve"> </w:t>
      </w:r>
      <w:r>
        <w:t>seguintes</w:t>
      </w:r>
      <w:r>
        <w:rPr>
          <w:spacing w:val="-4"/>
        </w:rPr>
        <w:t xml:space="preserve"> </w:t>
      </w:r>
      <w:r>
        <w:rPr>
          <w:spacing w:val="-2"/>
        </w:rPr>
        <w:t>infrações:</w:t>
      </w:r>
    </w:p>
    <w:p w14:paraId="397155EA" w14:textId="77777777" w:rsidR="001763F9" w:rsidRDefault="001763F9">
      <w:pPr>
        <w:pStyle w:val="Corpodetexto"/>
      </w:pPr>
    </w:p>
    <w:p w14:paraId="4BF9C6D4" w14:textId="77777777" w:rsidR="001763F9" w:rsidRDefault="005C4A0C">
      <w:pPr>
        <w:pStyle w:val="PargrafodaLista"/>
        <w:numPr>
          <w:ilvl w:val="0"/>
          <w:numId w:val="11"/>
        </w:numPr>
        <w:tabs>
          <w:tab w:val="left" w:pos="371"/>
        </w:tabs>
        <w:spacing w:line="252" w:lineRule="exact"/>
        <w:ind w:hanging="227"/>
      </w:pPr>
      <w:r>
        <w:t>dar</w:t>
      </w:r>
      <w:r>
        <w:rPr>
          <w:spacing w:val="-3"/>
        </w:rPr>
        <w:t xml:space="preserve"> </w:t>
      </w:r>
      <w:r>
        <w:t>causa</w:t>
      </w:r>
      <w:r>
        <w:rPr>
          <w:spacing w:val="-4"/>
        </w:rPr>
        <w:t xml:space="preserve"> </w:t>
      </w:r>
      <w:r>
        <w:t>à</w:t>
      </w:r>
      <w:r>
        <w:rPr>
          <w:spacing w:val="-2"/>
        </w:rPr>
        <w:t xml:space="preserve"> </w:t>
      </w:r>
      <w:r>
        <w:t>inexecução</w:t>
      </w:r>
      <w:r>
        <w:rPr>
          <w:spacing w:val="-3"/>
        </w:rPr>
        <w:t xml:space="preserve"> </w:t>
      </w:r>
      <w:r>
        <w:t>parcial</w:t>
      </w:r>
      <w:r>
        <w:rPr>
          <w:spacing w:val="-3"/>
        </w:rPr>
        <w:t xml:space="preserve"> </w:t>
      </w:r>
      <w:r>
        <w:t>do</w:t>
      </w:r>
      <w:r>
        <w:rPr>
          <w:spacing w:val="-2"/>
        </w:rPr>
        <w:t xml:space="preserve"> contrato;</w:t>
      </w:r>
    </w:p>
    <w:p w14:paraId="484D7E2B" w14:textId="77777777" w:rsidR="001763F9" w:rsidRDefault="005C4A0C">
      <w:pPr>
        <w:pStyle w:val="PargrafodaLista"/>
        <w:numPr>
          <w:ilvl w:val="0"/>
          <w:numId w:val="11"/>
        </w:numPr>
        <w:tabs>
          <w:tab w:val="left" w:pos="380"/>
        </w:tabs>
        <w:ind w:left="144" w:right="278" w:firstLine="0"/>
      </w:pPr>
      <w:r>
        <w:t>dar</w:t>
      </w:r>
      <w:r>
        <w:rPr>
          <w:spacing w:val="-6"/>
        </w:rPr>
        <w:t xml:space="preserve"> </w:t>
      </w:r>
      <w:r>
        <w:t>causa</w:t>
      </w:r>
      <w:r>
        <w:rPr>
          <w:spacing w:val="-4"/>
        </w:rPr>
        <w:t xml:space="preserve"> </w:t>
      </w:r>
      <w:r>
        <w:t>à</w:t>
      </w:r>
      <w:r>
        <w:rPr>
          <w:spacing w:val="-4"/>
        </w:rPr>
        <w:t xml:space="preserve"> </w:t>
      </w:r>
      <w:r>
        <w:t>inexecução</w:t>
      </w:r>
      <w:r>
        <w:rPr>
          <w:spacing w:val="-5"/>
        </w:rPr>
        <w:t xml:space="preserve"> </w:t>
      </w:r>
      <w:r>
        <w:t>parcial</w:t>
      </w:r>
      <w:r>
        <w:rPr>
          <w:spacing w:val="-6"/>
        </w:rPr>
        <w:t xml:space="preserve"> </w:t>
      </w:r>
      <w:r>
        <w:t>do</w:t>
      </w:r>
      <w:r>
        <w:rPr>
          <w:spacing w:val="-5"/>
        </w:rPr>
        <w:t xml:space="preserve"> </w:t>
      </w:r>
      <w:r>
        <w:t>contrato</w:t>
      </w:r>
      <w:r>
        <w:rPr>
          <w:spacing w:val="-5"/>
        </w:rPr>
        <w:t xml:space="preserve"> </w:t>
      </w:r>
      <w:r>
        <w:t>que</w:t>
      </w:r>
      <w:r>
        <w:rPr>
          <w:spacing w:val="-4"/>
        </w:rPr>
        <w:t xml:space="preserve"> </w:t>
      </w:r>
      <w:r>
        <w:t>cause</w:t>
      </w:r>
      <w:r>
        <w:rPr>
          <w:spacing w:val="-6"/>
        </w:rPr>
        <w:t xml:space="preserve"> </w:t>
      </w:r>
      <w:r>
        <w:t>grave</w:t>
      </w:r>
      <w:r>
        <w:rPr>
          <w:spacing w:val="-4"/>
        </w:rPr>
        <w:t xml:space="preserve"> </w:t>
      </w:r>
      <w:r>
        <w:t>dano</w:t>
      </w:r>
      <w:r>
        <w:rPr>
          <w:spacing w:val="-4"/>
        </w:rPr>
        <w:t xml:space="preserve"> </w:t>
      </w:r>
      <w:r>
        <w:t>à</w:t>
      </w:r>
      <w:r>
        <w:rPr>
          <w:spacing w:val="-4"/>
        </w:rPr>
        <w:t xml:space="preserve"> </w:t>
      </w:r>
      <w:r>
        <w:t>Administração,</w:t>
      </w:r>
      <w:r>
        <w:rPr>
          <w:spacing w:val="-5"/>
        </w:rPr>
        <w:t xml:space="preserve"> </w:t>
      </w:r>
      <w:r>
        <w:t>ao</w:t>
      </w:r>
      <w:r>
        <w:rPr>
          <w:spacing w:val="-4"/>
        </w:rPr>
        <w:t xml:space="preserve"> </w:t>
      </w:r>
      <w:r>
        <w:t>funcionamento</w:t>
      </w:r>
      <w:r>
        <w:rPr>
          <w:spacing w:val="-5"/>
        </w:rPr>
        <w:t xml:space="preserve"> </w:t>
      </w:r>
      <w:r>
        <w:t>dos</w:t>
      </w:r>
      <w:r>
        <w:rPr>
          <w:spacing w:val="-4"/>
        </w:rPr>
        <w:t xml:space="preserve"> </w:t>
      </w:r>
      <w:r>
        <w:t>serviços públicos ou ao interesse coletivo;</w:t>
      </w:r>
    </w:p>
    <w:p w14:paraId="5FEE1894" w14:textId="77777777" w:rsidR="001763F9" w:rsidRDefault="005C4A0C">
      <w:pPr>
        <w:pStyle w:val="PargrafodaLista"/>
        <w:numPr>
          <w:ilvl w:val="0"/>
          <w:numId w:val="11"/>
        </w:numPr>
        <w:tabs>
          <w:tab w:val="left" w:pos="371"/>
        </w:tabs>
        <w:spacing w:line="252" w:lineRule="exact"/>
        <w:ind w:hanging="227"/>
      </w:pPr>
      <w:r>
        <w:t>dar</w:t>
      </w:r>
      <w:r>
        <w:rPr>
          <w:spacing w:val="-3"/>
        </w:rPr>
        <w:t xml:space="preserve"> </w:t>
      </w:r>
      <w:r>
        <w:t>causa</w:t>
      </w:r>
      <w:r>
        <w:rPr>
          <w:spacing w:val="-4"/>
        </w:rPr>
        <w:t xml:space="preserve"> </w:t>
      </w:r>
      <w:r>
        <w:t>à</w:t>
      </w:r>
      <w:r>
        <w:rPr>
          <w:spacing w:val="-2"/>
        </w:rPr>
        <w:t xml:space="preserve"> </w:t>
      </w:r>
      <w:r>
        <w:t>inexecução</w:t>
      </w:r>
      <w:r>
        <w:rPr>
          <w:spacing w:val="-3"/>
        </w:rPr>
        <w:t xml:space="preserve"> </w:t>
      </w:r>
      <w:r>
        <w:t>total</w:t>
      </w:r>
      <w:r>
        <w:rPr>
          <w:spacing w:val="-1"/>
        </w:rPr>
        <w:t xml:space="preserve"> </w:t>
      </w:r>
      <w:r>
        <w:t>do</w:t>
      </w:r>
      <w:r>
        <w:rPr>
          <w:spacing w:val="-2"/>
        </w:rPr>
        <w:t xml:space="preserve"> contrato;</w:t>
      </w:r>
    </w:p>
    <w:p w14:paraId="4C31C141" w14:textId="77777777" w:rsidR="001763F9" w:rsidRDefault="005C4A0C">
      <w:pPr>
        <w:pStyle w:val="PargrafodaLista"/>
        <w:numPr>
          <w:ilvl w:val="0"/>
          <w:numId w:val="11"/>
        </w:numPr>
        <w:tabs>
          <w:tab w:val="left" w:pos="382"/>
        </w:tabs>
        <w:spacing w:line="252" w:lineRule="exact"/>
        <w:ind w:left="382" w:hanging="238"/>
      </w:pPr>
      <w:r>
        <w:t>deixar</w:t>
      </w:r>
      <w:r>
        <w:rPr>
          <w:spacing w:val="-3"/>
        </w:rPr>
        <w:t xml:space="preserve"> </w:t>
      </w:r>
      <w:r>
        <w:t>de</w:t>
      </w:r>
      <w:r>
        <w:rPr>
          <w:spacing w:val="-5"/>
        </w:rPr>
        <w:t xml:space="preserve"> </w:t>
      </w:r>
      <w:r>
        <w:t>entregar</w:t>
      </w:r>
      <w:r>
        <w:rPr>
          <w:spacing w:val="-2"/>
        </w:rPr>
        <w:t xml:space="preserve"> </w:t>
      </w:r>
      <w:r>
        <w:t>a</w:t>
      </w:r>
      <w:r>
        <w:rPr>
          <w:spacing w:val="-4"/>
        </w:rPr>
        <w:t xml:space="preserve"> </w:t>
      </w:r>
      <w:r>
        <w:t>documentação</w:t>
      </w:r>
      <w:r>
        <w:rPr>
          <w:spacing w:val="-3"/>
        </w:rPr>
        <w:t xml:space="preserve"> </w:t>
      </w:r>
      <w:r>
        <w:t>exigida</w:t>
      </w:r>
      <w:r>
        <w:rPr>
          <w:spacing w:val="-3"/>
        </w:rPr>
        <w:t xml:space="preserve"> </w:t>
      </w:r>
      <w:r>
        <w:t>para</w:t>
      </w:r>
      <w:r>
        <w:rPr>
          <w:spacing w:val="-3"/>
        </w:rPr>
        <w:t xml:space="preserve"> </w:t>
      </w:r>
      <w:r>
        <w:t>o</w:t>
      </w:r>
      <w:r>
        <w:rPr>
          <w:spacing w:val="-2"/>
        </w:rPr>
        <w:t xml:space="preserve"> certame;</w:t>
      </w:r>
    </w:p>
    <w:p w14:paraId="2BCFAC23" w14:textId="77777777" w:rsidR="001763F9" w:rsidRDefault="005C4A0C">
      <w:pPr>
        <w:pStyle w:val="PargrafodaLista"/>
        <w:numPr>
          <w:ilvl w:val="0"/>
          <w:numId w:val="11"/>
        </w:numPr>
        <w:tabs>
          <w:tab w:val="left" w:pos="371"/>
        </w:tabs>
        <w:spacing w:before="2" w:line="252" w:lineRule="exact"/>
        <w:ind w:hanging="227"/>
      </w:pPr>
      <w:r>
        <w:t>não</w:t>
      </w:r>
      <w:r>
        <w:rPr>
          <w:spacing w:val="-6"/>
        </w:rPr>
        <w:t xml:space="preserve"> </w:t>
      </w:r>
      <w:r>
        <w:t>manter</w:t>
      </w:r>
      <w:r>
        <w:rPr>
          <w:spacing w:val="-2"/>
        </w:rPr>
        <w:t xml:space="preserve"> </w:t>
      </w:r>
      <w:r>
        <w:t>a</w:t>
      </w:r>
      <w:r>
        <w:rPr>
          <w:spacing w:val="-5"/>
        </w:rPr>
        <w:t xml:space="preserve"> </w:t>
      </w:r>
      <w:r>
        <w:t>proposta,</w:t>
      </w:r>
      <w:r>
        <w:rPr>
          <w:spacing w:val="-3"/>
        </w:rPr>
        <w:t xml:space="preserve"> </w:t>
      </w:r>
      <w:r>
        <w:t>salvo</w:t>
      </w:r>
      <w:r>
        <w:rPr>
          <w:spacing w:val="-3"/>
        </w:rPr>
        <w:t xml:space="preserve"> </w:t>
      </w:r>
      <w:r>
        <w:t>em</w:t>
      </w:r>
      <w:r>
        <w:rPr>
          <w:spacing w:val="-7"/>
        </w:rPr>
        <w:t xml:space="preserve"> </w:t>
      </w:r>
      <w:r>
        <w:t>decorrência</w:t>
      </w:r>
      <w:r>
        <w:rPr>
          <w:spacing w:val="-3"/>
        </w:rPr>
        <w:t xml:space="preserve"> </w:t>
      </w:r>
      <w:r>
        <w:t>de</w:t>
      </w:r>
      <w:r>
        <w:rPr>
          <w:spacing w:val="-5"/>
        </w:rPr>
        <w:t xml:space="preserve"> </w:t>
      </w:r>
      <w:r>
        <w:t>fato</w:t>
      </w:r>
      <w:r>
        <w:rPr>
          <w:spacing w:val="-6"/>
        </w:rPr>
        <w:t xml:space="preserve"> </w:t>
      </w:r>
      <w:r>
        <w:t>superveniente</w:t>
      </w:r>
      <w:r>
        <w:rPr>
          <w:spacing w:val="-3"/>
        </w:rPr>
        <w:t xml:space="preserve"> </w:t>
      </w:r>
      <w:r>
        <w:t>devidamente</w:t>
      </w:r>
      <w:r>
        <w:rPr>
          <w:spacing w:val="-7"/>
        </w:rPr>
        <w:t xml:space="preserve"> </w:t>
      </w:r>
      <w:r>
        <w:rPr>
          <w:spacing w:val="-2"/>
        </w:rPr>
        <w:t>justificado;</w:t>
      </w:r>
    </w:p>
    <w:p w14:paraId="590B862B" w14:textId="77777777" w:rsidR="001763F9" w:rsidRDefault="005C4A0C">
      <w:pPr>
        <w:pStyle w:val="PargrafodaLista"/>
        <w:numPr>
          <w:ilvl w:val="0"/>
          <w:numId w:val="11"/>
        </w:numPr>
        <w:tabs>
          <w:tab w:val="left" w:pos="349"/>
        </w:tabs>
        <w:ind w:left="144" w:right="286" w:firstLine="0"/>
      </w:pPr>
      <w:r>
        <w:t>não celebrar o contrato ou não entregar a documentação exigida para a contratação, quando convocado dentro do prazo de validade de sua proposta;</w:t>
      </w:r>
    </w:p>
    <w:p w14:paraId="2A26F617" w14:textId="77777777" w:rsidR="001763F9" w:rsidRDefault="005C4A0C">
      <w:pPr>
        <w:pStyle w:val="PargrafodaLista"/>
        <w:numPr>
          <w:ilvl w:val="0"/>
          <w:numId w:val="11"/>
        </w:numPr>
        <w:tabs>
          <w:tab w:val="left" w:pos="379"/>
        </w:tabs>
        <w:spacing w:line="252" w:lineRule="exact"/>
        <w:ind w:left="379" w:hanging="235"/>
      </w:pPr>
      <w:r>
        <w:t>ensejar</w:t>
      </w:r>
      <w:r>
        <w:rPr>
          <w:spacing w:val="-4"/>
        </w:rPr>
        <w:t xml:space="preserve"> </w:t>
      </w:r>
      <w:r>
        <w:t>o</w:t>
      </w:r>
      <w:r>
        <w:rPr>
          <w:spacing w:val="-6"/>
        </w:rPr>
        <w:t xml:space="preserve"> </w:t>
      </w:r>
      <w:r>
        <w:t>retardamento</w:t>
      </w:r>
      <w:r>
        <w:rPr>
          <w:spacing w:val="-2"/>
        </w:rPr>
        <w:t xml:space="preserve"> </w:t>
      </w:r>
      <w:r>
        <w:t>da</w:t>
      </w:r>
      <w:r>
        <w:rPr>
          <w:spacing w:val="-3"/>
        </w:rPr>
        <w:t xml:space="preserve"> </w:t>
      </w:r>
      <w:r>
        <w:t>execução</w:t>
      </w:r>
      <w:r>
        <w:rPr>
          <w:spacing w:val="-5"/>
        </w:rPr>
        <w:t xml:space="preserve"> </w:t>
      </w:r>
      <w:r>
        <w:t>ou</w:t>
      </w:r>
      <w:r>
        <w:rPr>
          <w:spacing w:val="-3"/>
        </w:rPr>
        <w:t xml:space="preserve"> </w:t>
      </w:r>
      <w:r>
        <w:t>da</w:t>
      </w:r>
      <w:r>
        <w:rPr>
          <w:spacing w:val="-5"/>
        </w:rPr>
        <w:t xml:space="preserve"> </w:t>
      </w:r>
      <w:r>
        <w:t>entrega</w:t>
      </w:r>
      <w:r>
        <w:rPr>
          <w:spacing w:val="-2"/>
        </w:rPr>
        <w:t xml:space="preserve"> </w:t>
      </w:r>
      <w:r>
        <w:t>do</w:t>
      </w:r>
      <w:r>
        <w:rPr>
          <w:spacing w:val="-3"/>
        </w:rPr>
        <w:t xml:space="preserve"> </w:t>
      </w:r>
      <w:r>
        <w:t>objeto</w:t>
      </w:r>
      <w:r>
        <w:rPr>
          <w:spacing w:val="-2"/>
        </w:rPr>
        <w:t xml:space="preserve"> </w:t>
      </w:r>
      <w:r>
        <w:t>da</w:t>
      </w:r>
      <w:r>
        <w:rPr>
          <w:spacing w:val="-3"/>
        </w:rPr>
        <w:t xml:space="preserve"> </w:t>
      </w:r>
      <w:r>
        <w:t>licitação</w:t>
      </w:r>
      <w:r>
        <w:rPr>
          <w:spacing w:val="-5"/>
        </w:rPr>
        <w:t xml:space="preserve"> </w:t>
      </w:r>
      <w:r>
        <w:t>sem</w:t>
      </w:r>
      <w:r>
        <w:rPr>
          <w:spacing w:val="-5"/>
        </w:rPr>
        <w:t xml:space="preserve"> </w:t>
      </w:r>
      <w:r>
        <w:t>motivo</w:t>
      </w:r>
      <w:r>
        <w:rPr>
          <w:spacing w:val="-5"/>
        </w:rPr>
        <w:t xml:space="preserve"> </w:t>
      </w:r>
      <w:r>
        <w:rPr>
          <w:spacing w:val="-2"/>
        </w:rPr>
        <w:t>justificado;</w:t>
      </w:r>
    </w:p>
    <w:p w14:paraId="33BB9B5C" w14:textId="77777777" w:rsidR="001763F9" w:rsidRDefault="005C4A0C">
      <w:pPr>
        <w:pStyle w:val="PargrafodaLista"/>
        <w:numPr>
          <w:ilvl w:val="0"/>
          <w:numId w:val="11"/>
        </w:numPr>
        <w:tabs>
          <w:tab w:val="left" w:pos="376"/>
        </w:tabs>
        <w:spacing w:line="242" w:lineRule="auto"/>
        <w:ind w:left="144" w:right="285" w:firstLine="0"/>
      </w:pPr>
      <w:r>
        <w:t>apresentar</w:t>
      </w:r>
      <w:r>
        <w:rPr>
          <w:spacing w:val="-8"/>
        </w:rPr>
        <w:t xml:space="preserve"> </w:t>
      </w:r>
      <w:r>
        <w:t>declaração</w:t>
      </w:r>
      <w:r>
        <w:rPr>
          <w:spacing w:val="-12"/>
        </w:rPr>
        <w:t xml:space="preserve"> </w:t>
      </w:r>
      <w:r>
        <w:t>ou</w:t>
      </w:r>
      <w:r>
        <w:rPr>
          <w:spacing w:val="-12"/>
        </w:rPr>
        <w:t xml:space="preserve"> </w:t>
      </w:r>
      <w:r>
        <w:t>documentação</w:t>
      </w:r>
      <w:r>
        <w:rPr>
          <w:spacing w:val="-10"/>
        </w:rPr>
        <w:t xml:space="preserve"> </w:t>
      </w:r>
      <w:r>
        <w:t>falsa</w:t>
      </w:r>
      <w:r>
        <w:rPr>
          <w:spacing w:val="-9"/>
        </w:rPr>
        <w:t xml:space="preserve"> </w:t>
      </w:r>
      <w:r>
        <w:t>exigida</w:t>
      </w:r>
      <w:r>
        <w:rPr>
          <w:spacing w:val="-12"/>
        </w:rPr>
        <w:t xml:space="preserve"> </w:t>
      </w:r>
      <w:r>
        <w:t>para</w:t>
      </w:r>
      <w:r>
        <w:rPr>
          <w:spacing w:val="-12"/>
        </w:rPr>
        <w:t xml:space="preserve"> </w:t>
      </w:r>
      <w:r>
        <w:t>o</w:t>
      </w:r>
      <w:r>
        <w:rPr>
          <w:spacing w:val="-10"/>
        </w:rPr>
        <w:t xml:space="preserve"> </w:t>
      </w:r>
      <w:r>
        <w:t>certame</w:t>
      </w:r>
      <w:r>
        <w:rPr>
          <w:spacing w:val="-9"/>
        </w:rPr>
        <w:t xml:space="preserve"> </w:t>
      </w:r>
      <w:r>
        <w:t>ou</w:t>
      </w:r>
      <w:r>
        <w:rPr>
          <w:spacing w:val="-10"/>
        </w:rPr>
        <w:t xml:space="preserve"> </w:t>
      </w:r>
      <w:r>
        <w:t>prestar</w:t>
      </w:r>
      <w:r>
        <w:rPr>
          <w:spacing w:val="-9"/>
        </w:rPr>
        <w:t xml:space="preserve"> </w:t>
      </w:r>
      <w:r>
        <w:t>declaração</w:t>
      </w:r>
      <w:r>
        <w:rPr>
          <w:spacing w:val="-12"/>
        </w:rPr>
        <w:t xml:space="preserve"> </w:t>
      </w:r>
      <w:r>
        <w:t>falsa</w:t>
      </w:r>
      <w:r>
        <w:rPr>
          <w:spacing w:val="-9"/>
        </w:rPr>
        <w:t xml:space="preserve"> </w:t>
      </w:r>
      <w:r>
        <w:t>durante</w:t>
      </w:r>
      <w:r>
        <w:rPr>
          <w:spacing w:val="-12"/>
        </w:rPr>
        <w:t xml:space="preserve"> </w:t>
      </w:r>
      <w:r>
        <w:t>a</w:t>
      </w:r>
      <w:r>
        <w:rPr>
          <w:spacing w:val="-9"/>
        </w:rPr>
        <w:t xml:space="preserve"> </w:t>
      </w:r>
      <w:r>
        <w:t>licitação ou a execução do contrato;</w:t>
      </w:r>
    </w:p>
    <w:p w14:paraId="3F43EB71" w14:textId="77777777" w:rsidR="001763F9" w:rsidRDefault="005C4A0C">
      <w:pPr>
        <w:pStyle w:val="PargrafodaLista"/>
        <w:numPr>
          <w:ilvl w:val="0"/>
          <w:numId w:val="11"/>
        </w:numPr>
        <w:tabs>
          <w:tab w:val="left" w:pos="331"/>
        </w:tabs>
        <w:spacing w:line="248" w:lineRule="exact"/>
        <w:ind w:left="331" w:hanging="187"/>
      </w:pPr>
      <w:r>
        <w:t>fraudar</w:t>
      </w:r>
      <w:r>
        <w:rPr>
          <w:spacing w:val="-5"/>
        </w:rPr>
        <w:t xml:space="preserve"> </w:t>
      </w:r>
      <w:r>
        <w:t>a</w:t>
      </w:r>
      <w:r>
        <w:rPr>
          <w:spacing w:val="-3"/>
        </w:rPr>
        <w:t xml:space="preserve"> </w:t>
      </w:r>
      <w:r>
        <w:t>licitação</w:t>
      </w:r>
      <w:r>
        <w:rPr>
          <w:spacing w:val="-5"/>
        </w:rPr>
        <w:t xml:space="preserve"> </w:t>
      </w:r>
      <w:r>
        <w:t>ou</w:t>
      </w:r>
      <w:r>
        <w:rPr>
          <w:spacing w:val="-3"/>
        </w:rPr>
        <w:t xml:space="preserve"> </w:t>
      </w:r>
      <w:r>
        <w:t>praticar</w:t>
      </w:r>
      <w:r>
        <w:rPr>
          <w:spacing w:val="-3"/>
        </w:rPr>
        <w:t xml:space="preserve"> </w:t>
      </w:r>
      <w:r>
        <w:t>ato</w:t>
      </w:r>
      <w:r>
        <w:rPr>
          <w:spacing w:val="-3"/>
        </w:rPr>
        <w:t xml:space="preserve"> </w:t>
      </w:r>
      <w:r>
        <w:t>fraudulento</w:t>
      </w:r>
      <w:r>
        <w:rPr>
          <w:spacing w:val="-3"/>
        </w:rPr>
        <w:t xml:space="preserve"> </w:t>
      </w:r>
      <w:r>
        <w:t>na</w:t>
      </w:r>
      <w:r>
        <w:rPr>
          <w:spacing w:val="-3"/>
        </w:rPr>
        <w:t xml:space="preserve"> </w:t>
      </w:r>
      <w:r>
        <w:t>execução</w:t>
      </w:r>
      <w:r>
        <w:rPr>
          <w:spacing w:val="-4"/>
        </w:rPr>
        <w:t xml:space="preserve"> </w:t>
      </w:r>
      <w:r>
        <w:t>do</w:t>
      </w:r>
      <w:r>
        <w:rPr>
          <w:spacing w:val="-5"/>
        </w:rPr>
        <w:t xml:space="preserve"> </w:t>
      </w:r>
      <w:r>
        <w:rPr>
          <w:spacing w:val="-2"/>
        </w:rPr>
        <w:t>contrato;</w:t>
      </w:r>
    </w:p>
    <w:p w14:paraId="2BAC31C8" w14:textId="77777777" w:rsidR="001763F9" w:rsidRDefault="005C4A0C">
      <w:pPr>
        <w:pStyle w:val="PargrafodaLista"/>
        <w:numPr>
          <w:ilvl w:val="0"/>
          <w:numId w:val="11"/>
        </w:numPr>
        <w:tabs>
          <w:tab w:val="left" w:pos="333"/>
        </w:tabs>
        <w:spacing w:line="252" w:lineRule="exact"/>
        <w:ind w:left="333" w:hanging="189"/>
      </w:pPr>
      <w:r>
        <w:t>comportar-se</w:t>
      </w:r>
      <w:r>
        <w:rPr>
          <w:spacing w:val="-6"/>
        </w:rPr>
        <w:t xml:space="preserve"> </w:t>
      </w:r>
      <w:r>
        <w:t>de</w:t>
      </w:r>
      <w:r>
        <w:rPr>
          <w:spacing w:val="-3"/>
        </w:rPr>
        <w:t xml:space="preserve"> </w:t>
      </w:r>
      <w:r>
        <w:t>modo</w:t>
      </w:r>
      <w:r>
        <w:rPr>
          <w:spacing w:val="-3"/>
        </w:rPr>
        <w:t xml:space="preserve"> </w:t>
      </w:r>
      <w:r>
        <w:t>inidôneo</w:t>
      </w:r>
      <w:r>
        <w:rPr>
          <w:spacing w:val="-2"/>
        </w:rPr>
        <w:t xml:space="preserve"> </w:t>
      </w:r>
      <w:r>
        <w:t>ou</w:t>
      </w:r>
      <w:r>
        <w:rPr>
          <w:spacing w:val="-6"/>
        </w:rPr>
        <w:t xml:space="preserve"> </w:t>
      </w:r>
      <w:r>
        <w:t>cometer</w:t>
      </w:r>
      <w:r>
        <w:rPr>
          <w:spacing w:val="-5"/>
        </w:rPr>
        <w:t xml:space="preserve"> </w:t>
      </w:r>
      <w:r>
        <w:t>fraude</w:t>
      </w:r>
      <w:r>
        <w:rPr>
          <w:spacing w:val="-3"/>
        </w:rPr>
        <w:t xml:space="preserve"> </w:t>
      </w:r>
      <w:r>
        <w:t>de</w:t>
      </w:r>
      <w:r>
        <w:rPr>
          <w:spacing w:val="-5"/>
        </w:rPr>
        <w:t xml:space="preserve"> </w:t>
      </w:r>
      <w:r>
        <w:t>qualquer</w:t>
      </w:r>
      <w:r>
        <w:rPr>
          <w:spacing w:val="-4"/>
        </w:rPr>
        <w:t xml:space="preserve"> </w:t>
      </w:r>
      <w:r>
        <w:rPr>
          <w:spacing w:val="-2"/>
        </w:rPr>
        <w:t>natureza;</w:t>
      </w:r>
    </w:p>
    <w:p w14:paraId="07FE966F" w14:textId="77777777" w:rsidR="001763F9" w:rsidRDefault="005C4A0C">
      <w:pPr>
        <w:pStyle w:val="PargrafodaLista"/>
        <w:numPr>
          <w:ilvl w:val="0"/>
          <w:numId w:val="11"/>
        </w:numPr>
        <w:tabs>
          <w:tab w:val="left" w:pos="379"/>
        </w:tabs>
        <w:spacing w:before="1"/>
        <w:ind w:left="379" w:hanging="235"/>
      </w:pPr>
      <w:r>
        <w:t>praticar</w:t>
      </w:r>
      <w:r>
        <w:rPr>
          <w:spacing w:val="-4"/>
        </w:rPr>
        <w:t xml:space="preserve"> </w:t>
      </w:r>
      <w:r>
        <w:t>atos</w:t>
      </w:r>
      <w:r>
        <w:rPr>
          <w:spacing w:val="-5"/>
        </w:rPr>
        <w:t xml:space="preserve"> </w:t>
      </w:r>
      <w:r>
        <w:t>ilícitos</w:t>
      </w:r>
      <w:r>
        <w:rPr>
          <w:spacing w:val="-3"/>
        </w:rPr>
        <w:t xml:space="preserve"> </w:t>
      </w:r>
      <w:r>
        <w:t>com</w:t>
      </w:r>
      <w:r>
        <w:rPr>
          <w:spacing w:val="-7"/>
        </w:rPr>
        <w:t xml:space="preserve"> </w:t>
      </w:r>
      <w:r>
        <w:t>vistas</w:t>
      </w:r>
      <w:r>
        <w:rPr>
          <w:spacing w:val="-5"/>
        </w:rPr>
        <w:t xml:space="preserve"> </w:t>
      </w:r>
      <w:r>
        <w:t>a</w:t>
      </w:r>
      <w:r>
        <w:rPr>
          <w:spacing w:val="-3"/>
        </w:rPr>
        <w:t xml:space="preserve"> </w:t>
      </w:r>
      <w:r>
        <w:t>frustrar</w:t>
      </w:r>
      <w:r>
        <w:rPr>
          <w:spacing w:val="-3"/>
        </w:rPr>
        <w:t xml:space="preserve"> </w:t>
      </w:r>
      <w:r>
        <w:t>os</w:t>
      </w:r>
      <w:r>
        <w:rPr>
          <w:spacing w:val="-3"/>
        </w:rPr>
        <w:t xml:space="preserve"> </w:t>
      </w:r>
      <w:r>
        <w:t>objetivos</w:t>
      </w:r>
      <w:r>
        <w:rPr>
          <w:spacing w:val="-3"/>
        </w:rPr>
        <w:t xml:space="preserve"> </w:t>
      </w:r>
      <w:r>
        <w:t>da</w:t>
      </w:r>
      <w:r>
        <w:rPr>
          <w:spacing w:val="-3"/>
        </w:rPr>
        <w:t xml:space="preserve"> </w:t>
      </w:r>
      <w:r>
        <w:rPr>
          <w:spacing w:val="-2"/>
        </w:rPr>
        <w:t>licitação;</w:t>
      </w:r>
    </w:p>
    <w:p w14:paraId="4CDDCC75" w14:textId="77777777" w:rsidR="001763F9" w:rsidRDefault="001763F9">
      <w:pPr>
        <w:pStyle w:val="Corpodetexto"/>
      </w:pPr>
    </w:p>
    <w:p w14:paraId="73F97DD1" w14:textId="77777777" w:rsidR="001763F9" w:rsidRDefault="005C4A0C">
      <w:pPr>
        <w:pStyle w:val="PargrafodaLista"/>
        <w:numPr>
          <w:ilvl w:val="1"/>
          <w:numId w:val="12"/>
        </w:numPr>
        <w:tabs>
          <w:tab w:val="left" w:pos="640"/>
        </w:tabs>
        <w:ind w:left="640" w:hanging="496"/>
      </w:pPr>
      <w:r>
        <w:t>Serão</w:t>
      </w:r>
      <w:r>
        <w:rPr>
          <w:spacing w:val="-8"/>
        </w:rPr>
        <w:t xml:space="preserve"> </w:t>
      </w:r>
      <w:r>
        <w:t>aplicadas</w:t>
      </w:r>
      <w:r>
        <w:rPr>
          <w:spacing w:val="-5"/>
        </w:rPr>
        <w:t xml:space="preserve"> </w:t>
      </w:r>
      <w:r>
        <w:t>ao</w:t>
      </w:r>
      <w:r>
        <w:rPr>
          <w:spacing w:val="-5"/>
        </w:rPr>
        <w:t xml:space="preserve"> </w:t>
      </w:r>
      <w:r>
        <w:t>responsável</w:t>
      </w:r>
      <w:r>
        <w:rPr>
          <w:spacing w:val="-4"/>
        </w:rPr>
        <w:t xml:space="preserve"> </w:t>
      </w:r>
      <w:r>
        <w:t>pelas</w:t>
      </w:r>
      <w:r>
        <w:rPr>
          <w:spacing w:val="-5"/>
        </w:rPr>
        <w:t xml:space="preserve"> </w:t>
      </w:r>
      <w:r>
        <w:t>infrações</w:t>
      </w:r>
      <w:r>
        <w:rPr>
          <w:spacing w:val="-5"/>
        </w:rPr>
        <w:t xml:space="preserve"> </w:t>
      </w:r>
      <w:r>
        <w:t>administrativas</w:t>
      </w:r>
      <w:r>
        <w:rPr>
          <w:spacing w:val="-5"/>
        </w:rPr>
        <w:t xml:space="preserve"> </w:t>
      </w:r>
      <w:r>
        <w:t>previstas</w:t>
      </w:r>
      <w:r>
        <w:rPr>
          <w:spacing w:val="-5"/>
        </w:rPr>
        <w:t xml:space="preserve"> </w:t>
      </w:r>
      <w:r>
        <w:t>nesta</w:t>
      </w:r>
      <w:r>
        <w:rPr>
          <w:spacing w:val="-5"/>
        </w:rPr>
        <w:t xml:space="preserve"> </w:t>
      </w:r>
      <w:r>
        <w:t>Lei</w:t>
      </w:r>
      <w:r>
        <w:rPr>
          <w:spacing w:val="-7"/>
        </w:rPr>
        <w:t xml:space="preserve"> </w:t>
      </w:r>
      <w:r>
        <w:t>as</w:t>
      </w:r>
      <w:r>
        <w:rPr>
          <w:spacing w:val="-5"/>
        </w:rPr>
        <w:t xml:space="preserve"> </w:t>
      </w:r>
      <w:r>
        <w:t>seguintes</w:t>
      </w:r>
      <w:r>
        <w:rPr>
          <w:spacing w:val="-5"/>
        </w:rPr>
        <w:t xml:space="preserve"> </w:t>
      </w:r>
      <w:r>
        <w:rPr>
          <w:spacing w:val="-2"/>
        </w:rPr>
        <w:t>sanções:</w:t>
      </w:r>
    </w:p>
    <w:p w14:paraId="455CA88C" w14:textId="77777777" w:rsidR="001763F9" w:rsidRDefault="001763F9">
      <w:pPr>
        <w:pStyle w:val="Corpodetexto"/>
      </w:pPr>
    </w:p>
    <w:p w14:paraId="0EBAD2D0" w14:textId="77777777" w:rsidR="001763F9" w:rsidRDefault="005C4A0C">
      <w:pPr>
        <w:pStyle w:val="PargrafodaLista"/>
        <w:numPr>
          <w:ilvl w:val="0"/>
          <w:numId w:val="10"/>
        </w:numPr>
        <w:tabs>
          <w:tab w:val="left" w:pos="371"/>
        </w:tabs>
        <w:spacing w:line="252" w:lineRule="exact"/>
        <w:ind w:hanging="227"/>
      </w:pPr>
      <w:r>
        <w:rPr>
          <w:spacing w:val="-2"/>
        </w:rPr>
        <w:t>advertência;</w:t>
      </w:r>
    </w:p>
    <w:p w14:paraId="303621C6" w14:textId="77777777" w:rsidR="001763F9" w:rsidRDefault="005C4A0C">
      <w:pPr>
        <w:pStyle w:val="PargrafodaLista"/>
        <w:numPr>
          <w:ilvl w:val="0"/>
          <w:numId w:val="10"/>
        </w:numPr>
        <w:tabs>
          <w:tab w:val="left" w:pos="383"/>
        </w:tabs>
        <w:spacing w:line="252" w:lineRule="exact"/>
        <w:ind w:left="383" w:hanging="239"/>
      </w:pPr>
      <w:r>
        <w:rPr>
          <w:spacing w:val="-2"/>
        </w:rPr>
        <w:t>multa;</w:t>
      </w:r>
    </w:p>
    <w:p w14:paraId="27BA62DA" w14:textId="77777777" w:rsidR="001763F9" w:rsidRDefault="005C4A0C">
      <w:pPr>
        <w:pStyle w:val="PargrafodaLista"/>
        <w:numPr>
          <w:ilvl w:val="0"/>
          <w:numId w:val="10"/>
        </w:numPr>
        <w:tabs>
          <w:tab w:val="left" w:pos="371"/>
        </w:tabs>
        <w:spacing w:line="252" w:lineRule="exact"/>
        <w:ind w:hanging="227"/>
      </w:pPr>
      <w:r>
        <w:t>impedimento</w:t>
      </w:r>
      <w:r>
        <w:rPr>
          <w:spacing w:val="-4"/>
        </w:rPr>
        <w:t xml:space="preserve"> </w:t>
      </w:r>
      <w:r>
        <w:t>de</w:t>
      </w:r>
      <w:r>
        <w:rPr>
          <w:spacing w:val="-4"/>
        </w:rPr>
        <w:t xml:space="preserve"> </w:t>
      </w:r>
      <w:r>
        <w:t>licitar</w:t>
      </w:r>
      <w:r>
        <w:rPr>
          <w:spacing w:val="-4"/>
        </w:rPr>
        <w:t xml:space="preserve"> </w:t>
      </w:r>
      <w:r>
        <w:t>e</w:t>
      </w:r>
      <w:r>
        <w:rPr>
          <w:spacing w:val="-5"/>
        </w:rPr>
        <w:t xml:space="preserve"> </w:t>
      </w:r>
      <w:r>
        <w:rPr>
          <w:spacing w:val="-2"/>
        </w:rPr>
        <w:t>contratar;</w:t>
      </w:r>
    </w:p>
    <w:p w14:paraId="346F0855" w14:textId="77777777" w:rsidR="001763F9" w:rsidRDefault="001763F9">
      <w:pPr>
        <w:pStyle w:val="PargrafodaLista"/>
        <w:spacing w:line="252" w:lineRule="exact"/>
        <w:jc w:val="left"/>
        <w:sectPr w:rsidR="001763F9">
          <w:pgSz w:w="11910" w:h="16850"/>
          <w:pgMar w:top="2000" w:right="566" w:bottom="2080" w:left="708" w:header="530" w:footer="1859" w:gutter="0"/>
          <w:cols w:space="720"/>
        </w:sectPr>
      </w:pPr>
    </w:p>
    <w:p w14:paraId="229F7521" w14:textId="77777777" w:rsidR="001763F9" w:rsidRDefault="005C4A0C">
      <w:pPr>
        <w:pStyle w:val="PargrafodaLista"/>
        <w:numPr>
          <w:ilvl w:val="0"/>
          <w:numId w:val="10"/>
        </w:numPr>
        <w:tabs>
          <w:tab w:val="left" w:pos="382"/>
        </w:tabs>
        <w:spacing w:before="229"/>
        <w:ind w:left="382" w:hanging="238"/>
      </w:pPr>
      <w:r>
        <w:lastRenderedPageBreak/>
        <w:t>declaração</w:t>
      </w:r>
      <w:r>
        <w:rPr>
          <w:spacing w:val="-5"/>
        </w:rPr>
        <w:t xml:space="preserve"> </w:t>
      </w:r>
      <w:r>
        <w:t>de</w:t>
      </w:r>
      <w:r>
        <w:rPr>
          <w:spacing w:val="-6"/>
        </w:rPr>
        <w:t xml:space="preserve"> </w:t>
      </w:r>
      <w:r>
        <w:t>inidoneidade</w:t>
      </w:r>
      <w:r>
        <w:rPr>
          <w:spacing w:val="-4"/>
        </w:rPr>
        <w:t xml:space="preserve"> </w:t>
      </w:r>
      <w:r>
        <w:t>para</w:t>
      </w:r>
      <w:r>
        <w:rPr>
          <w:spacing w:val="-5"/>
        </w:rPr>
        <w:t xml:space="preserve"> </w:t>
      </w:r>
      <w:r>
        <w:t>licitar</w:t>
      </w:r>
      <w:r>
        <w:rPr>
          <w:spacing w:val="-3"/>
        </w:rPr>
        <w:t xml:space="preserve"> </w:t>
      </w:r>
      <w:r>
        <w:t>ou</w:t>
      </w:r>
      <w:r>
        <w:rPr>
          <w:spacing w:val="-4"/>
        </w:rPr>
        <w:t xml:space="preserve"> </w:t>
      </w:r>
      <w:r>
        <w:rPr>
          <w:spacing w:val="-2"/>
        </w:rPr>
        <w:t>contratar.</w:t>
      </w:r>
    </w:p>
    <w:p w14:paraId="5A5D3B11" w14:textId="77777777" w:rsidR="001763F9" w:rsidRDefault="001763F9">
      <w:pPr>
        <w:pStyle w:val="Corpodetexto"/>
        <w:spacing w:before="1"/>
      </w:pPr>
    </w:p>
    <w:p w14:paraId="45AFF156" w14:textId="77777777" w:rsidR="001763F9" w:rsidRDefault="005C4A0C">
      <w:pPr>
        <w:pStyle w:val="PargrafodaLista"/>
        <w:numPr>
          <w:ilvl w:val="1"/>
          <w:numId w:val="12"/>
        </w:numPr>
        <w:tabs>
          <w:tab w:val="left" w:pos="640"/>
        </w:tabs>
        <w:ind w:left="640" w:hanging="496"/>
      </w:pPr>
      <w:r>
        <w:t>Na</w:t>
      </w:r>
      <w:r>
        <w:rPr>
          <w:spacing w:val="-4"/>
        </w:rPr>
        <w:t xml:space="preserve"> </w:t>
      </w:r>
      <w:r>
        <w:t>aplicação</w:t>
      </w:r>
      <w:r>
        <w:rPr>
          <w:spacing w:val="-3"/>
        </w:rPr>
        <w:t xml:space="preserve"> </w:t>
      </w:r>
      <w:r>
        <w:t>das</w:t>
      </w:r>
      <w:r>
        <w:rPr>
          <w:spacing w:val="-3"/>
        </w:rPr>
        <w:t xml:space="preserve"> </w:t>
      </w:r>
      <w:r>
        <w:t>sanções</w:t>
      </w:r>
      <w:r>
        <w:rPr>
          <w:spacing w:val="-3"/>
        </w:rPr>
        <w:t xml:space="preserve"> </w:t>
      </w:r>
      <w:r>
        <w:t>serão</w:t>
      </w:r>
      <w:r>
        <w:rPr>
          <w:spacing w:val="-5"/>
        </w:rPr>
        <w:t xml:space="preserve"> </w:t>
      </w:r>
      <w:r>
        <w:rPr>
          <w:spacing w:val="-2"/>
        </w:rPr>
        <w:t>considerados:</w:t>
      </w:r>
    </w:p>
    <w:p w14:paraId="09CA5B3E" w14:textId="77777777" w:rsidR="001763F9" w:rsidRDefault="005C4A0C">
      <w:pPr>
        <w:pStyle w:val="PargrafodaLista"/>
        <w:numPr>
          <w:ilvl w:val="0"/>
          <w:numId w:val="9"/>
        </w:numPr>
        <w:tabs>
          <w:tab w:val="left" w:pos="371"/>
        </w:tabs>
        <w:spacing w:before="251"/>
        <w:ind w:hanging="227"/>
      </w:pPr>
      <w:r>
        <w:t>a</w:t>
      </w:r>
      <w:r>
        <w:rPr>
          <w:spacing w:val="-3"/>
        </w:rPr>
        <w:t xml:space="preserve"> </w:t>
      </w:r>
      <w:r>
        <w:t>natureza</w:t>
      </w:r>
      <w:r>
        <w:rPr>
          <w:spacing w:val="-2"/>
        </w:rPr>
        <w:t xml:space="preserve"> </w:t>
      </w:r>
      <w:r>
        <w:t>e</w:t>
      </w:r>
      <w:r>
        <w:rPr>
          <w:spacing w:val="-4"/>
        </w:rPr>
        <w:t xml:space="preserve"> </w:t>
      </w:r>
      <w:r>
        <w:t>a</w:t>
      </w:r>
      <w:r>
        <w:rPr>
          <w:spacing w:val="-2"/>
        </w:rPr>
        <w:t xml:space="preserve"> </w:t>
      </w:r>
      <w:r>
        <w:t>gravidade</w:t>
      </w:r>
      <w:r>
        <w:rPr>
          <w:spacing w:val="-4"/>
        </w:rPr>
        <w:t xml:space="preserve"> </w:t>
      </w:r>
      <w:r>
        <w:t>da</w:t>
      </w:r>
      <w:r>
        <w:rPr>
          <w:spacing w:val="-2"/>
        </w:rPr>
        <w:t xml:space="preserve"> </w:t>
      </w:r>
      <w:r>
        <w:t>infração</w:t>
      </w:r>
      <w:r>
        <w:rPr>
          <w:spacing w:val="-3"/>
        </w:rPr>
        <w:t xml:space="preserve"> </w:t>
      </w:r>
      <w:r>
        <w:rPr>
          <w:spacing w:val="-2"/>
        </w:rPr>
        <w:t>cometida;</w:t>
      </w:r>
    </w:p>
    <w:p w14:paraId="331B1BB0" w14:textId="77777777" w:rsidR="001763F9" w:rsidRDefault="005C4A0C">
      <w:pPr>
        <w:pStyle w:val="PargrafodaLista"/>
        <w:numPr>
          <w:ilvl w:val="0"/>
          <w:numId w:val="9"/>
        </w:numPr>
        <w:tabs>
          <w:tab w:val="left" w:pos="437"/>
        </w:tabs>
        <w:spacing w:before="1" w:line="252" w:lineRule="exact"/>
        <w:ind w:left="437" w:hanging="238"/>
      </w:pPr>
      <w:r>
        <w:t>as</w:t>
      </w:r>
      <w:r>
        <w:rPr>
          <w:spacing w:val="-6"/>
        </w:rPr>
        <w:t xml:space="preserve"> </w:t>
      </w:r>
      <w:r>
        <w:t>peculiaridades</w:t>
      </w:r>
      <w:r>
        <w:rPr>
          <w:spacing w:val="-4"/>
        </w:rPr>
        <w:t xml:space="preserve"> </w:t>
      </w:r>
      <w:r>
        <w:t>do</w:t>
      </w:r>
      <w:r>
        <w:rPr>
          <w:spacing w:val="-4"/>
        </w:rPr>
        <w:t xml:space="preserve"> </w:t>
      </w:r>
      <w:r>
        <w:t>caso</w:t>
      </w:r>
      <w:r>
        <w:rPr>
          <w:spacing w:val="-4"/>
        </w:rPr>
        <w:t xml:space="preserve"> </w:t>
      </w:r>
      <w:r>
        <w:rPr>
          <w:spacing w:val="-2"/>
        </w:rPr>
        <w:t>concreto;</w:t>
      </w:r>
    </w:p>
    <w:p w14:paraId="3201F153" w14:textId="77777777" w:rsidR="001763F9" w:rsidRDefault="005C4A0C">
      <w:pPr>
        <w:pStyle w:val="PargrafodaLista"/>
        <w:numPr>
          <w:ilvl w:val="0"/>
          <w:numId w:val="9"/>
        </w:numPr>
        <w:tabs>
          <w:tab w:val="left" w:pos="371"/>
        </w:tabs>
        <w:spacing w:line="252" w:lineRule="exact"/>
        <w:ind w:hanging="227"/>
      </w:pPr>
      <w:r>
        <w:t>as</w:t>
      </w:r>
      <w:r>
        <w:rPr>
          <w:spacing w:val="-5"/>
        </w:rPr>
        <w:t xml:space="preserve"> </w:t>
      </w:r>
      <w:r>
        <w:t>circunstâncias</w:t>
      </w:r>
      <w:r>
        <w:rPr>
          <w:spacing w:val="-4"/>
        </w:rPr>
        <w:t xml:space="preserve"> </w:t>
      </w:r>
      <w:r>
        <w:t>agravantes</w:t>
      </w:r>
      <w:r>
        <w:rPr>
          <w:spacing w:val="-5"/>
        </w:rPr>
        <w:t xml:space="preserve"> </w:t>
      </w:r>
      <w:r>
        <w:t>ou</w:t>
      </w:r>
      <w:r>
        <w:rPr>
          <w:spacing w:val="-2"/>
        </w:rPr>
        <w:t xml:space="preserve"> atenuantes;</w:t>
      </w:r>
    </w:p>
    <w:p w14:paraId="0F93D472" w14:textId="77777777" w:rsidR="001763F9" w:rsidRDefault="005C4A0C">
      <w:pPr>
        <w:pStyle w:val="PargrafodaLista"/>
        <w:numPr>
          <w:ilvl w:val="0"/>
          <w:numId w:val="9"/>
        </w:numPr>
        <w:tabs>
          <w:tab w:val="left" w:pos="382"/>
        </w:tabs>
        <w:spacing w:before="2" w:line="252" w:lineRule="exact"/>
        <w:ind w:left="382" w:hanging="238"/>
      </w:pPr>
      <w:r>
        <w:t>os</w:t>
      </w:r>
      <w:r>
        <w:rPr>
          <w:spacing w:val="-3"/>
        </w:rPr>
        <w:t xml:space="preserve"> </w:t>
      </w:r>
      <w:r>
        <w:t>danos</w:t>
      </w:r>
      <w:r>
        <w:rPr>
          <w:spacing w:val="-5"/>
        </w:rPr>
        <w:t xml:space="preserve"> </w:t>
      </w:r>
      <w:r>
        <w:t>que</w:t>
      </w:r>
      <w:r>
        <w:rPr>
          <w:spacing w:val="-2"/>
        </w:rPr>
        <w:t xml:space="preserve"> </w:t>
      </w:r>
      <w:r>
        <w:t>dela</w:t>
      </w:r>
      <w:r>
        <w:rPr>
          <w:spacing w:val="-3"/>
        </w:rPr>
        <w:t xml:space="preserve"> </w:t>
      </w:r>
      <w:r>
        <w:t>provierem</w:t>
      </w:r>
      <w:r>
        <w:rPr>
          <w:spacing w:val="-7"/>
        </w:rPr>
        <w:t xml:space="preserve"> </w:t>
      </w:r>
      <w:r>
        <w:t>para</w:t>
      </w:r>
      <w:r>
        <w:rPr>
          <w:spacing w:val="-2"/>
        </w:rPr>
        <w:t xml:space="preserve"> </w:t>
      </w:r>
      <w:r>
        <w:t>a</w:t>
      </w:r>
      <w:r>
        <w:rPr>
          <w:spacing w:val="-3"/>
        </w:rPr>
        <w:t xml:space="preserve"> </w:t>
      </w:r>
      <w:r>
        <w:t>Administração</w:t>
      </w:r>
      <w:r>
        <w:rPr>
          <w:spacing w:val="-2"/>
        </w:rPr>
        <w:t xml:space="preserve"> Pública;</w:t>
      </w:r>
    </w:p>
    <w:p w14:paraId="3549E458" w14:textId="77777777" w:rsidR="001763F9" w:rsidRDefault="005C4A0C">
      <w:pPr>
        <w:pStyle w:val="PargrafodaLista"/>
        <w:numPr>
          <w:ilvl w:val="0"/>
          <w:numId w:val="9"/>
        </w:numPr>
        <w:tabs>
          <w:tab w:val="left" w:pos="383"/>
        </w:tabs>
        <w:ind w:left="144" w:right="289" w:firstLine="0"/>
      </w:pPr>
      <w:r>
        <w:t xml:space="preserve">a implantação ou o aperfeiçoamento de programa de integridade, conforme normas e orientações dos órgãos de </w:t>
      </w:r>
      <w:r>
        <w:rPr>
          <w:spacing w:val="-2"/>
        </w:rPr>
        <w:t>controle.</w:t>
      </w:r>
    </w:p>
    <w:p w14:paraId="6EC9D005" w14:textId="77777777" w:rsidR="001763F9" w:rsidRDefault="005C4A0C">
      <w:pPr>
        <w:pStyle w:val="PargrafodaLista"/>
        <w:numPr>
          <w:ilvl w:val="1"/>
          <w:numId w:val="12"/>
        </w:numPr>
        <w:tabs>
          <w:tab w:val="left" w:pos="700"/>
        </w:tabs>
        <w:spacing w:before="252"/>
        <w:ind w:left="144" w:right="281" w:firstLine="0"/>
        <w:jc w:val="both"/>
      </w:pPr>
      <w:r>
        <w:t>A sanção prevista na letra “a” do item 10.2 (advertência) será aplicada exclusivamente pela infração administrativa</w:t>
      </w:r>
      <w:r>
        <w:rPr>
          <w:spacing w:val="-2"/>
        </w:rPr>
        <w:t xml:space="preserve"> </w:t>
      </w:r>
      <w:r>
        <w:t>prevista</w:t>
      </w:r>
      <w:r>
        <w:rPr>
          <w:spacing w:val="-4"/>
        </w:rPr>
        <w:t xml:space="preserve"> </w:t>
      </w:r>
      <w:r>
        <w:t>na</w:t>
      </w:r>
      <w:r>
        <w:rPr>
          <w:spacing w:val="-4"/>
        </w:rPr>
        <w:t xml:space="preserve"> </w:t>
      </w:r>
      <w:r>
        <w:t>letra</w:t>
      </w:r>
      <w:r>
        <w:rPr>
          <w:spacing w:val="-4"/>
        </w:rPr>
        <w:t xml:space="preserve"> </w:t>
      </w:r>
      <w:r>
        <w:t>“a”</w:t>
      </w:r>
      <w:r>
        <w:rPr>
          <w:spacing w:val="-4"/>
        </w:rPr>
        <w:t xml:space="preserve"> </w:t>
      </w:r>
      <w:r>
        <w:t>do</w:t>
      </w:r>
      <w:r>
        <w:rPr>
          <w:spacing w:val="-5"/>
        </w:rPr>
        <w:t xml:space="preserve"> </w:t>
      </w:r>
      <w:r>
        <w:t>item</w:t>
      </w:r>
      <w:r>
        <w:rPr>
          <w:spacing w:val="-6"/>
        </w:rPr>
        <w:t xml:space="preserve"> </w:t>
      </w:r>
      <w:r>
        <w:t>10.1</w:t>
      </w:r>
      <w:r>
        <w:rPr>
          <w:spacing w:val="-5"/>
        </w:rPr>
        <w:t xml:space="preserve"> </w:t>
      </w:r>
      <w:r>
        <w:t>deste</w:t>
      </w:r>
      <w:r>
        <w:rPr>
          <w:spacing w:val="-7"/>
        </w:rPr>
        <w:t xml:space="preserve"> </w:t>
      </w:r>
      <w:r>
        <w:t>Termo</w:t>
      </w:r>
      <w:r>
        <w:rPr>
          <w:spacing w:val="-2"/>
        </w:rPr>
        <w:t xml:space="preserve"> </w:t>
      </w:r>
      <w:r>
        <w:t>de</w:t>
      </w:r>
      <w:r>
        <w:rPr>
          <w:spacing w:val="-2"/>
        </w:rPr>
        <w:t xml:space="preserve"> </w:t>
      </w:r>
      <w:r>
        <w:t>Referência,</w:t>
      </w:r>
      <w:r>
        <w:rPr>
          <w:spacing w:val="-4"/>
        </w:rPr>
        <w:t xml:space="preserve"> </w:t>
      </w:r>
      <w:r>
        <w:t>quando</w:t>
      </w:r>
      <w:r>
        <w:rPr>
          <w:spacing w:val="-2"/>
        </w:rPr>
        <w:t xml:space="preserve"> </w:t>
      </w:r>
      <w:r>
        <w:t>não</w:t>
      </w:r>
      <w:r>
        <w:rPr>
          <w:spacing w:val="-2"/>
        </w:rPr>
        <w:t xml:space="preserve"> </w:t>
      </w:r>
      <w:r>
        <w:t>se</w:t>
      </w:r>
      <w:r>
        <w:rPr>
          <w:spacing w:val="-4"/>
        </w:rPr>
        <w:t xml:space="preserve"> </w:t>
      </w:r>
      <w:r>
        <w:t>justificar</w:t>
      </w:r>
      <w:r>
        <w:rPr>
          <w:spacing w:val="-4"/>
        </w:rPr>
        <w:t xml:space="preserve"> </w:t>
      </w:r>
      <w:r>
        <w:t>a</w:t>
      </w:r>
      <w:r>
        <w:rPr>
          <w:spacing w:val="-4"/>
        </w:rPr>
        <w:t xml:space="preserve"> </w:t>
      </w:r>
      <w:r>
        <w:t>imposição</w:t>
      </w:r>
      <w:r>
        <w:rPr>
          <w:spacing w:val="-5"/>
        </w:rPr>
        <w:t xml:space="preserve"> </w:t>
      </w:r>
      <w:r>
        <w:t>de penalidade mais grave.</w:t>
      </w:r>
    </w:p>
    <w:p w14:paraId="4F3E37AB" w14:textId="77777777" w:rsidR="001763F9" w:rsidRDefault="001763F9">
      <w:pPr>
        <w:pStyle w:val="Corpodetexto"/>
        <w:spacing w:before="1"/>
      </w:pPr>
    </w:p>
    <w:p w14:paraId="20EA6B85" w14:textId="77777777" w:rsidR="001763F9" w:rsidRDefault="005C4A0C">
      <w:pPr>
        <w:pStyle w:val="PargrafodaLista"/>
        <w:numPr>
          <w:ilvl w:val="1"/>
          <w:numId w:val="12"/>
        </w:numPr>
        <w:tabs>
          <w:tab w:val="left" w:pos="647"/>
        </w:tabs>
        <w:ind w:left="144" w:right="284" w:firstLine="0"/>
        <w:jc w:val="both"/>
      </w:pPr>
      <w:r>
        <w:t>A sanção prevista na letra “b” do item 10.2 (multa) não poderá ser inferior a 0,5% (cinco décimos por cento) nem</w:t>
      </w:r>
      <w:r>
        <w:rPr>
          <w:spacing w:val="-14"/>
        </w:rPr>
        <w:t xml:space="preserve"> </w:t>
      </w:r>
      <w:r>
        <w:t>superior</w:t>
      </w:r>
      <w:r>
        <w:rPr>
          <w:spacing w:val="-14"/>
        </w:rPr>
        <w:t xml:space="preserve"> </w:t>
      </w:r>
      <w:r>
        <w:t>a</w:t>
      </w:r>
      <w:r>
        <w:rPr>
          <w:spacing w:val="-14"/>
        </w:rPr>
        <w:t xml:space="preserve"> </w:t>
      </w:r>
      <w:r>
        <w:t>30%</w:t>
      </w:r>
      <w:r>
        <w:rPr>
          <w:spacing w:val="-13"/>
        </w:rPr>
        <w:t xml:space="preserve"> </w:t>
      </w:r>
      <w:r>
        <w:t>(trinta</w:t>
      </w:r>
      <w:r>
        <w:rPr>
          <w:spacing w:val="-14"/>
        </w:rPr>
        <w:t xml:space="preserve"> </w:t>
      </w:r>
      <w:r>
        <w:t>por</w:t>
      </w:r>
      <w:r>
        <w:rPr>
          <w:spacing w:val="-14"/>
        </w:rPr>
        <w:t xml:space="preserve"> </w:t>
      </w:r>
      <w:r>
        <w:t>cento)</w:t>
      </w:r>
      <w:r>
        <w:rPr>
          <w:spacing w:val="-14"/>
        </w:rPr>
        <w:t xml:space="preserve"> </w:t>
      </w:r>
      <w:r>
        <w:t>do</w:t>
      </w:r>
      <w:r>
        <w:rPr>
          <w:spacing w:val="-13"/>
        </w:rPr>
        <w:t xml:space="preserve"> </w:t>
      </w:r>
      <w:r>
        <w:t>valor</w:t>
      </w:r>
      <w:r>
        <w:rPr>
          <w:spacing w:val="-14"/>
        </w:rPr>
        <w:t xml:space="preserve"> </w:t>
      </w:r>
      <w:r>
        <w:t>do</w:t>
      </w:r>
      <w:r>
        <w:rPr>
          <w:spacing w:val="-14"/>
        </w:rPr>
        <w:t xml:space="preserve"> </w:t>
      </w:r>
      <w:r>
        <w:t>contrato</w:t>
      </w:r>
      <w:r>
        <w:rPr>
          <w:spacing w:val="-14"/>
        </w:rPr>
        <w:t xml:space="preserve"> </w:t>
      </w:r>
      <w:r>
        <w:t>licitado</w:t>
      </w:r>
      <w:r>
        <w:rPr>
          <w:spacing w:val="-13"/>
        </w:rPr>
        <w:t xml:space="preserve"> </w:t>
      </w:r>
      <w:r>
        <w:t>ou</w:t>
      </w:r>
      <w:r>
        <w:rPr>
          <w:spacing w:val="-14"/>
        </w:rPr>
        <w:t xml:space="preserve"> </w:t>
      </w:r>
      <w:r>
        <w:t>celebrado</w:t>
      </w:r>
      <w:r>
        <w:rPr>
          <w:spacing w:val="-14"/>
        </w:rPr>
        <w:t xml:space="preserve"> </w:t>
      </w:r>
      <w:r>
        <w:t>com</w:t>
      </w:r>
      <w:r>
        <w:rPr>
          <w:spacing w:val="-14"/>
        </w:rPr>
        <w:t xml:space="preserve"> </w:t>
      </w:r>
      <w:r>
        <w:t>contratação</w:t>
      </w:r>
      <w:r>
        <w:rPr>
          <w:spacing w:val="-13"/>
        </w:rPr>
        <w:t xml:space="preserve"> </w:t>
      </w:r>
      <w:r>
        <w:t>direta</w:t>
      </w:r>
      <w:r>
        <w:rPr>
          <w:spacing w:val="-14"/>
        </w:rPr>
        <w:t xml:space="preserve"> </w:t>
      </w:r>
      <w:r>
        <w:t>e</w:t>
      </w:r>
      <w:r>
        <w:rPr>
          <w:spacing w:val="-14"/>
        </w:rPr>
        <w:t xml:space="preserve"> </w:t>
      </w:r>
      <w:r>
        <w:t>será</w:t>
      </w:r>
      <w:r>
        <w:rPr>
          <w:spacing w:val="-14"/>
        </w:rPr>
        <w:t xml:space="preserve"> </w:t>
      </w:r>
      <w:r>
        <w:t>aplicada ao responsável por qualquer das infrações administrativas previstas no item 10.1 nos seguintes termos:</w:t>
      </w:r>
    </w:p>
    <w:p w14:paraId="5C2BA355" w14:textId="77777777" w:rsidR="001763F9" w:rsidRDefault="001763F9">
      <w:pPr>
        <w:pStyle w:val="Corpodetexto"/>
        <w:spacing w:before="1"/>
      </w:pPr>
    </w:p>
    <w:p w14:paraId="1125E1CD" w14:textId="77777777" w:rsidR="001763F9" w:rsidRDefault="005C4A0C">
      <w:pPr>
        <w:pStyle w:val="PargrafodaLista"/>
        <w:numPr>
          <w:ilvl w:val="0"/>
          <w:numId w:val="8"/>
        </w:numPr>
        <w:tabs>
          <w:tab w:val="left" w:pos="385"/>
        </w:tabs>
        <w:ind w:right="289" w:firstLine="0"/>
        <w:jc w:val="both"/>
      </w:pPr>
      <w:r>
        <w:t>se der causa à inexecução parcial do contrato, a multa, se aplicada, será de 5% (cinco por cento) sobre o valor correspondente à parte não cumprida;</w:t>
      </w:r>
    </w:p>
    <w:p w14:paraId="75543ADA" w14:textId="77777777" w:rsidR="001763F9" w:rsidRDefault="005C4A0C">
      <w:pPr>
        <w:pStyle w:val="PargrafodaLista"/>
        <w:numPr>
          <w:ilvl w:val="0"/>
          <w:numId w:val="8"/>
        </w:numPr>
        <w:tabs>
          <w:tab w:val="left" w:pos="411"/>
        </w:tabs>
        <w:ind w:right="285" w:firstLine="0"/>
        <w:jc w:val="both"/>
      </w:pPr>
      <w:r>
        <w:t>se der causa à inexecução parcial do contrato que cause grave dano à Administração, ao funcionamento dos serviços</w:t>
      </w:r>
      <w:r>
        <w:rPr>
          <w:spacing w:val="-6"/>
        </w:rPr>
        <w:t xml:space="preserve"> </w:t>
      </w:r>
      <w:r>
        <w:t>públicos</w:t>
      </w:r>
      <w:r>
        <w:rPr>
          <w:spacing w:val="-9"/>
        </w:rPr>
        <w:t xml:space="preserve"> </w:t>
      </w:r>
      <w:r>
        <w:t>ou</w:t>
      </w:r>
      <w:r>
        <w:rPr>
          <w:spacing w:val="-10"/>
        </w:rPr>
        <w:t xml:space="preserve"> </w:t>
      </w:r>
      <w:r>
        <w:t>ao</w:t>
      </w:r>
      <w:r>
        <w:rPr>
          <w:spacing w:val="-9"/>
        </w:rPr>
        <w:t xml:space="preserve"> </w:t>
      </w:r>
      <w:r>
        <w:t>interesse</w:t>
      </w:r>
      <w:r>
        <w:rPr>
          <w:spacing w:val="-7"/>
        </w:rPr>
        <w:t xml:space="preserve"> </w:t>
      </w:r>
      <w:r>
        <w:t>coletivo,</w:t>
      </w:r>
      <w:r>
        <w:rPr>
          <w:spacing w:val="-7"/>
        </w:rPr>
        <w:t xml:space="preserve"> </w:t>
      </w:r>
      <w:r>
        <w:t>a</w:t>
      </w:r>
      <w:r>
        <w:rPr>
          <w:spacing w:val="-7"/>
        </w:rPr>
        <w:t xml:space="preserve"> </w:t>
      </w:r>
      <w:r>
        <w:t>multa</w:t>
      </w:r>
      <w:r>
        <w:rPr>
          <w:spacing w:val="-9"/>
        </w:rPr>
        <w:t xml:space="preserve"> </w:t>
      </w:r>
      <w:r>
        <w:t>será</w:t>
      </w:r>
      <w:r>
        <w:rPr>
          <w:spacing w:val="-12"/>
        </w:rPr>
        <w:t xml:space="preserve"> </w:t>
      </w:r>
      <w:r>
        <w:t>de</w:t>
      </w:r>
      <w:r>
        <w:rPr>
          <w:spacing w:val="-7"/>
        </w:rPr>
        <w:t xml:space="preserve"> </w:t>
      </w:r>
      <w:r>
        <w:t>20%</w:t>
      </w:r>
      <w:r>
        <w:rPr>
          <w:spacing w:val="-9"/>
        </w:rPr>
        <w:t xml:space="preserve"> </w:t>
      </w:r>
      <w:r>
        <w:t>(vinte</w:t>
      </w:r>
      <w:r>
        <w:rPr>
          <w:spacing w:val="-9"/>
        </w:rPr>
        <w:t xml:space="preserve"> </w:t>
      </w:r>
      <w:r>
        <w:t>por</w:t>
      </w:r>
      <w:r>
        <w:rPr>
          <w:spacing w:val="-6"/>
        </w:rPr>
        <w:t xml:space="preserve"> </w:t>
      </w:r>
      <w:r>
        <w:t>cento)</w:t>
      </w:r>
      <w:r>
        <w:rPr>
          <w:spacing w:val="-9"/>
        </w:rPr>
        <w:t xml:space="preserve"> </w:t>
      </w:r>
      <w:r>
        <w:t>sobre</w:t>
      </w:r>
      <w:r>
        <w:rPr>
          <w:spacing w:val="-9"/>
        </w:rPr>
        <w:t xml:space="preserve"> </w:t>
      </w:r>
      <w:r>
        <w:t>o</w:t>
      </w:r>
      <w:r>
        <w:rPr>
          <w:spacing w:val="-7"/>
        </w:rPr>
        <w:t xml:space="preserve"> </w:t>
      </w:r>
      <w:r>
        <w:t>valor</w:t>
      </w:r>
      <w:r>
        <w:rPr>
          <w:spacing w:val="-6"/>
        </w:rPr>
        <w:t xml:space="preserve"> </w:t>
      </w:r>
      <w:r>
        <w:t>correspondente</w:t>
      </w:r>
      <w:r>
        <w:rPr>
          <w:spacing w:val="-9"/>
        </w:rPr>
        <w:t xml:space="preserve"> </w:t>
      </w:r>
      <w:r>
        <w:t>à</w:t>
      </w:r>
      <w:r>
        <w:rPr>
          <w:spacing w:val="-7"/>
        </w:rPr>
        <w:t xml:space="preserve"> </w:t>
      </w:r>
      <w:r>
        <w:t>parte não cumprida;</w:t>
      </w:r>
    </w:p>
    <w:p w14:paraId="3B62C50A" w14:textId="77777777" w:rsidR="001763F9" w:rsidRDefault="005C4A0C">
      <w:pPr>
        <w:pStyle w:val="PargrafodaLista"/>
        <w:numPr>
          <w:ilvl w:val="0"/>
          <w:numId w:val="8"/>
        </w:numPr>
        <w:tabs>
          <w:tab w:val="left" w:pos="371"/>
        </w:tabs>
        <w:spacing w:line="253" w:lineRule="exact"/>
        <w:ind w:left="371" w:hanging="227"/>
        <w:jc w:val="both"/>
      </w:pPr>
      <w:r>
        <w:t>se</w:t>
      </w:r>
      <w:r>
        <w:rPr>
          <w:spacing w:val="-6"/>
        </w:rPr>
        <w:t xml:space="preserve"> </w:t>
      </w:r>
      <w:r>
        <w:t>der</w:t>
      </w:r>
      <w:r>
        <w:rPr>
          <w:spacing w:val="-2"/>
        </w:rPr>
        <w:t xml:space="preserve"> </w:t>
      </w:r>
      <w:r>
        <w:t>causa</w:t>
      </w:r>
      <w:r>
        <w:rPr>
          <w:spacing w:val="-3"/>
        </w:rPr>
        <w:t xml:space="preserve"> </w:t>
      </w:r>
      <w:r>
        <w:t>à</w:t>
      </w:r>
      <w:r>
        <w:rPr>
          <w:spacing w:val="-3"/>
        </w:rPr>
        <w:t xml:space="preserve"> </w:t>
      </w:r>
      <w:r>
        <w:t>inexecução</w:t>
      </w:r>
      <w:r>
        <w:rPr>
          <w:spacing w:val="-2"/>
        </w:rPr>
        <w:t xml:space="preserve"> </w:t>
      </w:r>
      <w:r>
        <w:t>total</w:t>
      </w:r>
      <w:r>
        <w:rPr>
          <w:spacing w:val="-4"/>
        </w:rPr>
        <w:t xml:space="preserve"> </w:t>
      </w:r>
      <w:r>
        <w:t>do</w:t>
      </w:r>
      <w:r>
        <w:rPr>
          <w:spacing w:val="-2"/>
        </w:rPr>
        <w:t xml:space="preserve"> </w:t>
      </w:r>
      <w:r>
        <w:t>contrato,</w:t>
      </w:r>
      <w:r>
        <w:rPr>
          <w:spacing w:val="-3"/>
        </w:rPr>
        <w:t xml:space="preserve"> </w:t>
      </w:r>
      <w:r>
        <w:t>a</w:t>
      </w:r>
      <w:r>
        <w:rPr>
          <w:spacing w:val="-2"/>
        </w:rPr>
        <w:t xml:space="preserve"> </w:t>
      </w:r>
      <w:r>
        <w:t>multa</w:t>
      </w:r>
      <w:r>
        <w:rPr>
          <w:spacing w:val="-3"/>
        </w:rPr>
        <w:t xml:space="preserve"> </w:t>
      </w:r>
      <w:r>
        <w:t>será</w:t>
      </w:r>
      <w:r>
        <w:rPr>
          <w:spacing w:val="-4"/>
        </w:rPr>
        <w:t xml:space="preserve"> </w:t>
      </w:r>
      <w:r>
        <w:t>de</w:t>
      </w:r>
      <w:r>
        <w:rPr>
          <w:spacing w:val="-2"/>
        </w:rPr>
        <w:t xml:space="preserve"> </w:t>
      </w:r>
      <w:r>
        <w:t>10%</w:t>
      </w:r>
      <w:r>
        <w:rPr>
          <w:spacing w:val="-4"/>
        </w:rPr>
        <w:t xml:space="preserve"> </w:t>
      </w:r>
      <w:r>
        <w:t>(dez</w:t>
      </w:r>
      <w:r>
        <w:rPr>
          <w:spacing w:val="-4"/>
        </w:rPr>
        <w:t xml:space="preserve"> </w:t>
      </w:r>
      <w:r>
        <w:t>por</w:t>
      </w:r>
      <w:r>
        <w:rPr>
          <w:spacing w:val="-4"/>
        </w:rPr>
        <w:t xml:space="preserve"> </w:t>
      </w:r>
      <w:r>
        <w:t>cento)</w:t>
      </w:r>
      <w:r>
        <w:rPr>
          <w:spacing w:val="-2"/>
        </w:rPr>
        <w:t xml:space="preserve"> </w:t>
      </w:r>
      <w:r>
        <w:t>sobre</w:t>
      </w:r>
      <w:r>
        <w:rPr>
          <w:spacing w:val="-2"/>
        </w:rPr>
        <w:t xml:space="preserve"> </w:t>
      </w:r>
      <w:r>
        <w:t>o</w:t>
      </w:r>
      <w:r>
        <w:rPr>
          <w:spacing w:val="-2"/>
        </w:rPr>
        <w:t xml:space="preserve"> </w:t>
      </w:r>
      <w:r>
        <w:t>valor</w:t>
      </w:r>
      <w:r>
        <w:rPr>
          <w:spacing w:val="-4"/>
        </w:rPr>
        <w:t xml:space="preserve"> </w:t>
      </w:r>
      <w:r>
        <w:t>total</w:t>
      </w:r>
      <w:r>
        <w:rPr>
          <w:spacing w:val="-1"/>
        </w:rPr>
        <w:t xml:space="preserve"> </w:t>
      </w:r>
      <w:r>
        <w:t>do</w:t>
      </w:r>
      <w:r>
        <w:rPr>
          <w:spacing w:val="-2"/>
        </w:rPr>
        <w:t xml:space="preserve"> contrato;</w:t>
      </w:r>
    </w:p>
    <w:p w14:paraId="572DF69C" w14:textId="77777777" w:rsidR="001763F9" w:rsidRDefault="005C4A0C">
      <w:pPr>
        <w:pStyle w:val="PargrafodaLista"/>
        <w:numPr>
          <w:ilvl w:val="0"/>
          <w:numId w:val="8"/>
        </w:numPr>
        <w:tabs>
          <w:tab w:val="left" w:pos="392"/>
        </w:tabs>
        <w:ind w:right="283" w:firstLine="0"/>
        <w:jc w:val="both"/>
      </w:pPr>
      <w:r>
        <w:t>se ensejar o retardamento da execução ou da entrega do objeto da licitação sem motivo justificado e aceito pela Administração</w:t>
      </w:r>
      <w:r>
        <w:rPr>
          <w:spacing w:val="-11"/>
        </w:rPr>
        <w:t xml:space="preserve"> </w:t>
      </w:r>
      <w:r>
        <w:t>Municipal,</w:t>
      </w:r>
      <w:r>
        <w:rPr>
          <w:spacing w:val="-9"/>
        </w:rPr>
        <w:t xml:space="preserve"> </w:t>
      </w:r>
      <w:r>
        <w:t>a</w:t>
      </w:r>
      <w:r>
        <w:rPr>
          <w:spacing w:val="-11"/>
        </w:rPr>
        <w:t xml:space="preserve"> </w:t>
      </w:r>
      <w:r>
        <w:t>multa</w:t>
      </w:r>
      <w:r>
        <w:rPr>
          <w:spacing w:val="-8"/>
        </w:rPr>
        <w:t xml:space="preserve"> </w:t>
      </w:r>
      <w:r>
        <w:t>será</w:t>
      </w:r>
      <w:r>
        <w:rPr>
          <w:spacing w:val="-8"/>
        </w:rPr>
        <w:t xml:space="preserve"> </w:t>
      </w:r>
      <w:r>
        <w:t>de</w:t>
      </w:r>
      <w:r>
        <w:rPr>
          <w:spacing w:val="-8"/>
        </w:rPr>
        <w:t xml:space="preserve"> </w:t>
      </w:r>
      <w:r>
        <w:t>5%</w:t>
      </w:r>
      <w:r>
        <w:rPr>
          <w:spacing w:val="-8"/>
        </w:rPr>
        <w:t xml:space="preserve"> </w:t>
      </w:r>
      <w:r>
        <w:t>(cinco</w:t>
      </w:r>
      <w:r>
        <w:rPr>
          <w:spacing w:val="-9"/>
        </w:rPr>
        <w:t xml:space="preserve"> </w:t>
      </w:r>
      <w:r>
        <w:t>por</w:t>
      </w:r>
      <w:r>
        <w:rPr>
          <w:spacing w:val="-8"/>
        </w:rPr>
        <w:t xml:space="preserve"> </w:t>
      </w:r>
      <w:r>
        <w:t>cento),</w:t>
      </w:r>
      <w:r>
        <w:rPr>
          <w:spacing w:val="-11"/>
        </w:rPr>
        <w:t xml:space="preserve"> </w:t>
      </w:r>
      <w:r>
        <w:t>acrescida</w:t>
      </w:r>
      <w:r>
        <w:rPr>
          <w:spacing w:val="-11"/>
        </w:rPr>
        <w:t xml:space="preserve"> </w:t>
      </w:r>
      <w:r>
        <w:t>de</w:t>
      </w:r>
      <w:r>
        <w:rPr>
          <w:spacing w:val="-8"/>
        </w:rPr>
        <w:t xml:space="preserve"> </w:t>
      </w:r>
      <w:r>
        <w:t>0,5%</w:t>
      </w:r>
      <w:r>
        <w:rPr>
          <w:spacing w:val="-10"/>
        </w:rPr>
        <w:t xml:space="preserve"> </w:t>
      </w:r>
      <w:r>
        <w:t>(meio</w:t>
      </w:r>
      <w:r>
        <w:rPr>
          <w:spacing w:val="-9"/>
        </w:rPr>
        <w:t xml:space="preserve"> </w:t>
      </w:r>
      <w:r>
        <w:t>por</w:t>
      </w:r>
      <w:r>
        <w:rPr>
          <w:spacing w:val="-8"/>
        </w:rPr>
        <w:t xml:space="preserve"> </w:t>
      </w:r>
      <w:r>
        <w:t>cento)</w:t>
      </w:r>
      <w:r>
        <w:rPr>
          <w:spacing w:val="-8"/>
        </w:rPr>
        <w:t xml:space="preserve"> </w:t>
      </w:r>
      <w:r>
        <w:t>por</w:t>
      </w:r>
      <w:r>
        <w:rPr>
          <w:spacing w:val="-8"/>
        </w:rPr>
        <w:t xml:space="preserve"> </w:t>
      </w:r>
      <w:r>
        <w:t>dia</w:t>
      </w:r>
      <w:r>
        <w:rPr>
          <w:spacing w:val="-8"/>
        </w:rPr>
        <w:t xml:space="preserve"> </w:t>
      </w:r>
      <w:r>
        <w:t>de</w:t>
      </w:r>
      <w:r>
        <w:rPr>
          <w:spacing w:val="-11"/>
        </w:rPr>
        <w:t xml:space="preserve"> </w:t>
      </w:r>
      <w:r>
        <w:t>atraso até o décimo dia, quando o contrato será considerado totalmente descumprido.</w:t>
      </w:r>
    </w:p>
    <w:p w14:paraId="195AA0AE" w14:textId="77777777" w:rsidR="001763F9" w:rsidRDefault="001763F9">
      <w:pPr>
        <w:pStyle w:val="Corpodetexto"/>
      </w:pPr>
    </w:p>
    <w:p w14:paraId="44D2FD2A" w14:textId="77777777" w:rsidR="001763F9" w:rsidRDefault="005C4A0C">
      <w:pPr>
        <w:pStyle w:val="PargrafodaLista"/>
        <w:numPr>
          <w:ilvl w:val="1"/>
          <w:numId w:val="12"/>
        </w:numPr>
        <w:tabs>
          <w:tab w:val="left" w:pos="649"/>
        </w:tabs>
        <w:spacing w:before="1"/>
        <w:ind w:left="144" w:right="279" w:firstLine="0"/>
        <w:jc w:val="both"/>
      </w:pPr>
      <w:r>
        <w:t>A sanção prevista na letra “c” do item 10.2 (impedimento de licitar e contratar) será aplicada ao responsável pelas</w:t>
      </w:r>
      <w:r>
        <w:rPr>
          <w:spacing w:val="-6"/>
        </w:rPr>
        <w:t xml:space="preserve"> </w:t>
      </w:r>
      <w:r>
        <w:t>infrações</w:t>
      </w:r>
      <w:r>
        <w:rPr>
          <w:spacing w:val="-5"/>
        </w:rPr>
        <w:t xml:space="preserve"> </w:t>
      </w:r>
      <w:r>
        <w:t>administrativas</w:t>
      </w:r>
      <w:r>
        <w:rPr>
          <w:spacing w:val="-3"/>
        </w:rPr>
        <w:t xml:space="preserve"> </w:t>
      </w:r>
      <w:r>
        <w:t>previstas</w:t>
      </w:r>
      <w:r>
        <w:rPr>
          <w:spacing w:val="-5"/>
        </w:rPr>
        <w:t xml:space="preserve"> </w:t>
      </w:r>
      <w:r>
        <w:t>nas</w:t>
      </w:r>
      <w:r>
        <w:rPr>
          <w:spacing w:val="-6"/>
        </w:rPr>
        <w:t xml:space="preserve"> </w:t>
      </w:r>
      <w:r>
        <w:t>letras</w:t>
      </w:r>
      <w:r>
        <w:rPr>
          <w:spacing w:val="-3"/>
        </w:rPr>
        <w:t xml:space="preserve"> </w:t>
      </w:r>
      <w:r>
        <w:t>“b”,</w:t>
      </w:r>
      <w:r>
        <w:rPr>
          <w:spacing w:val="-6"/>
        </w:rPr>
        <w:t xml:space="preserve"> </w:t>
      </w:r>
      <w:r>
        <w:t>“c”,</w:t>
      </w:r>
      <w:r>
        <w:rPr>
          <w:spacing w:val="-6"/>
        </w:rPr>
        <w:t xml:space="preserve"> </w:t>
      </w:r>
      <w:r>
        <w:t>“d”,</w:t>
      </w:r>
      <w:r>
        <w:rPr>
          <w:spacing w:val="-6"/>
        </w:rPr>
        <w:t xml:space="preserve"> </w:t>
      </w:r>
      <w:r>
        <w:t>“e”,</w:t>
      </w:r>
      <w:r>
        <w:rPr>
          <w:spacing w:val="-6"/>
        </w:rPr>
        <w:t xml:space="preserve"> </w:t>
      </w:r>
      <w:r>
        <w:t>“f”</w:t>
      </w:r>
      <w:r>
        <w:rPr>
          <w:spacing w:val="-6"/>
        </w:rPr>
        <w:t xml:space="preserve"> </w:t>
      </w:r>
      <w:r>
        <w:t>e</w:t>
      </w:r>
      <w:r>
        <w:rPr>
          <w:spacing w:val="-3"/>
        </w:rPr>
        <w:t xml:space="preserve"> </w:t>
      </w:r>
      <w:r>
        <w:t>“g”</w:t>
      </w:r>
      <w:r>
        <w:rPr>
          <w:spacing w:val="-6"/>
        </w:rPr>
        <w:t xml:space="preserve"> </w:t>
      </w:r>
      <w:r>
        <w:t>do</w:t>
      </w:r>
      <w:r>
        <w:rPr>
          <w:spacing w:val="-6"/>
        </w:rPr>
        <w:t xml:space="preserve"> </w:t>
      </w:r>
      <w:r>
        <w:t>item</w:t>
      </w:r>
      <w:r>
        <w:rPr>
          <w:spacing w:val="-7"/>
        </w:rPr>
        <w:t xml:space="preserve"> </w:t>
      </w:r>
      <w:r>
        <w:t>10.1,</w:t>
      </w:r>
      <w:r>
        <w:rPr>
          <w:spacing w:val="-4"/>
        </w:rPr>
        <w:t xml:space="preserve"> </w:t>
      </w:r>
      <w:r>
        <w:t>quando</w:t>
      </w:r>
      <w:r>
        <w:rPr>
          <w:spacing w:val="-6"/>
        </w:rPr>
        <w:t xml:space="preserve"> </w:t>
      </w:r>
      <w:r>
        <w:t>não</w:t>
      </w:r>
      <w:r>
        <w:rPr>
          <w:spacing w:val="-6"/>
        </w:rPr>
        <w:t xml:space="preserve"> </w:t>
      </w:r>
      <w:r>
        <w:t>se</w:t>
      </w:r>
      <w:r>
        <w:rPr>
          <w:spacing w:val="-8"/>
        </w:rPr>
        <w:t xml:space="preserve"> </w:t>
      </w:r>
      <w:r>
        <w:t>justificar a imposição de penalidade</w:t>
      </w:r>
      <w:r>
        <w:rPr>
          <w:spacing w:val="-1"/>
        </w:rPr>
        <w:t xml:space="preserve"> </w:t>
      </w:r>
      <w:r>
        <w:t>mais grave, e impedirá o responsável de licitar ou contratar no âmbito da Administração Pública direta e indireta do ente federativo que tiver aplicado a sanção, pelo prazo máximo de 3 (três) anos.</w:t>
      </w:r>
    </w:p>
    <w:p w14:paraId="6D4718CF" w14:textId="77777777" w:rsidR="001763F9" w:rsidRDefault="005C4A0C">
      <w:pPr>
        <w:pStyle w:val="PargrafodaLista"/>
        <w:numPr>
          <w:ilvl w:val="1"/>
          <w:numId w:val="12"/>
        </w:numPr>
        <w:tabs>
          <w:tab w:val="left" w:pos="645"/>
        </w:tabs>
        <w:spacing w:before="252"/>
        <w:ind w:left="144" w:right="279" w:firstLine="0"/>
        <w:jc w:val="both"/>
      </w:pPr>
      <w:r>
        <w:t>A sanção prevista na “d” do item 10.2 (declaração de inidoneidade para licitar ou contratar) será aplicada ao responsável</w:t>
      </w:r>
      <w:r>
        <w:rPr>
          <w:spacing w:val="-4"/>
        </w:rPr>
        <w:t xml:space="preserve"> </w:t>
      </w:r>
      <w:r>
        <w:t>pelas</w:t>
      </w:r>
      <w:r>
        <w:rPr>
          <w:spacing w:val="-6"/>
        </w:rPr>
        <w:t xml:space="preserve"> </w:t>
      </w:r>
      <w:r>
        <w:t>infrações</w:t>
      </w:r>
      <w:r>
        <w:rPr>
          <w:spacing w:val="-6"/>
        </w:rPr>
        <w:t xml:space="preserve"> </w:t>
      </w:r>
      <w:r>
        <w:t>administrativas</w:t>
      </w:r>
      <w:r>
        <w:rPr>
          <w:spacing w:val="-4"/>
        </w:rPr>
        <w:t xml:space="preserve"> </w:t>
      </w:r>
      <w:r>
        <w:t>previstas</w:t>
      </w:r>
      <w:r>
        <w:rPr>
          <w:spacing w:val="-4"/>
        </w:rPr>
        <w:t xml:space="preserve"> </w:t>
      </w:r>
      <w:r>
        <w:t>nas</w:t>
      </w:r>
      <w:r>
        <w:rPr>
          <w:spacing w:val="-4"/>
        </w:rPr>
        <w:t xml:space="preserve"> </w:t>
      </w:r>
      <w:r>
        <w:t>letras</w:t>
      </w:r>
      <w:r>
        <w:rPr>
          <w:spacing w:val="-4"/>
        </w:rPr>
        <w:t xml:space="preserve"> </w:t>
      </w:r>
      <w:r>
        <w:t>“h”,</w:t>
      </w:r>
      <w:r>
        <w:rPr>
          <w:spacing w:val="-4"/>
        </w:rPr>
        <w:t xml:space="preserve"> </w:t>
      </w:r>
      <w:r>
        <w:t>“i”,</w:t>
      </w:r>
      <w:r>
        <w:rPr>
          <w:spacing w:val="-6"/>
        </w:rPr>
        <w:t xml:space="preserve"> </w:t>
      </w:r>
      <w:r>
        <w:t>“j”,</w:t>
      </w:r>
      <w:r>
        <w:rPr>
          <w:spacing w:val="-7"/>
        </w:rPr>
        <w:t xml:space="preserve"> </w:t>
      </w:r>
      <w:r>
        <w:t>“k”</w:t>
      </w:r>
      <w:r>
        <w:rPr>
          <w:spacing w:val="-4"/>
        </w:rPr>
        <w:t xml:space="preserve"> </w:t>
      </w:r>
      <w:r>
        <w:t>e</w:t>
      </w:r>
      <w:r>
        <w:rPr>
          <w:spacing w:val="-4"/>
        </w:rPr>
        <w:t xml:space="preserve"> </w:t>
      </w:r>
      <w:r>
        <w:t>“l”</w:t>
      </w:r>
      <w:r>
        <w:rPr>
          <w:spacing w:val="40"/>
        </w:rPr>
        <w:t xml:space="preserve"> </w:t>
      </w:r>
      <w:r>
        <w:t>do</w:t>
      </w:r>
      <w:r>
        <w:rPr>
          <w:spacing w:val="-6"/>
        </w:rPr>
        <w:t xml:space="preserve"> </w:t>
      </w:r>
      <w:r>
        <w:t>item</w:t>
      </w:r>
      <w:r>
        <w:rPr>
          <w:spacing w:val="-7"/>
        </w:rPr>
        <w:t xml:space="preserve"> </w:t>
      </w:r>
      <w:r>
        <w:t>10.1,</w:t>
      </w:r>
      <w:r>
        <w:rPr>
          <w:spacing w:val="-5"/>
        </w:rPr>
        <w:t xml:space="preserve"> </w:t>
      </w:r>
      <w:r>
        <w:t>bem</w:t>
      </w:r>
      <w:r>
        <w:rPr>
          <w:spacing w:val="-7"/>
        </w:rPr>
        <w:t xml:space="preserve"> </w:t>
      </w:r>
      <w:r>
        <w:t>como</w:t>
      </w:r>
      <w:r>
        <w:rPr>
          <w:spacing w:val="-2"/>
        </w:rPr>
        <w:t xml:space="preserve"> </w:t>
      </w:r>
      <w:r>
        <w:t>pelas infrações administrativas previstas nas letras “b”, “c”, “d”, “e”, “f” e “g” do item 10.1 que justifiquem a imposição de penalidade mais grave que a sanção prevista na letra “c” do item 10.2, e impedirá o responsável de licitar ou contratar no âmbito da Administração Pública direta e indireta de todos os entes federativos, pelo prazo mínimo de 3 (três) anos e máximo de 6 (seis) anos.</w:t>
      </w:r>
    </w:p>
    <w:p w14:paraId="5B8FB442" w14:textId="77777777" w:rsidR="001763F9" w:rsidRDefault="005C4A0C">
      <w:pPr>
        <w:pStyle w:val="PargrafodaLista"/>
        <w:numPr>
          <w:ilvl w:val="1"/>
          <w:numId w:val="12"/>
        </w:numPr>
        <w:tabs>
          <w:tab w:val="left" w:pos="652"/>
        </w:tabs>
        <w:spacing w:before="252"/>
        <w:ind w:left="144" w:right="282" w:firstLine="0"/>
        <w:jc w:val="both"/>
      </w:pPr>
      <w:r>
        <w:t>A sanção estabelecida na letra “d” do item 10.2 (declaração de inidoneidade para licitar ou contratar) deste Termo de Referência será precedida de análise jurídica e será de competência exclusiva do secretário municipal.</w:t>
      </w:r>
    </w:p>
    <w:p w14:paraId="330339F2" w14:textId="77777777" w:rsidR="001763F9" w:rsidRDefault="001763F9">
      <w:pPr>
        <w:pStyle w:val="Corpodetexto"/>
        <w:spacing w:before="2"/>
      </w:pPr>
    </w:p>
    <w:p w14:paraId="1DD2B6F5" w14:textId="77777777" w:rsidR="001763F9" w:rsidRDefault="005C4A0C">
      <w:pPr>
        <w:pStyle w:val="Corpodetexto"/>
        <w:ind w:left="144" w:right="280"/>
        <w:jc w:val="both"/>
      </w:pPr>
      <w:r>
        <w:t>10.9</w:t>
      </w:r>
      <w:r>
        <w:rPr>
          <w:spacing w:val="-14"/>
        </w:rPr>
        <w:t xml:space="preserve"> </w:t>
      </w:r>
      <w:r>
        <w:t>As</w:t>
      </w:r>
      <w:r>
        <w:rPr>
          <w:spacing w:val="-14"/>
        </w:rPr>
        <w:t xml:space="preserve"> </w:t>
      </w:r>
      <w:r>
        <w:t>sanções</w:t>
      </w:r>
      <w:r>
        <w:rPr>
          <w:spacing w:val="-14"/>
        </w:rPr>
        <w:t xml:space="preserve"> </w:t>
      </w:r>
      <w:r>
        <w:t>previstas</w:t>
      </w:r>
      <w:r>
        <w:rPr>
          <w:spacing w:val="-13"/>
        </w:rPr>
        <w:t xml:space="preserve"> </w:t>
      </w:r>
      <w:r>
        <w:t>nas</w:t>
      </w:r>
      <w:r>
        <w:rPr>
          <w:spacing w:val="-14"/>
        </w:rPr>
        <w:t xml:space="preserve"> </w:t>
      </w:r>
      <w:r>
        <w:t>letras</w:t>
      </w:r>
      <w:r>
        <w:rPr>
          <w:spacing w:val="-14"/>
        </w:rPr>
        <w:t xml:space="preserve"> </w:t>
      </w:r>
      <w:r>
        <w:t>“a”,</w:t>
      </w:r>
      <w:r>
        <w:rPr>
          <w:spacing w:val="-13"/>
        </w:rPr>
        <w:t xml:space="preserve"> </w:t>
      </w:r>
      <w:r>
        <w:t>“c”</w:t>
      </w:r>
      <w:r>
        <w:rPr>
          <w:spacing w:val="-13"/>
        </w:rPr>
        <w:t xml:space="preserve"> </w:t>
      </w:r>
      <w:r>
        <w:t>e</w:t>
      </w:r>
      <w:r>
        <w:rPr>
          <w:spacing w:val="-13"/>
        </w:rPr>
        <w:t xml:space="preserve"> </w:t>
      </w:r>
      <w:r>
        <w:t>“d”</w:t>
      </w:r>
      <w:r>
        <w:rPr>
          <w:spacing w:val="-13"/>
        </w:rPr>
        <w:t xml:space="preserve"> </w:t>
      </w:r>
      <w:r>
        <w:t>do</w:t>
      </w:r>
      <w:r>
        <w:rPr>
          <w:spacing w:val="-14"/>
        </w:rPr>
        <w:t xml:space="preserve"> </w:t>
      </w:r>
      <w:r>
        <w:t>item</w:t>
      </w:r>
      <w:r>
        <w:rPr>
          <w:spacing w:val="-14"/>
        </w:rPr>
        <w:t xml:space="preserve"> </w:t>
      </w:r>
      <w:r>
        <w:t>10.2</w:t>
      </w:r>
      <w:r>
        <w:rPr>
          <w:spacing w:val="-13"/>
        </w:rPr>
        <w:t xml:space="preserve"> </w:t>
      </w:r>
      <w:r>
        <w:t>poderão</w:t>
      </w:r>
      <w:r>
        <w:rPr>
          <w:spacing w:val="-13"/>
        </w:rPr>
        <w:t xml:space="preserve"> </w:t>
      </w:r>
      <w:r>
        <w:t>ser</w:t>
      </w:r>
      <w:r>
        <w:rPr>
          <w:spacing w:val="-13"/>
        </w:rPr>
        <w:t xml:space="preserve"> </w:t>
      </w:r>
      <w:r>
        <w:t>aplicadas</w:t>
      </w:r>
      <w:r>
        <w:rPr>
          <w:spacing w:val="-13"/>
        </w:rPr>
        <w:t xml:space="preserve"> </w:t>
      </w:r>
      <w:r>
        <w:t>cumulativamente</w:t>
      </w:r>
      <w:r>
        <w:rPr>
          <w:spacing w:val="-13"/>
        </w:rPr>
        <w:t xml:space="preserve"> </w:t>
      </w:r>
      <w:r>
        <w:t>com</w:t>
      </w:r>
      <w:r>
        <w:rPr>
          <w:spacing w:val="-14"/>
        </w:rPr>
        <w:t xml:space="preserve"> </w:t>
      </w:r>
      <w:r>
        <w:t>a</w:t>
      </w:r>
      <w:r>
        <w:rPr>
          <w:spacing w:val="-13"/>
        </w:rPr>
        <w:t xml:space="preserve"> </w:t>
      </w:r>
      <w:r>
        <w:t>prevista na letra “b” do item 10.2 (multa) deste Termo de Referência.</w:t>
      </w:r>
    </w:p>
    <w:p w14:paraId="37C197C4" w14:textId="77777777" w:rsidR="001763F9" w:rsidRDefault="005C4A0C">
      <w:pPr>
        <w:pStyle w:val="PargrafodaLista"/>
        <w:numPr>
          <w:ilvl w:val="1"/>
          <w:numId w:val="7"/>
        </w:numPr>
        <w:tabs>
          <w:tab w:val="left" w:pos="746"/>
        </w:tabs>
        <w:ind w:right="285" w:firstLine="0"/>
        <w:jc w:val="both"/>
      </w:pPr>
      <w:r>
        <w:t>Se</w:t>
      </w:r>
      <w:r>
        <w:rPr>
          <w:spacing w:val="-7"/>
        </w:rPr>
        <w:t xml:space="preserve"> </w:t>
      </w:r>
      <w:r>
        <w:t>a</w:t>
      </w:r>
      <w:r>
        <w:rPr>
          <w:spacing w:val="-7"/>
        </w:rPr>
        <w:t xml:space="preserve"> </w:t>
      </w:r>
      <w:r>
        <w:t>multa</w:t>
      </w:r>
      <w:r>
        <w:rPr>
          <w:spacing w:val="-7"/>
        </w:rPr>
        <w:t xml:space="preserve"> </w:t>
      </w:r>
      <w:r>
        <w:t>aplicada</w:t>
      </w:r>
      <w:r>
        <w:rPr>
          <w:spacing w:val="-7"/>
        </w:rPr>
        <w:t xml:space="preserve"> </w:t>
      </w:r>
      <w:r>
        <w:t>e</w:t>
      </w:r>
      <w:r>
        <w:rPr>
          <w:spacing w:val="-9"/>
        </w:rPr>
        <w:t xml:space="preserve"> </w:t>
      </w:r>
      <w:r>
        <w:t>as</w:t>
      </w:r>
      <w:r>
        <w:rPr>
          <w:spacing w:val="-6"/>
        </w:rPr>
        <w:t xml:space="preserve"> </w:t>
      </w:r>
      <w:r>
        <w:t>indenizações</w:t>
      </w:r>
      <w:r>
        <w:rPr>
          <w:spacing w:val="-6"/>
        </w:rPr>
        <w:t xml:space="preserve"> </w:t>
      </w:r>
      <w:r>
        <w:t>cabíveis</w:t>
      </w:r>
      <w:r>
        <w:rPr>
          <w:spacing w:val="-6"/>
        </w:rPr>
        <w:t xml:space="preserve"> </w:t>
      </w:r>
      <w:r>
        <w:t>forem</w:t>
      </w:r>
      <w:r>
        <w:rPr>
          <w:spacing w:val="-10"/>
        </w:rPr>
        <w:t xml:space="preserve"> </w:t>
      </w:r>
      <w:r>
        <w:t>superiores</w:t>
      </w:r>
      <w:r>
        <w:rPr>
          <w:spacing w:val="-6"/>
        </w:rPr>
        <w:t xml:space="preserve"> </w:t>
      </w:r>
      <w:r>
        <w:t>ao</w:t>
      </w:r>
      <w:r>
        <w:rPr>
          <w:spacing w:val="-7"/>
        </w:rPr>
        <w:t xml:space="preserve"> </w:t>
      </w:r>
      <w:r>
        <w:t>valor</w:t>
      </w:r>
      <w:r>
        <w:rPr>
          <w:spacing w:val="-6"/>
        </w:rPr>
        <w:t xml:space="preserve"> </w:t>
      </w:r>
      <w:r>
        <w:t>de</w:t>
      </w:r>
      <w:r>
        <w:rPr>
          <w:spacing w:val="-7"/>
        </w:rPr>
        <w:t xml:space="preserve"> </w:t>
      </w:r>
      <w:r>
        <w:t>pagamento</w:t>
      </w:r>
      <w:r>
        <w:rPr>
          <w:spacing w:val="-7"/>
        </w:rPr>
        <w:t xml:space="preserve"> </w:t>
      </w:r>
      <w:r>
        <w:t>eventualmente</w:t>
      </w:r>
      <w:r>
        <w:rPr>
          <w:spacing w:val="-7"/>
        </w:rPr>
        <w:t xml:space="preserve"> </w:t>
      </w:r>
      <w:r>
        <w:t xml:space="preserve">devido pela Administração ao contratado, além da perda desse valor, a diferença será descontada da garantia prestada ou </w:t>
      </w:r>
      <w:r>
        <w:lastRenderedPageBreak/>
        <w:t>será cobrada judicialmente.</w:t>
      </w:r>
    </w:p>
    <w:p w14:paraId="01C5E75F" w14:textId="77777777" w:rsidR="001763F9" w:rsidRDefault="005C4A0C">
      <w:pPr>
        <w:pStyle w:val="PargrafodaLista"/>
        <w:numPr>
          <w:ilvl w:val="1"/>
          <w:numId w:val="7"/>
        </w:numPr>
        <w:tabs>
          <w:tab w:val="left" w:pos="751"/>
        </w:tabs>
        <w:ind w:right="283" w:firstLine="0"/>
        <w:jc w:val="both"/>
      </w:pPr>
      <w:r>
        <w:t>A</w:t>
      </w:r>
      <w:r>
        <w:rPr>
          <w:spacing w:val="-2"/>
        </w:rPr>
        <w:t xml:space="preserve"> </w:t>
      </w:r>
      <w:r>
        <w:t>aplicação</w:t>
      </w:r>
      <w:r>
        <w:rPr>
          <w:spacing w:val="-1"/>
        </w:rPr>
        <w:t xml:space="preserve"> </w:t>
      </w:r>
      <w:r>
        <w:t>das</w:t>
      </w:r>
      <w:r>
        <w:rPr>
          <w:spacing w:val="-1"/>
        </w:rPr>
        <w:t xml:space="preserve"> </w:t>
      </w:r>
      <w:r>
        <w:t>sanções</w:t>
      </w:r>
      <w:r>
        <w:rPr>
          <w:spacing w:val="-1"/>
        </w:rPr>
        <w:t xml:space="preserve"> </w:t>
      </w:r>
      <w:r>
        <w:t>previstas</w:t>
      </w:r>
      <w:r>
        <w:rPr>
          <w:spacing w:val="-1"/>
        </w:rPr>
        <w:t xml:space="preserve"> </w:t>
      </w:r>
      <w:r>
        <w:t>no</w:t>
      </w:r>
      <w:r>
        <w:rPr>
          <w:spacing w:val="-1"/>
        </w:rPr>
        <w:t xml:space="preserve"> </w:t>
      </w:r>
      <w:r>
        <w:t>item</w:t>
      </w:r>
      <w:r>
        <w:rPr>
          <w:spacing w:val="-5"/>
        </w:rPr>
        <w:t xml:space="preserve"> </w:t>
      </w:r>
      <w:r>
        <w:t>10.2</w:t>
      </w:r>
      <w:r>
        <w:rPr>
          <w:spacing w:val="-1"/>
        </w:rPr>
        <w:t xml:space="preserve"> </w:t>
      </w:r>
      <w:r>
        <w:t>deste</w:t>
      </w:r>
      <w:r>
        <w:rPr>
          <w:spacing w:val="-3"/>
        </w:rPr>
        <w:t xml:space="preserve"> </w:t>
      </w:r>
      <w:r>
        <w:t>Termo</w:t>
      </w:r>
      <w:r>
        <w:rPr>
          <w:spacing w:val="-1"/>
        </w:rPr>
        <w:t xml:space="preserve"> </w:t>
      </w:r>
      <w:r>
        <w:t>de</w:t>
      </w:r>
      <w:r>
        <w:rPr>
          <w:spacing w:val="-1"/>
        </w:rPr>
        <w:t xml:space="preserve"> </w:t>
      </w:r>
      <w:r>
        <w:t>Referência</w:t>
      </w:r>
      <w:r>
        <w:rPr>
          <w:spacing w:val="-3"/>
        </w:rPr>
        <w:t xml:space="preserve"> </w:t>
      </w:r>
      <w:r>
        <w:t>não</w:t>
      </w:r>
      <w:r>
        <w:rPr>
          <w:spacing w:val="-1"/>
        </w:rPr>
        <w:t xml:space="preserve"> </w:t>
      </w:r>
      <w:r>
        <w:t>exclui,</w:t>
      </w:r>
      <w:r>
        <w:rPr>
          <w:spacing w:val="-1"/>
        </w:rPr>
        <w:t xml:space="preserve"> </w:t>
      </w:r>
      <w:r>
        <w:t>em</w:t>
      </w:r>
      <w:r>
        <w:rPr>
          <w:spacing w:val="-5"/>
        </w:rPr>
        <w:t xml:space="preserve"> </w:t>
      </w:r>
      <w:r>
        <w:t>hipótese</w:t>
      </w:r>
      <w:r>
        <w:rPr>
          <w:spacing w:val="-1"/>
        </w:rPr>
        <w:t xml:space="preserve"> </w:t>
      </w:r>
      <w:r>
        <w:t>alguma,</w:t>
      </w:r>
      <w:r>
        <w:rPr>
          <w:spacing w:val="-1"/>
        </w:rPr>
        <w:t xml:space="preserve"> </w:t>
      </w:r>
      <w:r>
        <w:t>a obrigação de reparação integral do dano causado à Administração Pública.</w:t>
      </w:r>
    </w:p>
    <w:p w14:paraId="2049D765" w14:textId="77777777" w:rsidR="001763F9" w:rsidRDefault="001763F9">
      <w:pPr>
        <w:pStyle w:val="Corpodetexto"/>
      </w:pPr>
    </w:p>
    <w:p w14:paraId="4BD8F3CB" w14:textId="77777777" w:rsidR="001763F9" w:rsidRDefault="005C4A0C">
      <w:pPr>
        <w:pStyle w:val="PargrafodaLista"/>
        <w:numPr>
          <w:ilvl w:val="1"/>
          <w:numId w:val="7"/>
        </w:numPr>
        <w:tabs>
          <w:tab w:val="left" w:pos="760"/>
        </w:tabs>
        <w:ind w:right="282" w:firstLine="0"/>
        <w:jc w:val="both"/>
      </w:pPr>
      <w:r>
        <w:t>Na aplicação da sanção prevista na letra “b” do item 10.2 (multa), será facultada a defesa do interessado no prazo de 15 (quinze) dias úteis, contado da data de sua intimação.</w:t>
      </w:r>
    </w:p>
    <w:p w14:paraId="5D0D82C5" w14:textId="77777777" w:rsidR="001763F9" w:rsidRDefault="001763F9">
      <w:pPr>
        <w:pStyle w:val="Corpodetexto"/>
        <w:spacing w:before="2"/>
      </w:pPr>
    </w:p>
    <w:p w14:paraId="6A5E991A" w14:textId="77777777" w:rsidR="001763F9" w:rsidRDefault="005C4A0C">
      <w:pPr>
        <w:pStyle w:val="PargrafodaLista"/>
        <w:numPr>
          <w:ilvl w:val="1"/>
          <w:numId w:val="7"/>
        </w:numPr>
        <w:tabs>
          <w:tab w:val="left" w:pos="748"/>
        </w:tabs>
        <w:ind w:right="280" w:firstLine="0"/>
        <w:jc w:val="both"/>
      </w:pPr>
      <w:r>
        <w:t>A</w:t>
      </w:r>
      <w:r>
        <w:rPr>
          <w:spacing w:val="-8"/>
        </w:rPr>
        <w:t xml:space="preserve"> </w:t>
      </w:r>
      <w:r>
        <w:t>aplicação</w:t>
      </w:r>
      <w:r>
        <w:rPr>
          <w:spacing w:val="-7"/>
        </w:rPr>
        <w:t xml:space="preserve"> </w:t>
      </w:r>
      <w:r>
        <w:t>das</w:t>
      </w:r>
      <w:r>
        <w:rPr>
          <w:spacing w:val="-4"/>
        </w:rPr>
        <w:t xml:space="preserve"> </w:t>
      </w:r>
      <w:r>
        <w:t>sanções</w:t>
      </w:r>
      <w:r>
        <w:rPr>
          <w:spacing w:val="-4"/>
        </w:rPr>
        <w:t xml:space="preserve"> </w:t>
      </w:r>
      <w:r>
        <w:t>previstas</w:t>
      </w:r>
      <w:r>
        <w:rPr>
          <w:spacing w:val="-6"/>
        </w:rPr>
        <w:t xml:space="preserve"> </w:t>
      </w:r>
      <w:r>
        <w:t>nas</w:t>
      </w:r>
      <w:r>
        <w:rPr>
          <w:spacing w:val="-4"/>
        </w:rPr>
        <w:t xml:space="preserve"> </w:t>
      </w:r>
      <w:r>
        <w:t>letras</w:t>
      </w:r>
      <w:r>
        <w:rPr>
          <w:spacing w:val="-6"/>
        </w:rPr>
        <w:t xml:space="preserve"> </w:t>
      </w:r>
      <w:r>
        <w:t>“c”</w:t>
      </w:r>
      <w:r>
        <w:rPr>
          <w:spacing w:val="-7"/>
        </w:rPr>
        <w:t xml:space="preserve"> </w:t>
      </w:r>
      <w:r>
        <w:t>e</w:t>
      </w:r>
      <w:r>
        <w:rPr>
          <w:spacing w:val="-4"/>
        </w:rPr>
        <w:t xml:space="preserve"> </w:t>
      </w:r>
      <w:r>
        <w:t>“d”</w:t>
      </w:r>
      <w:r>
        <w:rPr>
          <w:spacing w:val="-6"/>
        </w:rPr>
        <w:t xml:space="preserve"> </w:t>
      </w:r>
      <w:r>
        <w:t>do</w:t>
      </w:r>
      <w:r>
        <w:rPr>
          <w:spacing w:val="-3"/>
        </w:rPr>
        <w:t xml:space="preserve"> </w:t>
      </w:r>
      <w:r>
        <w:t>item</w:t>
      </w:r>
      <w:r>
        <w:rPr>
          <w:spacing w:val="-8"/>
        </w:rPr>
        <w:t xml:space="preserve"> </w:t>
      </w:r>
      <w:r>
        <w:t>10.2</w:t>
      </w:r>
      <w:r>
        <w:rPr>
          <w:spacing w:val="-5"/>
        </w:rPr>
        <w:t xml:space="preserve"> </w:t>
      </w:r>
      <w:r>
        <w:t>Lei</w:t>
      </w:r>
      <w:r>
        <w:rPr>
          <w:spacing w:val="-6"/>
        </w:rPr>
        <w:t xml:space="preserve"> </w:t>
      </w:r>
      <w:r>
        <w:t>requererá</w:t>
      </w:r>
      <w:r>
        <w:rPr>
          <w:spacing w:val="-7"/>
        </w:rPr>
        <w:t xml:space="preserve"> </w:t>
      </w:r>
      <w:r>
        <w:t>a</w:t>
      </w:r>
      <w:r>
        <w:rPr>
          <w:spacing w:val="-7"/>
        </w:rPr>
        <w:t xml:space="preserve"> </w:t>
      </w:r>
      <w:r>
        <w:t>instauração</w:t>
      </w:r>
      <w:r>
        <w:rPr>
          <w:spacing w:val="-5"/>
        </w:rPr>
        <w:t xml:space="preserve"> </w:t>
      </w:r>
      <w:r>
        <w:t>de</w:t>
      </w:r>
      <w:r>
        <w:rPr>
          <w:spacing w:val="-7"/>
        </w:rPr>
        <w:t xml:space="preserve"> </w:t>
      </w:r>
      <w:r>
        <w:t>processo</w:t>
      </w:r>
      <w:r>
        <w:rPr>
          <w:spacing w:val="-5"/>
        </w:rPr>
        <w:t xml:space="preserve"> </w:t>
      </w:r>
      <w:r>
        <w:t>de responsabilização, a ser conduzido por comissão composta de 2 (dois) ou mais servidores, que avaliará fatos e circunstâncias conhecidos e intimará o</w:t>
      </w:r>
      <w:r>
        <w:rPr>
          <w:spacing w:val="-2"/>
        </w:rPr>
        <w:t xml:space="preserve"> </w:t>
      </w:r>
      <w:r>
        <w:t>licitante ou</w:t>
      </w:r>
      <w:r>
        <w:rPr>
          <w:spacing w:val="-3"/>
        </w:rPr>
        <w:t xml:space="preserve"> </w:t>
      </w:r>
      <w:r>
        <w:t>o contratado para, no prazo de</w:t>
      </w:r>
      <w:r>
        <w:rPr>
          <w:spacing w:val="-2"/>
        </w:rPr>
        <w:t xml:space="preserve"> </w:t>
      </w:r>
      <w:r>
        <w:t>15 (quinze) dias úteis, contado da data de intimação, apresentar defesa escrita e especificar as provas que pretenda produzir.</w:t>
      </w:r>
    </w:p>
    <w:p w14:paraId="4A247CF8" w14:textId="77777777" w:rsidR="001763F9" w:rsidRDefault="001763F9">
      <w:pPr>
        <w:pStyle w:val="Corpodetexto"/>
      </w:pPr>
    </w:p>
    <w:p w14:paraId="74DB1FF7" w14:textId="77777777" w:rsidR="001763F9" w:rsidRDefault="005C4A0C">
      <w:pPr>
        <w:pStyle w:val="PargrafodaLista"/>
        <w:numPr>
          <w:ilvl w:val="1"/>
          <w:numId w:val="7"/>
        </w:numPr>
        <w:tabs>
          <w:tab w:val="left" w:pos="794"/>
        </w:tabs>
        <w:ind w:right="280" w:firstLine="0"/>
        <w:jc w:val="both"/>
      </w:pPr>
      <w:r>
        <w:t>Na hipótese de deferimento de pedido de produção de novas provas ou de juntada de provas julgadas indispensáveis</w:t>
      </w:r>
      <w:r>
        <w:rPr>
          <w:spacing w:val="-2"/>
        </w:rPr>
        <w:t xml:space="preserve"> </w:t>
      </w:r>
      <w:r>
        <w:t>pela</w:t>
      </w:r>
      <w:r>
        <w:rPr>
          <w:spacing w:val="-4"/>
        </w:rPr>
        <w:t xml:space="preserve"> </w:t>
      </w:r>
      <w:r>
        <w:t>comissão,</w:t>
      </w:r>
      <w:r>
        <w:rPr>
          <w:spacing w:val="-2"/>
        </w:rPr>
        <w:t xml:space="preserve"> </w:t>
      </w:r>
      <w:r>
        <w:t>o</w:t>
      </w:r>
      <w:r>
        <w:rPr>
          <w:spacing w:val="-2"/>
        </w:rPr>
        <w:t xml:space="preserve"> </w:t>
      </w:r>
      <w:r>
        <w:t>licitante</w:t>
      </w:r>
      <w:r>
        <w:rPr>
          <w:spacing w:val="-2"/>
        </w:rPr>
        <w:t xml:space="preserve"> </w:t>
      </w:r>
      <w:r>
        <w:t>ou</w:t>
      </w:r>
      <w:r>
        <w:rPr>
          <w:spacing w:val="-2"/>
        </w:rPr>
        <w:t xml:space="preserve"> </w:t>
      </w:r>
      <w:r>
        <w:t>o</w:t>
      </w:r>
      <w:r>
        <w:rPr>
          <w:spacing w:val="-2"/>
        </w:rPr>
        <w:t xml:space="preserve"> </w:t>
      </w:r>
      <w:r>
        <w:t>contratado</w:t>
      </w:r>
      <w:r>
        <w:rPr>
          <w:spacing w:val="-2"/>
        </w:rPr>
        <w:t xml:space="preserve"> </w:t>
      </w:r>
      <w:r>
        <w:t>poderá</w:t>
      </w:r>
      <w:r>
        <w:rPr>
          <w:spacing w:val="-2"/>
        </w:rPr>
        <w:t xml:space="preserve"> </w:t>
      </w:r>
      <w:r>
        <w:t>apresentar</w:t>
      </w:r>
      <w:r>
        <w:rPr>
          <w:spacing w:val="-2"/>
        </w:rPr>
        <w:t xml:space="preserve"> </w:t>
      </w:r>
      <w:r>
        <w:t>alegações</w:t>
      </w:r>
      <w:r>
        <w:rPr>
          <w:spacing w:val="-2"/>
        </w:rPr>
        <w:t xml:space="preserve"> </w:t>
      </w:r>
      <w:r>
        <w:t>finais</w:t>
      </w:r>
      <w:r>
        <w:rPr>
          <w:spacing w:val="-2"/>
        </w:rPr>
        <w:t xml:space="preserve"> </w:t>
      </w:r>
      <w:r>
        <w:t>no</w:t>
      </w:r>
      <w:r>
        <w:rPr>
          <w:spacing w:val="-2"/>
        </w:rPr>
        <w:t xml:space="preserve"> </w:t>
      </w:r>
      <w:r>
        <w:t>prazo</w:t>
      </w:r>
      <w:r>
        <w:rPr>
          <w:spacing w:val="-2"/>
        </w:rPr>
        <w:t xml:space="preserve"> </w:t>
      </w:r>
      <w:r>
        <w:t>de</w:t>
      </w:r>
      <w:r>
        <w:rPr>
          <w:spacing w:val="-2"/>
        </w:rPr>
        <w:t xml:space="preserve"> </w:t>
      </w:r>
      <w:r>
        <w:t>15</w:t>
      </w:r>
      <w:r>
        <w:rPr>
          <w:spacing w:val="-2"/>
        </w:rPr>
        <w:t xml:space="preserve"> </w:t>
      </w:r>
      <w:r>
        <w:t>(quinze) dias úteis, contado da data da intimação.</w:t>
      </w:r>
    </w:p>
    <w:p w14:paraId="156639D3" w14:textId="77777777" w:rsidR="001763F9" w:rsidRDefault="005C4A0C">
      <w:pPr>
        <w:pStyle w:val="PargrafodaLista"/>
        <w:numPr>
          <w:ilvl w:val="1"/>
          <w:numId w:val="7"/>
        </w:numPr>
        <w:tabs>
          <w:tab w:val="left" w:pos="863"/>
        </w:tabs>
        <w:spacing w:before="252"/>
        <w:ind w:right="281" w:firstLine="0"/>
        <w:jc w:val="both"/>
      </w:pPr>
      <w:r>
        <w:t>Serão indeferidas pela comissão, mediante decisão fundamentada, provas ilícitas, impertinentes, desnecessárias, protelatórias ou intempestivas.</w:t>
      </w:r>
    </w:p>
    <w:p w14:paraId="0DC50722" w14:textId="77777777" w:rsidR="001763F9" w:rsidRDefault="001763F9">
      <w:pPr>
        <w:pStyle w:val="Corpodetexto"/>
        <w:spacing w:before="1"/>
      </w:pPr>
    </w:p>
    <w:p w14:paraId="5AAF4EA9" w14:textId="77777777" w:rsidR="001763F9" w:rsidRDefault="005C4A0C">
      <w:pPr>
        <w:pStyle w:val="PargrafodaLista"/>
        <w:numPr>
          <w:ilvl w:val="1"/>
          <w:numId w:val="7"/>
        </w:numPr>
        <w:tabs>
          <w:tab w:val="left" w:pos="758"/>
        </w:tabs>
        <w:spacing w:before="1"/>
        <w:ind w:right="286" w:firstLine="0"/>
        <w:jc w:val="both"/>
      </w:pPr>
      <w:r>
        <w:t xml:space="preserve">As penalidades aplicadas serão anotadas no registro cadastral dos fornecedores mantido pela Administração </w:t>
      </w:r>
      <w:r>
        <w:rPr>
          <w:spacing w:val="-2"/>
        </w:rPr>
        <w:t>Municipal.</w:t>
      </w:r>
    </w:p>
    <w:p w14:paraId="126982C9" w14:textId="77777777" w:rsidR="001763F9" w:rsidRDefault="005C4A0C">
      <w:pPr>
        <w:pStyle w:val="PargrafodaLista"/>
        <w:numPr>
          <w:ilvl w:val="1"/>
          <w:numId w:val="7"/>
        </w:numPr>
        <w:tabs>
          <w:tab w:val="left" w:pos="751"/>
        </w:tabs>
        <w:spacing w:before="252"/>
        <w:ind w:left="751" w:hanging="607"/>
        <w:jc w:val="both"/>
      </w:pPr>
      <w:r>
        <w:t>As</w:t>
      </w:r>
      <w:r>
        <w:rPr>
          <w:spacing w:val="-8"/>
        </w:rPr>
        <w:t xml:space="preserve"> </w:t>
      </w:r>
      <w:r>
        <w:t>importâncias</w:t>
      </w:r>
      <w:r>
        <w:rPr>
          <w:spacing w:val="-3"/>
        </w:rPr>
        <w:t xml:space="preserve"> </w:t>
      </w:r>
      <w:r>
        <w:t>relativas</w:t>
      </w:r>
      <w:r>
        <w:rPr>
          <w:spacing w:val="-3"/>
        </w:rPr>
        <w:t xml:space="preserve"> </w:t>
      </w:r>
      <w:r>
        <w:t>às multas</w:t>
      </w:r>
      <w:r>
        <w:rPr>
          <w:spacing w:val="-3"/>
        </w:rPr>
        <w:t xml:space="preserve"> </w:t>
      </w:r>
      <w:r>
        <w:t>deverão</w:t>
      </w:r>
      <w:r>
        <w:rPr>
          <w:spacing w:val="-5"/>
        </w:rPr>
        <w:t xml:space="preserve"> </w:t>
      </w:r>
      <w:r>
        <w:t>ser</w:t>
      </w:r>
      <w:r>
        <w:rPr>
          <w:spacing w:val="-5"/>
        </w:rPr>
        <w:t xml:space="preserve"> </w:t>
      </w:r>
      <w:r>
        <w:t>recolhidas</w:t>
      </w:r>
      <w:r>
        <w:rPr>
          <w:spacing w:val="-5"/>
        </w:rPr>
        <w:t xml:space="preserve"> </w:t>
      </w:r>
      <w:r>
        <w:t>à</w:t>
      </w:r>
      <w:r>
        <w:rPr>
          <w:spacing w:val="-3"/>
        </w:rPr>
        <w:t xml:space="preserve"> </w:t>
      </w:r>
      <w:r>
        <w:t>conta</w:t>
      </w:r>
      <w:r>
        <w:rPr>
          <w:spacing w:val="-3"/>
        </w:rPr>
        <w:t xml:space="preserve"> </w:t>
      </w:r>
      <w:r>
        <w:t>do</w:t>
      </w:r>
      <w:r>
        <w:rPr>
          <w:spacing w:val="-6"/>
        </w:rPr>
        <w:t xml:space="preserve"> </w:t>
      </w:r>
      <w:r>
        <w:t>Tesouro</w:t>
      </w:r>
      <w:r>
        <w:rPr>
          <w:spacing w:val="-4"/>
        </w:rPr>
        <w:t xml:space="preserve"> </w:t>
      </w:r>
      <w:r>
        <w:t>do</w:t>
      </w:r>
      <w:r>
        <w:rPr>
          <w:spacing w:val="-5"/>
        </w:rPr>
        <w:t xml:space="preserve"> </w:t>
      </w:r>
      <w:r>
        <w:rPr>
          <w:spacing w:val="-2"/>
        </w:rPr>
        <w:t>Município.</w:t>
      </w:r>
    </w:p>
    <w:p w14:paraId="74CB273E" w14:textId="77777777" w:rsidR="001763F9" w:rsidRDefault="001763F9">
      <w:pPr>
        <w:pStyle w:val="Corpodetexto"/>
        <w:spacing w:before="5"/>
      </w:pPr>
    </w:p>
    <w:p w14:paraId="30AD67A4" w14:textId="77777777" w:rsidR="001763F9" w:rsidRDefault="005C4A0C">
      <w:pPr>
        <w:pStyle w:val="Ttulo1"/>
        <w:tabs>
          <w:tab w:val="left" w:pos="10459"/>
        </w:tabs>
      </w:pPr>
      <w:r>
        <w:rPr>
          <w:color w:val="000000"/>
          <w:spacing w:val="-27"/>
          <w:shd w:val="clear" w:color="auto" w:fill="CCCCCC"/>
        </w:rPr>
        <w:t xml:space="preserve"> </w:t>
      </w:r>
      <w:r>
        <w:rPr>
          <w:color w:val="000000"/>
          <w:shd w:val="clear" w:color="auto" w:fill="CCCCCC"/>
        </w:rPr>
        <w:t>CLÁUSULA</w:t>
      </w:r>
      <w:r>
        <w:rPr>
          <w:color w:val="000000"/>
          <w:spacing w:val="-6"/>
          <w:shd w:val="clear" w:color="auto" w:fill="CCCCCC"/>
        </w:rPr>
        <w:t xml:space="preserve"> </w:t>
      </w:r>
      <w:r>
        <w:rPr>
          <w:color w:val="000000"/>
          <w:shd w:val="clear" w:color="auto" w:fill="CCCCCC"/>
        </w:rPr>
        <w:t>DÉCIMA</w:t>
      </w:r>
      <w:r>
        <w:rPr>
          <w:color w:val="000000"/>
          <w:spacing w:val="-5"/>
          <w:shd w:val="clear" w:color="auto" w:fill="CCCCCC"/>
        </w:rPr>
        <w:t xml:space="preserve"> </w:t>
      </w:r>
      <w:r>
        <w:rPr>
          <w:color w:val="000000"/>
          <w:shd w:val="clear" w:color="auto" w:fill="CCCCCC"/>
        </w:rPr>
        <w:t>PRIMEIRA</w:t>
      </w:r>
      <w:r>
        <w:rPr>
          <w:color w:val="000000"/>
          <w:spacing w:val="-3"/>
          <w:shd w:val="clear" w:color="auto" w:fill="CCCCCC"/>
        </w:rPr>
        <w:t xml:space="preserve"> </w:t>
      </w:r>
      <w:r>
        <w:rPr>
          <w:color w:val="000000"/>
          <w:shd w:val="clear" w:color="auto" w:fill="CCCCCC"/>
        </w:rPr>
        <w:t>–</w:t>
      </w:r>
      <w:r>
        <w:rPr>
          <w:color w:val="000000"/>
          <w:spacing w:val="-3"/>
          <w:shd w:val="clear" w:color="auto" w:fill="CCCCCC"/>
        </w:rPr>
        <w:t xml:space="preserve"> </w:t>
      </w:r>
      <w:r>
        <w:rPr>
          <w:color w:val="000000"/>
          <w:spacing w:val="-2"/>
          <w:shd w:val="clear" w:color="auto" w:fill="CCCCCC"/>
        </w:rPr>
        <w:t>RESCISÃO</w:t>
      </w:r>
      <w:r>
        <w:rPr>
          <w:color w:val="000000"/>
          <w:shd w:val="clear" w:color="auto" w:fill="CCCCCC"/>
        </w:rPr>
        <w:tab/>
      </w:r>
    </w:p>
    <w:p w14:paraId="076DCAA2" w14:textId="77777777" w:rsidR="001763F9" w:rsidRDefault="005C4A0C">
      <w:pPr>
        <w:pStyle w:val="PargrafodaLista"/>
        <w:numPr>
          <w:ilvl w:val="1"/>
          <w:numId w:val="6"/>
        </w:numPr>
        <w:tabs>
          <w:tab w:val="left" w:pos="585"/>
        </w:tabs>
        <w:spacing w:before="247"/>
        <w:ind w:left="585" w:hanging="441"/>
      </w:pPr>
      <w:r>
        <w:t>-</w:t>
      </w:r>
      <w:r>
        <w:rPr>
          <w:spacing w:val="-7"/>
        </w:rPr>
        <w:t xml:space="preserve"> </w:t>
      </w:r>
      <w:r>
        <w:t>A</w:t>
      </w:r>
      <w:r>
        <w:rPr>
          <w:spacing w:val="-3"/>
        </w:rPr>
        <w:t xml:space="preserve"> </w:t>
      </w:r>
      <w:r>
        <w:t>rescisão</w:t>
      </w:r>
      <w:r>
        <w:rPr>
          <w:spacing w:val="-2"/>
        </w:rPr>
        <w:t xml:space="preserve"> </w:t>
      </w:r>
      <w:r>
        <w:t>do</w:t>
      </w:r>
      <w:r>
        <w:rPr>
          <w:spacing w:val="-3"/>
        </w:rPr>
        <w:t xml:space="preserve"> </w:t>
      </w:r>
      <w:r>
        <w:t>presente</w:t>
      </w:r>
      <w:r>
        <w:rPr>
          <w:spacing w:val="-2"/>
        </w:rPr>
        <w:t xml:space="preserve"> </w:t>
      </w:r>
      <w:r>
        <w:t>Contrato</w:t>
      </w:r>
      <w:r>
        <w:rPr>
          <w:spacing w:val="-2"/>
        </w:rPr>
        <w:t xml:space="preserve"> </w:t>
      </w:r>
      <w:r>
        <w:t>poderá</w:t>
      </w:r>
      <w:r>
        <w:rPr>
          <w:spacing w:val="-4"/>
        </w:rPr>
        <w:t xml:space="preserve"> ser:</w:t>
      </w:r>
    </w:p>
    <w:p w14:paraId="1A036A57" w14:textId="77777777" w:rsidR="001763F9" w:rsidRDefault="005C4A0C">
      <w:pPr>
        <w:pStyle w:val="PargrafodaLista"/>
        <w:numPr>
          <w:ilvl w:val="0"/>
          <w:numId w:val="5"/>
        </w:numPr>
        <w:tabs>
          <w:tab w:val="left" w:pos="385"/>
        </w:tabs>
        <w:spacing w:before="1"/>
        <w:ind w:right="211" w:firstLine="0"/>
      </w:pPr>
      <w:r>
        <w:t>determinada por ato unilateral e escrito da Administração, exceto no caso de descumprimento decorrente de sua própria conduta;</w:t>
      </w:r>
    </w:p>
    <w:p w14:paraId="10135C02" w14:textId="77777777" w:rsidR="001763F9" w:rsidRDefault="005C4A0C">
      <w:pPr>
        <w:pStyle w:val="PargrafodaLista"/>
        <w:numPr>
          <w:ilvl w:val="0"/>
          <w:numId w:val="5"/>
        </w:numPr>
        <w:tabs>
          <w:tab w:val="left" w:pos="375"/>
        </w:tabs>
        <w:spacing w:before="1"/>
        <w:ind w:right="206" w:firstLine="0"/>
      </w:pPr>
      <w:r>
        <w:t>consensual,</w:t>
      </w:r>
      <w:r>
        <w:rPr>
          <w:spacing w:val="-10"/>
        </w:rPr>
        <w:t xml:space="preserve"> </w:t>
      </w:r>
      <w:r>
        <w:t>por</w:t>
      </w:r>
      <w:r>
        <w:rPr>
          <w:spacing w:val="-10"/>
        </w:rPr>
        <w:t xml:space="preserve"> </w:t>
      </w:r>
      <w:r>
        <w:t>acordo</w:t>
      </w:r>
      <w:r>
        <w:rPr>
          <w:spacing w:val="-10"/>
        </w:rPr>
        <w:t xml:space="preserve"> </w:t>
      </w:r>
      <w:r>
        <w:t>entre</w:t>
      </w:r>
      <w:r>
        <w:rPr>
          <w:spacing w:val="-12"/>
        </w:rPr>
        <w:t xml:space="preserve"> </w:t>
      </w:r>
      <w:r>
        <w:t>as</w:t>
      </w:r>
      <w:r>
        <w:rPr>
          <w:spacing w:val="-11"/>
        </w:rPr>
        <w:t xml:space="preserve"> </w:t>
      </w:r>
      <w:r>
        <w:t>partes,</w:t>
      </w:r>
      <w:r>
        <w:rPr>
          <w:spacing w:val="-10"/>
        </w:rPr>
        <w:t xml:space="preserve"> </w:t>
      </w:r>
      <w:r>
        <w:t>por</w:t>
      </w:r>
      <w:r>
        <w:rPr>
          <w:spacing w:val="-10"/>
        </w:rPr>
        <w:t xml:space="preserve"> </w:t>
      </w:r>
      <w:r>
        <w:t>conciliação,</w:t>
      </w:r>
      <w:r>
        <w:rPr>
          <w:spacing w:val="-10"/>
        </w:rPr>
        <w:t xml:space="preserve"> </w:t>
      </w:r>
      <w:r>
        <w:t>por</w:t>
      </w:r>
      <w:r>
        <w:rPr>
          <w:spacing w:val="-10"/>
        </w:rPr>
        <w:t xml:space="preserve"> </w:t>
      </w:r>
      <w:r>
        <w:t>mediação</w:t>
      </w:r>
      <w:r>
        <w:rPr>
          <w:spacing w:val="-10"/>
        </w:rPr>
        <w:t xml:space="preserve"> </w:t>
      </w:r>
      <w:r>
        <w:t>ou</w:t>
      </w:r>
      <w:r>
        <w:rPr>
          <w:spacing w:val="-12"/>
        </w:rPr>
        <w:t xml:space="preserve"> </w:t>
      </w:r>
      <w:r>
        <w:t>por</w:t>
      </w:r>
      <w:r>
        <w:rPr>
          <w:spacing w:val="-11"/>
        </w:rPr>
        <w:t xml:space="preserve"> </w:t>
      </w:r>
      <w:r>
        <w:t>comitê</w:t>
      </w:r>
      <w:r>
        <w:rPr>
          <w:spacing w:val="-10"/>
        </w:rPr>
        <w:t xml:space="preserve"> </w:t>
      </w:r>
      <w:r>
        <w:t>de</w:t>
      </w:r>
      <w:r>
        <w:rPr>
          <w:spacing w:val="-12"/>
        </w:rPr>
        <w:t xml:space="preserve"> </w:t>
      </w:r>
      <w:r>
        <w:t>resolução</w:t>
      </w:r>
      <w:r>
        <w:rPr>
          <w:spacing w:val="-10"/>
        </w:rPr>
        <w:t xml:space="preserve"> </w:t>
      </w:r>
      <w:r>
        <w:t>de</w:t>
      </w:r>
      <w:r>
        <w:rPr>
          <w:spacing w:val="-10"/>
        </w:rPr>
        <w:t xml:space="preserve"> </w:t>
      </w:r>
      <w:r>
        <w:t>disputas,</w:t>
      </w:r>
      <w:r>
        <w:rPr>
          <w:spacing w:val="-10"/>
        </w:rPr>
        <w:t xml:space="preserve"> </w:t>
      </w:r>
      <w:r>
        <w:t>desde que haja interesse da Administração;</w:t>
      </w:r>
    </w:p>
    <w:p w14:paraId="51BD6861" w14:textId="77777777" w:rsidR="001763F9" w:rsidRDefault="005C4A0C">
      <w:pPr>
        <w:pStyle w:val="PargrafodaLista"/>
        <w:numPr>
          <w:ilvl w:val="0"/>
          <w:numId w:val="5"/>
        </w:numPr>
        <w:tabs>
          <w:tab w:val="left" w:pos="397"/>
        </w:tabs>
        <w:ind w:right="209" w:firstLine="0"/>
      </w:pPr>
      <w:r>
        <w:t>determinada por decisão arbitral, em decorrência de cláusula compromissória ou compromisso arbitral, ou por</w:t>
      </w:r>
      <w:r>
        <w:rPr>
          <w:spacing w:val="80"/>
        </w:rPr>
        <w:t xml:space="preserve"> </w:t>
      </w:r>
      <w:r>
        <w:t>decisão judicial.</w:t>
      </w:r>
    </w:p>
    <w:p w14:paraId="6A5A3F28" w14:textId="77777777" w:rsidR="001763F9" w:rsidRDefault="005C4A0C">
      <w:pPr>
        <w:pStyle w:val="PargrafodaLista"/>
        <w:numPr>
          <w:ilvl w:val="1"/>
          <w:numId w:val="6"/>
        </w:numPr>
        <w:tabs>
          <w:tab w:val="left" w:pos="585"/>
        </w:tabs>
        <w:spacing w:before="253"/>
        <w:ind w:left="585" w:hanging="441"/>
      </w:pPr>
      <w:r>
        <w:t>Serão</w:t>
      </w:r>
      <w:r>
        <w:rPr>
          <w:spacing w:val="-3"/>
        </w:rPr>
        <w:t xml:space="preserve"> </w:t>
      </w:r>
      <w:r>
        <w:t>observadas,</w:t>
      </w:r>
      <w:r>
        <w:rPr>
          <w:spacing w:val="-3"/>
        </w:rPr>
        <w:t xml:space="preserve"> </w:t>
      </w:r>
      <w:r>
        <w:t>ainda,</w:t>
      </w:r>
      <w:r>
        <w:rPr>
          <w:spacing w:val="-3"/>
        </w:rPr>
        <w:t xml:space="preserve"> </w:t>
      </w:r>
      <w:r>
        <w:t>as</w:t>
      </w:r>
      <w:r>
        <w:rPr>
          <w:spacing w:val="-5"/>
        </w:rPr>
        <w:t xml:space="preserve"> </w:t>
      </w:r>
      <w:r>
        <w:t>previsões</w:t>
      </w:r>
      <w:r>
        <w:rPr>
          <w:spacing w:val="-2"/>
        </w:rPr>
        <w:t xml:space="preserve"> </w:t>
      </w:r>
      <w:r>
        <w:t>dos</w:t>
      </w:r>
      <w:r>
        <w:rPr>
          <w:spacing w:val="-3"/>
        </w:rPr>
        <w:t xml:space="preserve"> </w:t>
      </w:r>
      <w:r>
        <w:t>arts.</w:t>
      </w:r>
      <w:r>
        <w:rPr>
          <w:spacing w:val="-3"/>
        </w:rPr>
        <w:t xml:space="preserve"> </w:t>
      </w:r>
      <w:r>
        <w:t>138</w:t>
      </w:r>
      <w:r>
        <w:rPr>
          <w:spacing w:val="-3"/>
        </w:rPr>
        <w:t xml:space="preserve"> </w:t>
      </w:r>
      <w:r>
        <w:t>e</w:t>
      </w:r>
      <w:r>
        <w:rPr>
          <w:spacing w:val="-2"/>
        </w:rPr>
        <w:t xml:space="preserve"> </w:t>
      </w:r>
      <w:r>
        <w:t>139</w:t>
      </w:r>
      <w:r>
        <w:rPr>
          <w:spacing w:val="-3"/>
        </w:rPr>
        <w:t xml:space="preserve"> </w:t>
      </w:r>
      <w:r>
        <w:t>da</w:t>
      </w:r>
      <w:r>
        <w:rPr>
          <w:spacing w:val="-3"/>
        </w:rPr>
        <w:t xml:space="preserve"> </w:t>
      </w:r>
      <w:r>
        <w:t>Lei</w:t>
      </w:r>
      <w:r>
        <w:rPr>
          <w:spacing w:val="-2"/>
        </w:rPr>
        <w:t xml:space="preserve"> </w:t>
      </w:r>
      <w:r>
        <w:t>Federal</w:t>
      </w:r>
      <w:r>
        <w:rPr>
          <w:spacing w:val="-2"/>
        </w:rPr>
        <w:t xml:space="preserve"> </w:t>
      </w:r>
      <w:r>
        <w:t>nº</w:t>
      </w:r>
      <w:r>
        <w:rPr>
          <w:spacing w:val="-1"/>
        </w:rPr>
        <w:t xml:space="preserve"> </w:t>
      </w:r>
      <w:r>
        <w:rPr>
          <w:spacing w:val="-2"/>
        </w:rPr>
        <w:t>14.133/2021.</w:t>
      </w:r>
    </w:p>
    <w:p w14:paraId="2335CD48" w14:textId="77777777" w:rsidR="001763F9" w:rsidRDefault="001763F9">
      <w:pPr>
        <w:pStyle w:val="Corpodetexto"/>
        <w:spacing w:before="2"/>
      </w:pPr>
    </w:p>
    <w:p w14:paraId="6210FE46" w14:textId="77777777" w:rsidR="001763F9" w:rsidRDefault="005C4A0C">
      <w:pPr>
        <w:pStyle w:val="Ttulo1"/>
        <w:tabs>
          <w:tab w:val="left" w:pos="10459"/>
        </w:tabs>
        <w:spacing w:before="1"/>
      </w:pPr>
      <w:r>
        <w:rPr>
          <w:color w:val="000000"/>
          <w:spacing w:val="-29"/>
          <w:shd w:val="clear" w:color="auto" w:fill="CCCCCC"/>
        </w:rPr>
        <w:t xml:space="preserve"> </w:t>
      </w:r>
      <w:r>
        <w:rPr>
          <w:color w:val="000000"/>
          <w:shd w:val="clear" w:color="auto" w:fill="CCCCCC"/>
        </w:rPr>
        <w:t>CLÁUSULA</w:t>
      </w:r>
      <w:r>
        <w:rPr>
          <w:color w:val="000000"/>
          <w:spacing w:val="-8"/>
          <w:shd w:val="clear" w:color="auto" w:fill="CCCCCC"/>
        </w:rPr>
        <w:t xml:space="preserve"> </w:t>
      </w:r>
      <w:r>
        <w:rPr>
          <w:color w:val="000000"/>
          <w:shd w:val="clear" w:color="auto" w:fill="CCCCCC"/>
        </w:rPr>
        <w:t>DÉCIMA</w:t>
      </w:r>
      <w:r>
        <w:rPr>
          <w:color w:val="000000"/>
          <w:spacing w:val="-5"/>
          <w:shd w:val="clear" w:color="auto" w:fill="CCCCCC"/>
        </w:rPr>
        <w:t xml:space="preserve"> </w:t>
      </w:r>
      <w:r>
        <w:rPr>
          <w:color w:val="000000"/>
          <w:shd w:val="clear" w:color="auto" w:fill="CCCCCC"/>
        </w:rPr>
        <w:t>SEGUNDA</w:t>
      </w:r>
      <w:r>
        <w:rPr>
          <w:color w:val="000000"/>
          <w:spacing w:val="-5"/>
          <w:shd w:val="clear" w:color="auto" w:fill="CCCCCC"/>
        </w:rPr>
        <w:t xml:space="preserve"> </w:t>
      </w:r>
      <w:r>
        <w:rPr>
          <w:color w:val="000000"/>
          <w:shd w:val="clear" w:color="auto" w:fill="CCCCCC"/>
        </w:rPr>
        <w:t>–</w:t>
      </w:r>
      <w:r>
        <w:rPr>
          <w:color w:val="000000"/>
          <w:spacing w:val="-4"/>
          <w:shd w:val="clear" w:color="auto" w:fill="CCCCCC"/>
        </w:rPr>
        <w:t xml:space="preserve"> </w:t>
      </w:r>
      <w:r>
        <w:rPr>
          <w:color w:val="000000"/>
          <w:shd w:val="clear" w:color="auto" w:fill="CCCCCC"/>
        </w:rPr>
        <w:t>DA</w:t>
      </w:r>
      <w:r>
        <w:rPr>
          <w:color w:val="000000"/>
          <w:spacing w:val="-5"/>
          <w:shd w:val="clear" w:color="auto" w:fill="CCCCCC"/>
        </w:rPr>
        <w:t xml:space="preserve"> </w:t>
      </w:r>
      <w:r>
        <w:rPr>
          <w:color w:val="000000"/>
          <w:spacing w:val="-2"/>
          <w:shd w:val="clear" w:color="auto" w:fill="CCCCCC"/>
        </w:rPr>
        <w:t>ALTERAÇÃO</w:t>
      </w:r>
      <w:r>
        <w:rPr>
          <w:color w:val="000000"/>
          <w:shd w:val="clear" w:color="auto" w:fill="CCCCCC"/>
        </w:rPr>
        <w:tab/>
      </w:r>
    </w:p>
    <w:p w14:paraId="40F7A955" w14:textId="77777777" w:rsidR="001763F9" w:rsidRDefault="005C4A0C">
      <w:pPr>
        <w:pStyle w:val="PargrafodaLista"/>
        <w:numPr>
          <w:ilvl w:val="1"/>
          <w:numId w:val="4"/>
        </w:numPr>
        <w:tabs>
          <w:tab w:val="left" w:pos="590"/>
        </w:tabs>
        <w:spacing w:before="248" w:line="242" w:lineRule="auto"/>
        <w:ind w:right="208" w:firstLine="0"/>
      </w:pPr>
      <w:r>
        <w:t>-</w:t>
      </w:r>
      <w:r>
        <w:rPr>
          <w:spacing w:val="-1"/>
        </w:rPr>
        <w:t xml:space="preserve"> </w:t>
      </w:r>
      <w:r>
        <w:t>O presente contrato poderá ser alterado nas hipóteses e condições previstas nos arts. 124 a 136 da Lei Federal nº 14.133/2021.</w:t>
      </w:r>
    </w:p>
    <w:p w14:paraId="7827FCEA" w14:textId="77777777" w:rsidR="001763F9" w:rsidRDefault="001763F9">
      <w:pPr>
        <w:pStyle w:val="Corpodetexto"/>
      </w:pPr>
    </w:p>
    <w:p w14:paraId="311E9173" w14:textId="77777777" w:rsidR="001763F9" w:rsidRDefault="005C4A0C">
      <w:pPr>
        <w:pStyle w:val="Ttulo1"/>
        <w:tabs>
          <w:tab w:val="left" w:pos="10459"/>
        </w:tabs>
      </w:pPr>
      <w:r>
        <w:rPr>
          <w:color w:val="000000"/>
          <w:spacing w:val="-29"/>
          <w:shd w:val="clear" w:color="auto" w:fill="CCCCCC"/>
        </w:rPr>
        <w:t xml:space="preserve"> </w:t>
      </w:r>
      <w:r>
        <w:rPr>
          <w:color w:val="000000"/>
          <w:shd w:val="clear" w:color="auto" w:fill="CCCCCC"/>
        </w:rPr>
        <w:t>CLÁUSULA</w:t>
      </w:r>
      <w:r>
        <w:rPr>
          <w:color w:val="000000"/>
          <w:spacing w:val="-7"/>
          <w:shd w:val="clear" w:color="auto" w:fill="CCCCCC"/>
        </w:rPr>
        <w:t xml:space="preserve"> </w:t>
      </w:r>
      <w:r>
        <w:rPr>
          <w:color w:val="000000"/>
          <w:shd w:val="clear" w:color="auto" w:fill="CCCCCC"/>
        </w:rPr>
        <w:t>DÉCIMA</w:t>
      </w:r>
      <w:r>
        <w:rPr>
          <w:color w:val="000000"/>
          <w:spacing w:val="-5"/>
          <w:shd w:val="clear" w:color="auto" w:fill="CCCCCC"/>
        </w:rPr>
        <w:t xml:space="preserve"> </w:t>
      </w:r>
      <w:r>
        <w:rPr>
          <w:color w:val="000000"/>
          <w:shd w:val="clear" w:color="auto" w:fill="CCCCCC"/>
        </w:rPr>
        <w:t>PRIMEIRA</w:t>
      </w:r>
      <w:r>
        <w:rPr>
          <w:color w:val="000000"/>
          <w:spacing w:val="-4"/>
          <w:shd w:val="clear" w:color="auto" w:fill="CCCCCC"/>
        </w:rPr>
        <w:t xml:space="preserve"> </w:t>
      </w:r>
      <w:r>
        <w:rPr>
          <w:color w:val="000000"/>
          <w:shd w:val="clear" w:color="auto" w:fill="CCCCCC"/>
        </w:rPr>
        <w:t>–</w:t>
      </w:r>
      <w:r>
        <w:rPr>
          <w:color w:val="000000"/>
          <w:spacing w:val="-4"/>
          <w:shd w:val="clear" w:color="auto" w:fill="CCCCCC"/>
        </w:rPr>
        <w:t xml:space="preserve"> </w:t>
      </w:r>
      <w:r>
        <w:rPr>
          <w:color w:val="000000"/>
          <w:shd w:val="clear" w:color="auto" w:fill="CCCCCC"/>
        </w:rPr>
        <w:t>DOS</w:t>
      </w:r>
      <w:r>
        <w:rPr>
          <w:color w:val="000000"/>
          <w:spacing w:val="-4"/>
          <w:shd w:val="clear" w:color="auto" w:fill="CCCCCC"/>
        </w:rPr>
        <w:t xml:space="preserve"> </w:t>
      </w:r>
      <w:r>
        <w:rPr>
          <w:color w:val="000000"/>
          <w:shd w:val="clear" w:color="auto" w:fill="CCCCCC"/>
        </w:rPr>
        <w:t>CASOS</w:t>
      </w:r>
      <w:r>
        <w:rPr>
          <w:color w:val="000000"/>
          <w:spacing w:val="-4"/>
          <w:shd w:val="clear" w:color="auto" w:fill="CCCCCC"/>
        </w:rPr>
        <w:t xml:space="preserve"> </w:t>
      </w:r>
      <w:r>
        <w:rPr>
          <w:color w:val="000000"/>
          <w:spacing w:val="-2"/>
          <w:shd w:val="clear" w:color="auto" w:fill="CCCCCC"/>
        </w:rPr>
        <w:t>OMISSOS</w:t>
      </w:r>
      <w:r>
        <w:rPr>
          <w:color w:val="000000"/>
          <w:shd w:val="clear" w:color="auto" w:fill="CCCCCC"/>
        </w:rPr>
        <w:tab/>
      </w:r>
    </w:p>
    <w:p w14:paraId="7CBEA697" w14:textId="77777777" w:rsidR="001763F9" w:rsidRDefault="005C4A0C">
      <w:pPr>
        <w:pStyle w:val="PargrafodaLista"/>
        <w:numPr>
          <w:ilvl w:val="1"/>
          <w:numId w:val="3"/>
        </w:numPr>
        <w:tabs>
          <w:tab w:val="left" w:pos="585"/>
        </w:tabs>
        <w:spacing w:before="249"/>
        <w:ind w:right="200" w:firstLine="0"/>
        <w:jc w:val="both"/>
      </w:pPr>
      <w:r>
        <w:t>-</w:t>
      </w:r>
      <w:r>
        <w:rPr>
          <w:spacing w:val="-5"/>
        </w:rPr>
        <w:t xml:space="preserve"> </w:t>
      </w:r>
      <w:r>
        <w:t>Fica</w:t>
      </w:r>
      <w:r>
        <w:rPr>
          <w:spacing w:val="-3"/>
        </w:rPr>
        <w:t xml:space="preserve"> </w:t>
      </w:r>
      <w:r>
        <w:t>estabelecido</w:t>
      </w:r>
      <w:r>
        <w:rPr>
          <w:spacing w:val="-4"/>
        </w:rPr>
        <w:t xml:space="preserve"> </w:t>
      </w:r>
      <w:r>
        <w:t>que, caso</w:t>
      </w:r>
      <w:r>
        <w:rPr>
          <w:spacing w:val="-1"/>
        </w:rPr>
        <w:t xml:space="preserve"> </w:t>
      </w:r>
      <w:r>
        <w:t>venha</w:t>
      </w:r>
      <w:r>
        <w:rPr>
          <w:spacing w:val="-3"/>
        </w:rPr>
        <w:t xml:space="preserve"> </w:t>
      </w:r>
      <w:r>
        <w:t>ocorrer</w:t>
      </w:r>
      <w:r>
        <w:rPr>
          <w:spacing w:val="-3"/>
        </w:rPr>
        <w:t xml:space="preserve"> </w:t>
      </w:r>
      <w:r>
        <w:t>algum</w:t>
      </w:r>
      <w:r>
        <w:rPr>
          <w:spacing w:val="-5"/>
        </w:rPr>
        <w:t xml:space="preserve"> </w:t>
      </w:r>
      <w:r>
        <w:t>fato</w:t>
      </w:r>
      <w:r>
        <w:rPr>
          <w:spacing w:val="-1"/>
        </w:rPr>
        <w:t xml:space="preserve"> </w:t>
      </w:r>
      <w:r>
        <w:t>não</w:t>
      </w:r>
      <w:r>
        <w:rPr>
          <w:spacing w:val="-3"/>
        </w:rPr>
        <w:t xml:space="preserve"> </w:t>
      </w:r>
      <w:r>
        <w:t>previsto</w:t>
      </w:r>
      <w:r>
        <w:rPr>
          <w:spacing w:val="-4"/>
        </w:rPr>
        <w:t xml:space="preserve"> </w:t>
      </w:r>
      <w:r>
        <w:t>neste</w:t>
      </w:r>
      <w:r>
        <w:rPr>
          <w:spacing w:val="-3"/>
        </w:rPr>
        <w:t xml:space="preserve"> </w:t>
      </w:r>
      <w:r>
        <w:t>Contrato,</w:t>
      </w:r>
      <w:r>
        <w:rPr>
          <w:spacing w:val="-4"/>
        </w:rPr>
        <w:t xml:space="preserve"> </w:t>
      </w:r>
      <w:r>
        <w:t>os</w:t>
      </w:r>
      <w:r>
        <w:rPr>
          <w:spacing w:val="-3"/>
        </w:rPr>
        <w:t xml:space="preserve"> </w:t>
      </w:r>
      <w:r>
        <w:t>chamados</w:t>
      </w:r>
      <w:r>
        <w:rPr>
          <w:spacing w:val="-3"/>
        </w:rPr>
        <w:t xml:space="preserve"> </w:t>
      </w:r>
      <w:r>
        <w:t>casos</w:t>
      </w:r>
      <w:r>
        <w:rPr>
          <w:spacing w:val="-3"/>
        </w:rPr>
        <w:t xml:space="preserve"> </w:t>
      </w:r>
      <w:r>
        <w:t>omissos, estes serão resolvidos entre as partes, respeitado o objeto do Contrato, a legislação e demais normas reguladoras da matéria, em especial a Lei</w:t>
      </w:r>
      <w:r>
        <w:rPr>
          <w:spacing w:val="-1"/>
        </w:rPr>
        <w:t xml:space="preserve"> </w:t>
      </w:r>
      <w:r>
        <w:t>Federal nº 14.133/2021, aplicando-se supletivamente, quando for o caso, os Princípios da Teoria Geral dos Contratos estabelecidos na Legislação Civil Brasileira e as disposições do Direito Privado.</w:t>
      </w:r>
    </w:p>
    <w:p w14:paraId="3909E970" w14:textId="77777777" w:rsidR="001763F9" w:rsidRDefault="001763F9">
      <w:pPr>
        <w:pStyle w:val="Corpodetexto"/>
        <w:spacing w:before="4"/>
      </w:pPr>
    </w:p>
    <w:p w14:paraId="4C4D4DD2" w14:textId="77777777" w:rsidR="001763F9" w:rsidRDefault="005C4A0C">
      <w:pPr>
        <w:pStyle w:val="Ttulo1"/>
        <w:tabs>
          <w:tab w:val="left" w:pos="10459"/>
        </w:tabs>
      </w:pPr>
      <w:r>
        <w:rPr>
          <w:color w:val="000000"/>
          <w:spacing w:val="-27"/>
          <w:shd w:val="clear" w:color="auto" w:fill="CCCCCC"/>
        </w:rPr>
        <w:t xml:space="preserve"> </w:t>
      </w:r>
      <w:r>
        <w:rPr>
          <w:color w:val="000000"/>
          <w:shd w:val="clear" w:color="auto" w:fill="CCCCCC"/>
        </w:rPr>
        <w:t>CLÁUSULA</w:t>
      </w:r>
      <w:r>
        <w:rPr>
          <w:color w:val="000000"/>
          <w:spacing w:val="-8"/>
          <w:shd w:val="clear" w:color="auto" w:fill="CCCCCC"/>
        </w:rPr>
        <w:t xml:space="preserve"> </w:t>
      </w:r>
      <w:r>
        <w:rPr>
          <w:color w:val="000000"/>
          <w:shd w:val="clear" w:color="auto" w:fill="CCCCCC"/>
        </w:rPr>
        <w:t>DÉCIMA</w:t>
      </w:r>
      <w:r>
        <w:rPr>
          <w:color w:val="000000"/>
          <w:spacing w:val="-5"/>
          <w:shd w:val="clear" w:color="auto" w:fill="CCCCCC"/>
        </w:rPr>
        <w:t xml:space="preserve"> </w:t>
      </w:r>
      <w:r>
        <w:rPr>
          <w:color w:val="000000"/>
          <w:shd w:val="clear" w:color="auto" w:fill="CCCCCC"/>
        </w:rPr>
        <w:t>QUARTA</w:t>
      </w:r>
      <w:r>
        <w:rPr>
          <w:color w:val="000000"/>
          <w:spacing w:val="-4"/>
          <w:shd w:val="clear" w:color="auto" w:fill="CCCCCC"/>
        </w:rPr>
        <w:t xml:space="preserve"> </w:t>
      </w:r>
      <w:r>
        <w:rPr>
          <w:color w:val="000000"/>
          <w:shd w:val="clear" w:color="auto" w:fill="CCCCCC"/>
        </w:rPr>
        <w:t>-</w:t>
      </w:r>
      <w:r>
        <w:rPr>
          <w:color w:val="000000"/>
          <w:spacing w:val="-3"/>
          <w:shd w:val="clear" w:color="auto" w:fill="CCCCCC"/>
        </w:rPr>
        <w:t xml:space="preserve"> </w:t>
      </w:r>
      <w:r>
        <w:rPr>
          <w:color w:val="000000"/>
          <w:shd w:val="clear" w:color="auto" w:fill="CCCCCC"/>
        </w:rPr>
        <w:t>DA</w:t>
      </w:r>
      <w:r>
        <w:rPr>
          <w:color w:val="000000"/>
          <w:spacing w:val="-5"/>
          <w:shd w:val="clear" w:color="auto" w:fill="CCCCCC"/>
        </w:rPr>
        <w:t xml:space="preserve"> </w:t>
      </w:r>
      <w:r>
        <w:rPr>
          <w:color w:val="000000"/>
          <w:spacing w:val="-2"/>
          <w:shd w:val="clear" w:color="auto" w:fill="CCCCCC"/>
        </w:rPr>
        <w:t>DENÚNCIA</w:t>
      </w:r>
      <w:r>
        <w:rPr>
          <w:color w:val="000000"/>
          <w:shd w:val="clear" w:color="auto" w:fill="CCCCCC"/>
        </w:rPr>
        <w:tab/>
      </w:r>
    </w:p>
    <w:p w14:paraId="4CAF4CDA" w14:textId="77777777" w:rsidR="001763F9" w:rsidRDefault="001763F9">
      <w:pPr>
        <w:pStyle w:val="Ttulo1"/>
        <w:sectPr w:rsidR="001763F9">
          <w:pgSz w:w="11910" w:h="16850"/>
          <w:pgMar w:top="2000" w:right="566" w:bottom="2080" w:left="708" w:header="530" w:footer="1859" w:gutter="0"/>
          <w:cols w:space="720"/>
        </w:sectPr>
      </w:pPr>
    </w:p>
    <w:p w14:paraId="7C241FAF" w14:textId="77777777" w:rsidR="001763F9" w:rsidRDefault="001763F9">
      <w:pPr>
        <w:pStyle w:val="Corpodetexto"/>
        <w:spacing w:before="228"/>
        <w:rPr>
          <w:b/>
        </w:rPr>
      </w:pPr>
    </w:p>
    <w:p w14:paraId="10E06A46" w14:textId="77777777" w:rsidR="001763F9" w:rsidRDefault="005C4A0C">
      <w:pPr>
        <w:pStyle w:val="PargrafodaLista"/>
        <w:numPr>
          <w:ilvl w:val="1"/>
          <w:numId w:val="2"/>
        </w:numPr>
        <w:tabs>
          <w:tab w:val="left" w:pos="588"/>
        </w:tabs>
        <w:ind w:right="198" w:firstLine="0"/>
      </w:pPr>
      <w:r>
        <w:t>-</w:t>
      </w:r>
      <w:r>
        <w:rPr>
          <w:spacing w:val="-4"/>
        </w:rPr>
        <w:t xml:space="preserve"> </w:t>
      </w:r>
      <w:r>
        <w:t>O</w:t>
      </w:r>
      <w:r>
        <w:rPr>
          <w:spacing w:val="-1"/>
        </w:rPr>
        <w:t xml:space="preserve"> </w:t>
      </w:r>
      <w:r>
        <w:t>CONTRATANTE</w:t>
      </w:r>
      <w:r>
        <w:rPr>
          <w:spacing w:val="-3"/>
        </w:rPr>
        <w:t xml:space="preserve"> </w:t>
      </w:r>
      <w:r>
        <w:t>E</w:t>
      </w:r>
      <w:r>
        <w:rPr>
          <w:spacing w:val="-1"/>
        </w:rPr>
        <w:t xml:space="preserve"> </w:t>
      </w:r>
      <w:r>
        <w:t>A</w:t>
      </w:r>
      <w:r>
        <w:rPr>
          <w:spacing w:val="-1"/>
        </w:rPr>
        <w:t xml:space="preserve"> </w:t>
      </w:r>
      <w:r>
        <w:t>CONTRATADA</w:t>
      </w:r>
      <w:r>
        <w:rPr>
          <w:spacing w:val="-1"/>
        </w:rPr>
        <w:t xml:space="preserve"> </w:t>
      </w:r>
      <w:r>
        <w:t>poderão denunciar</w:t>
      </w:r>
      <w:r>
        <w:rPr>
          <w:spacing w:val="-1"/>
        </w:rPr>
        <w:t xml:space="preserve"> </w:t>
      </w:r>
      <w:r>
        <w:t>o contrato,</w:t>
      </w:r>
      <w:r>
        <w:rPr>
          <w:spacing w:val="-2"/>
        </w:rPr>
        <w:t xml:space="preserve"> </w:t>
      </w:r>
      <w:r>
        <w:t>mediante</w:t>
      </w:r>
      <w:r>
        <w:rPr>
          <w:spacing w:val="-2"/>
        </w:rPr>
        <w:t xml:space="preserve"> </w:t>
      </w:r>
      <w:r>
        <w:t>comunicação escrita,</w:t>
      </w:r>
      <w:r>
        <w:rPr>
          <w:spacing w:val="-2"/>
        </w:rPr>
        <w:t xml:space="preserve"> </w:t>
      </w:r>
      <w:r>
        <w:t>com antecedência mínima de 30 (trinta) dias.</w:t>
      </w:r>
    </w:p>
    <w:p w14:paraId="0C59AFE9" w14:textId="77777777" w:rsidR="001763F9" w:rsidRDefault="001763F9">
      <w:pPr>
        <w:pStyle w:val="Corpodetexto"/>
        <w:spacing w:before="5"/>
      </w:pPr>
    </w:p>
    <w:p w14:paraId="67BE4520" w14:textId="77777777" w:rsidR="001763F9" w:rsidRDefault="005C4A0C">
      <w:pPr>
        <w:pStyle w:val="Ttulo1"/>
        <w:tabs>
          <w:tab w:val="left" w:pos="10459"/>
        </w:tabs>
      </w:pPr>
      <w:r>
        <w:rPr>
          <w:color w:val="000000"/>
          <w:spacing w:val="-29"/>
          <w:shd w:val="clear" w:color="auto" w:fill="CCCCCC"/>
        </w:rPr>
        <w:t xml:space="preserve"> </w:t>
      </w:r>
      <w:r>
        <w:rPr>
          <w:color w:val="000000"/>
          <w:shd w:val="clear" w:color="auto" w:fill="CCCCCC"/>
        </w:rPr>
        <w:t>CLÁUSULA</w:t>
      </w:r>
      <w:r>
        <w:rPr>
          <w:color w:val="000000"/>
          <w:spacing w:val="-10"/>
          <w:shd w:val="clear" w:color="auto" w:fill="CCCCCC"/>
        </w:rPr>
        <w:t xml:space="preserve"> </w:t>
      </w:r>
      <w:r>
        <w:rPr>
          <w:color w:val="000000"/>
          <w:shd w:val="clear" w:color="auto" w:fill="CCCCCC"/>
        </w:rPr>
        <w:t>DÉCIMA</w:t>
      </w:r>
      <w:r>
        <w:rPr>
          <w:color w:val="000000"/>
          <w:spacing w:val="-5"/>
          <w:shd w:val="clear" w:color="auto" w:fill="CCCCCC"/>
        </w:rPr>
        <w:t xml:space="preserve"> </w:t>
      </w:r>
      <w:r>
        <w:rPr>
          <w:color w:val="000000"/>
          <w:shd w:val="clear" w:color="auto" w:fill="CCCCCC"/>
        </w:rPr>
        <w:t>QUINTA</w:t>
      </w:r>
      <w:r>
        <w:rPr>
          <w:color w:val="000000"/>
          <w:spacing w:val="-7"/>
          <w:shd w:val="clear" w:color="auto" w:fill="CCCCCC"/>
        </w:rPr>
        <w:t xml:space="preserve"> </w:t>
      </w:r>
      <w:r>
        <w:rPr>
          <w:color w:val="000000"/>
          <w:shd w:val="clear" w:color="auto" w:fill="CCCCCC"/>
        </w:rPr>
        <w:t>-</w:t>
      </w:r>
      <w:r>
        <w:rPr>
          <w:color w:val="000000"/>
          <w:spacing w:val="-4"/>
          <w:shd w:val="clear" w:color="auto" w:fill="CCCCCC"/>
        </w:rPr>
        <w:t xml:space="preserve"> </w:t>
      </w:r>
      <w:r>
        <w:rPr>
          <w:color w:val="000000"/>
          <w:shd w:val="clear" w:color="auto" w:fill="CCCCCC"/>
        </w:rPr>
        <w:t>VINCULAÇÃO</w:t>
      </w:r>
      <w:r>
        <w:rPr>
          <w:color w:val="000000"/>
          <w:spacing w:val="-5"/>
          <w:shd w:val="clear" w:color="auto" w:fill="CCCCCC"/>
        </w:rPr>
        <w:t xml:space="preserve"> </w:t>
      </w:r>
      <w:r>
        <w:rPr>
          <w:color w:val="000000"/>
          <w:shd w:val="clear" w:color="auto" w:fill="CCCCCC"/>
        </w:rPr>
        <w:t>AO</w:t>
      </w:r>
      <w:r>
        <w:rPr>
          <w:color w:val="000000"/>
          <w:spacing w:val="-5"/>
          <w:shd w:val="clear" w:color="auto" w:fill="CCCCCC"/>
        </w:rPr>
        <w:t xml:space="preserve"> </w:t>
      </w:r>
      <w:r>
        <w:rPr>
          <w:color w:val="000000"/>
          <w:shd w:val="clear" w:color="auto" w:fill="CCCCCC"/>
        </w:rPr>
        <w:t>INSTRUMENTO</w:t>
      </w:r>
      <w:r>
        <w:rPr>
          <w:color w:val="000000"/>
          <w:spacing w:val="-4"/>
          <w:shd w:val="clear" w:color="auto" w:fill="CCCCCC"/>
        </w:rPr>
        <w:t xml:space="preserve"> </w:t>
      </w:r>
      <w:r>
        <w:rPr>
          <w:color w:val="000000"/>
          <w:spacing w:val="-2"/>
          <w:shd w:val="clear" w:color="auto" w:fill="CCCCCC"/>
        </w:rPr>
        <w:t>CONVOCATÓRIO</w:t>
      </w:r>
      <w:r>
        <w:rPr>
          <w:color w:val="000000"/>
          <w:shd w:val="clear" w:color="auto" w:fill="CCCCCC"/>
        </w:rPr>
        <w:tab/>
      </w:r>
    </w:p>
    <w:p w14:paraId="096EC168" w14:textId="654CAA1F" w:rsidR="001763F9" w:rsidRDefault="005C4A0C">
      <w:pPr>
        <w:pStyle w:val="Corpodetexto"/>
        <w:spacing w:before="248"/>
        <w:ind w:left="144" w:right="199"/>
        <w:jc w:val="both"/>
      </w:pPr>
      <w:r>
        <w:t>15.2</w:t>
      </w:r>
      <w:r>
        <w:rPr>
          <w:spacing w:val="-9"/>
        </w:rPr>
        <w:t xml:space="preserve"> </w:t>
      </w:r>
      <w:r>
        <w:t>-</w:t>
      </w:r>
      <w:r>
        <w:rPr>
          <w:spacing w:val="-13"/>
        </w:rPr>
        <w:t xml:space="preserve"> </w:t>
      </w:r>
      <w:r>
        <w:t>Vinculam-se</w:t>
      </w:r>
      <w:r>
        <w:rPr>
          <w:spacing w:val="-9"/>
        </w:rPr>
        <w:t xml:space="preserve"> </w:t>
      </w:r>
      <w:r>
        <w:t>a</w:t>
      </w:r>
      <w:r>
        <w:rPr>
          <w:spacing w:val="-9"/>
        </w:rPr>
        <w:t xml:space="preserve"> </w:t>
      </w:r>
      <w:r>
        <w:t>este</w:t>
      </w:r>
      <w:r>
        <w:rPr>
          <w:spacing w:val="-12"/>
        </w:rPr>
        <w:t xml:space="preserve"> </w:t>
      </w:r>
      <w:r>
        <w:t>termo</w:t>
      </w:r>
      <w:r>
        <w:rPr>
          <w:spacing w:val="-10"/>
        </w:rPr>
        <w:t xml:space="preserve"> </w:t>
      </w:r>
      <w:r>
        <w:t>de</w:t>
      </w:r>
      <w:r>
        <w:rPr>
          <w:spacing w:val="-9"/>
        </w:rPr>
        <w:t xml:space="preserve"> </w:t>
      </w:r>
      <w:r>
        <w:t>adesão,</w:t>
      </w:r>
      <w:r>
        <w:rPr>
          <w:spacing w:val="-9"/>
        </w:rPr>
        <w:t xml:space="preserve"> </w:t>
      </w:r>
      <w:r>
        <w:t>como</w:t>
      </w:r>
      <w:r>
        <w:rPr>
          <w:spacing w:val="-10"/>
        </w:rPr>
        <w:t xml:space="preserve"> </w:t>
      </w:r>
      <w:r>
        <w:t>se</w:t>
      </w:r>
      <w:r>
        <w:rPr>
          <w:spacing w:val="-9"/>
        </w:rPr>
        <w:t xml:space="preserve"> </w:t>
      </w:r>
      <w:r>
        <w:t>nele</w:t>
      </w:r>
      <w:r>
        <w:rPr>
          <w:spacing w:val="-9"/>
        </w:rPr>
        <w:t xml:space="preserve"> </w:t>
      </w:r>
      <w:r>
        <w:t>estivessem</w:t>
      </w:r>
      <w:r>
        <w:rPr>
          <w:spacing w:val="-13"/>
        </w:rPr>
        <w:t xml:space="preserve"> </w:t>
      </w:r>
      <w:r>
        <w:t>transcritas,</w:t>
      </w:r>
      <w:r>
        <w:rPr>
          <w:spacing w:val="-9"/>
        </w:rPr>
        <w:t xml:space="preserve"> </w:t>
      </w:r>
      <w:r>
        <w:t>as</w:t>
      </w:r>
      <w:r>
        <w:rPr>
          <w:spacing w:val="-11"/>
        </w:rPr>
        <w:t xml:space="preserve"> </w:t>
      </w:r>
      <w:r>
        <w:t>cláusulas</w:t>
      </w:r>
      <w:r>
        <w:rPr>
          <w:spacing w:val="-3"/>
        </w:rPr>
        <w:t xml:space="preserve"> </w:t>
      </w:r>
      <w:r>
        <w:t>e</w:t>
      </w:r>
      <w:r>
        <w:rPr>
          <w:spacing w:val="-12"/>
        </w:rPr>
        <w:t xml:space="preserve"> </w:t>
      </w:r>
      <w:r>
        <w:t>condições</w:t>
      </w:r>
      <w:r>
        <w:rPr>
          <w:spacing w:val="-11"/>
        </w:rPr>
        <w:t xml:space="preserve"> </w:t>
      </w:r>
      <w:r>
        <w:t>estabelecidas no credenciamento referido no preâmbulo deste instrumento, do edital de credenciamento 00</w:t>
      </w:r>
      <w:r w:rsidR="0043222A">
        <w:t>1</w:t>
      </w:r>
      <w:r>
        <w:t>/202</w:t>
      </w:r>
      <w:r w:rsidR="0043222A">
        <w:t>5</w:t>
      </w:r>
      <w:r>
        <w:t xml:space="preserve"> e respectivos </w:t>
      </w:r>
      <w:r>
        <w:rPr>
          <w:spacing w:val="-2"/>
        </w:rPr>
        <w:t>anexos.</w:t>
      </w:r>
    </w:p>
    <w:p w14:paraId="78FE7205" w14:textId="77777777" w:rsidR="001763F9" w:rsidRDefault="001763F9">
      <w:pPr>
        <w:pStyle w:val="Corpodetexto"/>
        <w:spacing w:before="6"/>
      </w:pPr>
    </w:p>
    <w:p w14:paraId="54690F58" w14:textId="77777777" w:rsidR="001763F9" w:rsidRDefault="005C4A0C">
      <w:pPr>
        <w:pStyle w:val="Ttulo1"/>
        <w:tabs>
          <w:tab w:val="left" w:pos="10459"/>
        </w:tabs>
      </w:pPr>
      <w:r>
        <w:rPr>
          <w:color w:val="000000"/>
          <w:spacing w:val="-29"/>
          <w:shd w:val="clear" w:color="auto" w:fill="CCCCCC"/>
        </w:rPr>
        <w:t xml:space="preserve"> </w:t>
      </w:r>
      <w:r>
        <w:rPr>
          <w:color w:val="000000"/>
          <w:shd w:val="clear" w:color="auto" w:fill="CCCCCC"/>
        </w:rPr>
        <w:t>CLÁUSULA</w:t>
      </w:r>
      <w:r>
        <w:rPr>
          <w:color w:val="000000"/>
          <w:spacing w:val="-8"/>
          <w:shd w:val="clear" w:color="auto" w:fill="CCCCCC"/>
        </w:rPr>
        <w:t xml:space="preserve"> </w:t>
      </w:r>
      <w:r>
        <w:rPr>
          <w:color w:val="000000"/>
          <w:shd w:val="clear" w:color="auto" w:fill="CCCCCC"/>
        </w:rPr>
        <w:t>DÉCIMA</w:t>
      </w:r>
      <w:r>
        <w:rPr>
          <w:color w:val="000000"/>
          <w:spacing w:val="-5"/>
          <w:shd w:val="clear" w:color="auto" w:fill="CCCCCC"/>
        </w:rPr>
        <w:t xml:space="preserve"> </w:t>
      </w:r>
      <w:r>
        <w:rPr>
          <w:color w:val="000000"/>
          <w:shd w:val="clear" w:color="auto" w:fill="CCCCCC"/>
        </w:rPr>
        <w:t>SEXTA</w:t>
      </w:r>
      <w:r>
        <w:rPr>
          <w:color w:val="000000"/>
          <w:spacing w:val="-5"/>
          <w:shd w:val="clear" w:color="auto" w:fill="CCCCCC"/>
        </w:rPr>
        <w:t xml:space="preserve"> </w:t>
      </w:r>
      <w:r>
        <w:rPr>
          <w:color w:val="000000"/>
          <w:shd w:val="clear" w:color="auto" w:fill="CCCCCC"/>
        </w:rPr>
        <w:t>-</w:t>
      </w:r>
      <w:r>
        <w:rPr>
          <w:color w:val="000000"/>
          <w:spacing w:val="-4"/>
          <w:shd w:val="clear" w:color="auto" w:fill="CCCCCC"/>
        </w:rPr>
        <w:t xml:space="preserve"> </w:t>
      </w:r>
      <w:r>
        <w:rPr>
          <w:color w:val="000000"/>
          <w:shd w:val="clear" w:color="auto" w:fill="CCCCCC"/>
        </w:rPr>
        <w:t>DAS</w:t>
      </w:r>
      <w:r>
        <w:rPr>
          <w:color w:val="000000"/>
          <w:spacing w:val="-4"/>
          <w:shd w:val="clear" w:color="auto" w:fill="CCCCCC"/>
        </w:rPr>
        <w:t xml:space="preserve"> </w:t>
      </w:r>
      <w:r>
        <w:rPr>
          <w:color w:val="000000"/>
          <w:shd w:val="clear" w:color="auto" w:fill="CCCCCC"/>
        </w:rPr>
        <w:t>DISPOSIÇÕES</w:t>
      </w:r>
      <w:r>
        <w:rPr>
          <w:color w:val="000000"/>
          <w:spacing w:val="-4"/>
          <w:shd w:val="clear" w:color="auto" w:fill="CCCCCC"/>
        </w:rPr>
        <w:t xml:space="preserve"> </w:t>
      </w:r>
      <w:r>
        <w:rPr>
          <w:color w:val="000000"/>
          <w:spacing w:val="-2"/>
          <w:shd w:val="clear" w:color="auto" w:fill="CCCCCC"/>
        </w:rPr>
        <w:t>GERAIS</w:t>
      </w:r>
      <w:r>
        <w:rPr>
          <w:color w:val="000000"/>
          <w:shd w:val="clear" w:color="auto" w:fill="CCCCCC"/>
        </w:rPr>
        <w:tab/>
      </w:r>
    </w:p>
    <w:p w14:paraId="5D7E819A" w14:textId="77777777" w:rsidR="001763F9" w:rsidRDefault="005C4A0C">
      <w:pPr>
        <w:pStyle w:val="Corpodetexto"/>
        <w:spacing w:before="249"/>
        <w:ind w:left="144"/>
      </w:pPr>
      <w:r>
        <w:t>17.1</w:t>
      </w:r>
      <w:r>
        <w:rPr>
          <w:spacing w:val="-2"/>
        </w:rPr>
        <w:t xml:space="preserve"> </w:t>
      </w:r>
      <w:r>
        <w:t>-</w:t>
      </w:r>
      <w:r>
        <w:rPr>
          <w:spacing w:val="-6"/>
        </w:rPr>
        <w:t xml:space="preserve"> </w:t>
      </w:r>
      <w:r>
        <w:t>Fica</w:t>
      </w:r>
      <w:r>
        <w:rPr>
          <w:spacing w:val="-1"/>
        </w:rPr>
        <w:t xml:space="preserve"> </w:t>
      </w:r>
      <w:r>
        <w:t>ajustado,</w:t>
      </w:r>
      <w:r>
        <w:rPr>
          <w:spacing w:val="-2"/>
        </w:rPr>
        <w:t xml:space="preserve"> </w:t>
      </w:r>
      <w:r>
        <w:t>ainda,</w:t>
      </w:r>
      <w:r>
        <w:rPr>
          <w:spacing w:val="-3"/>
        </w:rPr>
        <w:t xml:space="preserve"> </w:t>
      </w:r>
      <w:r>
        <w:rPr>
          <w:spacing w:val="-4"/>
        </w:rPr>
        <w:t>que:</w:t>
      </w:r>
    </w:p>
    <w:p w14:paraId="593EDA98" w14:textId="77777777" w:rsidR="001763F9" w:rsidRDefault="005C4A0C">
      <w:pPr>
        <w:pStyle w:val="PargrafodaLista"/>
        <w:numPr>
          <w:ilvl w:val="0"/>
          <w:numId w:val="1"/>
        </w:numPr>
        <w:tabs>
          <w:tab w:val="left" w:pos="270"/>
        </w:tabs>
        <w:spacing w:before="251"/>
        <w:ind w:left="270" w:hanging="126"/>
      </w:pPr>
      <w:r>
        <w:t>-</w:t>
      </w:r>
      <w:r>
        <w:rPr>
          <w:spacing w:val="-7"/>
        </w:rPr>
        <w:t xml:space="preserve"> </w:t>
      </w:r>
      <w:r>
        <w:t>Consideram-se</w:t>
      </w:r>
      <w:r>
        <w:rPr>
          <w:spacing w:val="-4"/>
        </w:rPr>
        <w:t xml:space="preserve"> </w:t>
      </w:r>
      <w:r>
        <w:t>partes</w:t>
      </w:r>
      <w:r>
        <w:rPr>
          <w:spacing w:val="-5"/>
        </w:rPr>
        <w:t xml:space="preserve"> </w:t>
      </w:r>
      <w:r>
        <w:t>integrantes</w:t>
      </w:r>
      <w:r>
        <w:rPr>
          <w:spacing w:val="-4"/>
        </w:rPr>
        <w:t xml:space="preserve"> </w:t>
      </w:r>
      <w:r>
        <w:t>do</w:t>
      </w:r>
      <w:r>
        <w:rPr>
          <w:spacing w:val="-4"/>
        </w:rPr>
        <w:t xml:space="preserve"> </w:t>
      </w:r>
      <w:r>
        <w:t>presente</w:t>
      </w:r>
      <w:r>
        <w:rPr>
          <w:spacing w:val="-3"/>
        </w:rPr>
        <w:t xml:space="preserve"> </w:t>
      </w:r>
      <w:r>
        <w:t>contrato,</w:t>
      </w:r>
      <w:r>
        <w:rPr>
          <w:spacing w:val="-4"/>
        </w:rPr>
        <w:t xml:space="preserve"> </w:t>
      </w:r>
      <w:r>
        <w:t>como</w:t>
      </w:r>
      <w:r>
        <w:rPr>
          <w:spacing w:val="-4"/>
        </w:rPr>
        <w:t xml:space="preserve"> </w:t>
      </w:r>
      <w:r>
        <w:t>se</w:t>
      </w:r>
      <w:r>
        <w:rPr>
          <w:spacing w:val="-3"/>
        </w:rPr>
        <w:t xml:space="preserve"> </w:t>
      </w:r>
      <w:r>
        <w:t>nele</w:t>
      </w:r>
      <w:r>
        <w:rPr>
          <w:spacing w:val="-6"/>
        </w:rPr>
        <w:t xml:space="preserve"> </w:t>
      </w:r>
      <w:r>
        <w:t>estivessem</w:t>
      </w:r>
      <w:r>
        <w:rPr>
          <w:spacing w:val="-4"/>
        </w:rPr>
        <w:t xml:space="preserve"> </w:t>
      </w:r>
      <w:r>
        <w:rPr>
          <w:spacing w:val="-2"/>
        </w:rPr>
        <w:t>transcritos:</w:t>
      </w:r>
    </w:p>
    <w:p w14:paraId="5B54D767" w14:textId="413F1FBA" w:rsidR="001763F9" w:rsidRDefault="005C4A0C">
      <w:pPr>
        <w:pStyle w:val="PargrafodaLista"/>
        <w:numPr>
          <w:ilvl w:val="1"/>
          <w:numId w:val="1"/>
        </w:numPr>
        <w:tabs>
          <w:tab w:val="left" w:pos="371"/>
        </w:tabs>
        <w:spacing w:before="2" w:line="252" w:lineRule="exact"/>
        <w:ind w:hanging="227"/>
      </w:pPr>
      <w:r>
        <w:t>Edital</w:t>
      </w:r>
      <w:r>
        <w:rPr>
          <w:spacing w:val="-4"/>
        </w:rPr>
        <w:t xml:space="preserve"> </w:t>
      </w:r>
      <w:r>
        <w:t>de</w:t>
      </w:r>
      <w:r>
        <w:rPr>
          <w:spacing w:val="-5"/>
        </w:rPr>
        <w:t xml:space="preserve"> </w:t>
      </w:r>
      <w:r>
        <w:t>Credenciamento</w:t>
      </w:r>
      <w:r>
        <w:rPr>
          <w:spacing w:val="-3"/>
        </w:rPr>
        <w:t xml:space="preserve"> </w:t>
      </w:r>
      <w:r>
        <w:t>nº</w:t>
      </w:r>
      <w:r>
        <w:rPr>
          <w:spacing w:val="-2"/>
        </w:rPr>
        <w:t xml:space="preserve"> </w:t>
      </w:r>
      <w:r>
        <w:t>00</w:t>
      </w:r>
      <w:r w:rsidR="0043222A">
        <w:t>1</w:t>
      </w:r>
      <w:r>
        <w:t>/202</w:t>
      </w:r>
      <w:r w:rsidR="0043222A">
        <w:t>5</w:t>
      </w:r>
      <w:r>
        <w:rPr>
          <w:spacing w:val="-3"/>
        </w:rPr>
        <w:t xml:space="preserve"> </w:t>
      </w:r>
      <w:r>
        <w:t>e</w:t>
      </w:r>
      <w:r>
        <w:rPr>
          <w:spacing w:val="-5"/>
        </w:rPr>
        <w:t xml:space="preserve"> </w:t>
      </w:r>
      <w:r>
        <w:t>Termo</w:t>
      </w:r>
      <w:r>
        <w:rPr>
          <w:spacing w:val="-3"/>
        </w:rPr>
        <w:t xml:space="preserve"> </w:t>
      </w:r>
      <w:r>
        <w:t>de</w:t>
      </w:r>
      <w:r>
        <w:rPr>
          <w:spacing w:val="-2"/>
        </w:rPr>
        <w:t xml:space="preserve"> Referência;</w:t>
      </w:r>
    </w:p>
    <w:p w14:paraId="60D8709E" w14:textId="77777777" w:rsidR="001763F9" w:rsidRDefault="005C4A0C">
      <w:pPr>
        <w:pStyle w:val="PargrafodaLista"/>
        <w:numPr>
          <w:ilvl w:val="1"/>
          <w:numId w:val="1"/>
        </w:numPr>
        <w:tabs>
          <w:tab w:val="left" w:pos="382"/>
        </w:tabs>
        <w:spacing w:line="252" w:lineRule="exact"/>
        <w:ind w:left="382" w:hanging="238"/>
      </w:pPr>
      <w:r>
        <w:t>Pedido</w:t>
      </w:r>
      <w:r>
        <w:rPr>
          <w:spacing w:val="-3"/>
        </w:rPr>
        <w:t xml:space="preserve"> </w:t>
      </w:r>
      <w:r>
        <w:t>de</w:t>
      </w:r>
      <w:r>
        <w:rPr>
          <w:spacing w:val="-3"/>
        </w:rPr>
        <w:t xml:space="preserve"> </w:t>
      </w:r>
      <w:r>
        <w:rPr>
          <w:spacing w:val="-2"/>
        </w:rPr>
        <w:t>Credenciamento;</w:t>
      </w:r>
    </w:p>
    <w:p w14:paraId="6A65544F" w14:textId="77777777" w:rsidR="001763F9" w:rsidRDefault="001763F9">
      <w:pPr>
        <w:pStyle w:val="Corpodetexto"/>
      </w:pPr>
    </w:p>
    <w:p w14:paraId="4C603EA7" w14:textId="77777777" w:rsidR="001763F9" w:rsidRDefault="005C4A0C">
      <w:pPr>
        <w:pStyle w:val="PargrafodaLista"/>
        <w:numPr>
          <w:ilvl w:val="0"/>
          <w:numId w:val="1"/>
        </w:numPr>
        <w:tabs>
          <w:tab w:val="left" w:pos="407"/>
        </w:tabs>
        <w:ind w:left="144" w:right="202" w:firstLine="0"/>
      </w:pPr>
      <w:r>
        <w:t>-</w:t>
      </w:r>
      <w:r>
        <w:rPr>
          <w:spacing w:val="40"/>
        </w:rPr>
        <w:t xml:space="preserve"> </w:t>
      </w:r>
      <w:r>
        <w:t>Aplicam-se</w:t>
      </w:r>
      <w:r>
        <w:rPr>
          <w:spacing w:val="60"/>
        </w:rPr>
        <w:t xml:space="preserve"> </w:t>
      </w:r>
      <w:r>
        <w:t>às</w:t>
      </w:r>
      <w:r>
        <w:rPr>
          <w:spacing w:val="60"/>
        </w:rPr>
        <w:t xml:space="preserve"> </w:t>
      </w:r>
      <w:r>
        <w:t>omissões</w:t>
      </w:r>
      <w:r>
        <w:rPr>
          <w:spacing w:val="60"/>
        </w:rPr>
        <w:t xml:space="preserve"> </w:t>
      </w:r>
      <w:r>
        <w:t>deste</w:t>
      </w:r>
      <w:r>
        <w:rPr>
          <w:spacing w:val="40"/>
        </w:rPr>
        <w:t xml:space="preserve"> </w:t>
      </w:r>
      <w:r>
        <w:t>contrato</w:t>
      </w:r>
      <w:r>
        <w:rPr>
          <w:spacing w:val="40"/>
        </w:rPr>
        <w:t xml:space="preserve"> </w:t>
      </w:r>
      <w:r>
        <w:t>as</w:t>
      </w:r>
      <w:r>
        <w:rPr>
          <w:spacing w:val="40"/>
        </w:rPr>
        <w:t xml:space="preserve"> </w:t>
      </w:r>
      <w:r>
        <w:t>disposições</w:t>
      </w:r>
      <w:r>
        <w:rPr>
          <w:spacing w:val="40"/>
        </w:rPr>
        <w:t xml:space="preserve"> </w:t>
      </w:r>
      <w:r>
        <w:t>da</w:t>
      </w:r>
      <w:r>
        <w:rPr>
          <w:spacing w:val="40"/>
        </w:rPr>
        <w:t xml:space="preserve"> </w:t>
      </w:r>
      <w:r>
        <w:t>Lei</w:t>
      </w:r>
      <w:r>
        <w:rPr>
          <w:spacing w:val="40"/>
        </w:rPr>
        <w:t xml:space="preserve"> </w:t>
      </w:r>
      <w:r>
        <w:t>federal</w:t>
      </w:r>
      <w:r>
        <w:rPr>
          <w:spacing w:val="66"/>
        </w:rPr>
        <w:t xml:space="preserve"> </w:t>
      </w:r>
      <w:r>
        <w:t>nº</w:t>
      </w:r>
      <w:r>
        <w:rPr>
          <w:spacing w:val="60"/>
        </w:rPr>
        <w:t xml:space="preserve"> </w:t>
      </w:r>
      <w:r>
        <w:t>14.133/2021;</w:t>
      </w:r>
      <w:r>
        <w:rPr>
          <w:spacing w:val="60"/>
        </w:rPr>
        <w:t xml:space="preserve"> </w:t>
      </w:r>
      <w:r>
        <w:t>e</w:t>
      </w:r>
      <w:r>
        <w:rPr>
          <w:spacing w:val="40"/>
        </w:rPr>
        <w:t xml:space="preserve"> </w:t>
      </w:r>
      <w:r>
        <w:t>demais</w:t>
      </w:r>
      <w:r>
        <w:rPr>
          <w:spacing w:val="40"/>
        </w:rPr>
        <w:t xml:space="preserve"> </w:t>
      </w:r>
      <w:r>
        <w:t>normas regulamentares aplicáveis à espécie.</w:t>
      </w:r>
    </w:p>
    <w:p w14:paraId="23507259" w14:textId="1AEB4865" w:rsidR="001763F9" w:rsidRDefault="005C4A0C">
      <w:pPr>
        <w:pStyle w:val="PargrafodaLista"/>
        <w:numPr>
          <w:ilvl w:val="0"/>
          <w:numId w:val="1"/>
        </w:numPr>
        <w:tabs>
          <w:tab w:val="left" w:pos="435"/>
        </w:tabs>
        <w:spacing w:before="253"/>
        <w:ind w:left="144" w:right="197" w:firstLine="0"/>
        <w:jc w:val="both"/>
      </w:pPr>
      <w:r>
        <w:t xml:space="preserve">- Fica eleito o foro da Comarca de </w:t>
      </w:r>
      <w:r w:rsidR="000F40DA">
        <w:t>Olho d´Água das Flores/AL,</w:t>
      </w:r>
      <w:r>
        <w:t xml:space="preserve"> para dirimir todas as questões oriundas do presente Contrato, sendo</w:t>
      </w:r>
      <w:r>
        <w:rPr>
          <w:spacing w:val="-2"/>
        </w:rPr>
        <w:t xml:space="preserve"> </w:t>
      </w:r>
      <w:r>
        <w:t>esta,</w:t>
      </w:r>
      <w:r>
        <w:rPr>
          <w:spacing w:val="-2"/>
        </w:rPr>
        <w:t xml:space="preserve"> </w:t>
      </w:r>
      <w:r>
        <w:t>competente para a propositura de</w:t>
      </w:r>
      <w:r>
        <w:rPr>
          <w:spacing w:val="-2"/>
        </w:rPr>
        <w:t xml:space="preserve"> </w:t>
      </w:r>
      <w:r>
        <w:t>qualquer</w:t>
      </w:r>
      <w:r>
        <w:rPr>
          <w:spacing w:val="-2"/>
        </w:rPr>
        <w:t xml:space="preserve"> </w:t>
      </w:r>
      <w:r>
        <w:t>medida</w:t>
      </w:r>
      <w:r>
        <w:rPr>
          <w:spacing w:val="-2"/>
        </w:rPr>
        <w:t xml:space="preserve"> </w:t>
      </w:r>
      <w:r>
        <w:t>judicial, decorrente deste</w:t>
      </w:r>
      <w:r>
        <w:rPr>
          <w:spacing w:val="-2"/>
        </w:rPr>
        <w:t xml:space="preserve"> </w:t>
      </w:r>
      <w:r>
        <w:t>instrumento contratual,</w:t>
      </w:r>
      <w:r>
        <w:rPr>
          <w:spacing w:val="-2"/>
        </w:rPr>
        <w:t xml:space="preserve"> </w:t>
      </w:r>
      <w:r>
        <w:t>com a exclusão de qualquer outro, por mais privilegiado que seja.</w:t>
      </w:r>
    </w:p>
    <w:p w14:paraId="603F8677" w14:textId="77777777" w:rsidR="001763F9" w:rsidRDefault="001763F9">
      <w:pPr>
        <w:pStyle w:val="Corpodetexto"/>
      </w:pPr>
    </w:p>
    <w:p w14:paraId="00165DAC" w14:textId="77777777" w:rsidR="001763F9" w:rsidRDefault="001763F9">
      <w:pPr>
        <w:pStyle w:val="Corpodetexto"/>
      </w:pPr>
    </w:p>
    <w:p w14:paraId="75144C2C" w14:textId="77777777" w:rsidR="001763F9" w:rsidRDefault="005C4A0C">
      <w:pPr>
        <w:pStyle w:val="Corpodetexto"/>
        <w:ind w:left="144" w:right="201"/>
        <w:jc w:val="both"/>
      </w:pPr>
      <w:r>
        <w:t>E, por estarem justos e acordados, assinam o presente Contrato em duas vias de igual teor e forma, juntamente com as testemunhas abaixo, de tudo ciente, para que produzam seus efeitos legais e jurídicos.</w:t>
      </w:r>
    </w:p>
    <w:p w14:paraId="26BB3923" w14:textId="77777777" w:rsidR="001763F9" w:rsidRDefault="001763F9">
      <w:pPr>
        <w:pStyle w:val="Corpodetexto"/>
      </w:pPr>
    </w:p>
    <w:p w14:paraId="778BAC48" w14:textId="77777777" w:rsidR="001763F9" w:rsidRDefault="001763F9">
      <w:pPr>
        <w:pStyle w:val="Corpodetexto"/>
        <w:spacing w:before="1"/>
      </w:pPr>
    </w:p>
    <w:p w14:paraId="445D4BAE" w14:textId="334FBEB8" w:rsidR="001763F9" w:rsidRDefault="0043222A">
      <w:pPr>
        <w:pStyle w:val="Corpodetexto"/>
        <w:tabs>
          <w:tab w:val="left" w:pos="2383"/>
          <w:tab w:val="left" w:pos="4404"/>
        </w:tabs>
        <w:ind w:left="144"/>
        <w:jc w:val="both"/>
      </w:pPr>
      <w:r>
        <w:t>Olho d’Água das Flores</w:t>
      </w:r>
      <w:r w:rsidR="005C4A0C">
        <w:t>/</w:t>
      </w:r>
      <w:r>
        <w:t>AL</w:t>
      </w:r>
      <w:r w:rsidR="005C4A0C">
        <w:t xml:space="preserve">. </w:t>
      </w:r>
      <w:r w:rsidR="005C4A0C">
        <w:rPr>
          <w:u w:val="single"/>
        </w:rPr>
        <w:tab/>
      </w:r>
      <w:r w:rsidR="005C4A0C">
        <w:t xml:space="preserve">de </w:t>
      </w:r>
      <w:r w:rsidR="005C4A0C">
        <w:rPr>
          <w:u w:val="single"/>
        </w:rPr>
        <w:tab/>
      </w:r>
      <w:r w:rsidR="005C4A0C">
        <w:t xml:space="preserve">de </w:t>
      </w:r>
      <w:r w:rsidR="005C4A0C">
        <w:rPr>
          <w:spacing w:val="-4"/>
        </w:rPr>
        <w:t>202</w:t>
      </w:r>
      <w:r w:rsidR="00AB1D6D">
        <w:rPr>
          <w:spacing w:val="-4"/>
        </w:rPr>
        <w:t>5</w:t>
      </w:r>
      <w:r w:rsidR="005C4A0C">
        <w:rPr>
          <w:spacing w:val="-4"/>
        </w:rPr>
        <w:t>.</w:t>
      </w:r>
    </w:p>
    <w:p w14:paraId="4A2D1FE9" w14:textId="77777777" w:rsidR="001763F9" w:rsidRDefault="001763F9">
      <w:pPr>
        <w:pStyle w:val="Corpodetexto"/>
        <w:rPr>
          <w:sz w:val="20"/>
        </w:rPr>
      </w:pPr>
    </w:p>
    <w:p w14:paraId="402E1558" w14:textId="77777777" w:rsidR="001763F9" w:rsidRDefault="001763F9">
      <w:pPr>
        <w:pStyle w:val="Corpodetexto"/>
        <w:rPr>
          <w:sz w:val="20"/>
        </w:rPr>
      </w:pPr>
    </w:p>
    <w:p w14:paraId="42F5B9CB" w14:textId="77777777" w:rsidR="001763F9" w:rsidRDefault="001763F9">
      <w:pPr>
        <w:pStyle w:val="Corpodetexto"/>
        <w:spacing w:before="78"/>
        <w:rPr>
          <w:sz w:val="20"/>
        </w:rPr>
      </w:pPr>
    </w:p>
    <w:tbl>
      <w:tblPr>
        <w:tblStyle w:val="TableNormal"/>
        <w:tblW w:w="0" w:type="auto"/>
        <w:tblInd w:w="380" w:type="dxa"/>
        <w:tblLayout w:type="fixed"/>
        <w:tblLook w:val="01E0" w:firstRow="1" w:lastRow="1" w:firstColumn="1" w:lastColumn="1" w:noHBand="0" w:noVBand="0"/>
      </w:tblPr>
      <w:tblGrid>
        <w:gridCol w:w="4399"/>
        <w:gridCol w:w="4178"/>
      </w:tblGrid>
      <w:tr w:rsidR="001763F9" w14:paraId="7BD15FED" w14:textId="77777777">
        <w:trPr>
          <w:trHeight w:val="753"/>
        </w:trPr>
        <w:tc>
          <w:tcPr>
            <w:tcW w:w="4399" w:type="dxa"/>
          </w:tcPr>
          <w:p w14:paraId="67E57F01" w14:textId="77777777" w:rsidR="001763F9" w:rsidRDefault="001763F9">
            <w:pPr>
              <w:pStyle w:val="TableParagraph"/>
              <w:spacing w:before="9" w:after="1"/>
              <w:rPr>
                <w:sz w:val="20"/>
              </w:rPr>
            </w:pPr>
          </w:p>
          <w:p w14:paraId="6A463688" w14:textId="77777777" w:rsidR="001763F9" w:rsidRDefault="005C4A0C">
            <w:pPr>
              <w:pStyle w:val="TableParagraph"/>
              <w:spacing w:line="20" w:lineRule="exact"/>
              <w:ind w:left="50"/>
              <w:rPr>
                <w:sz w:val="2"/>
              </w:rPr>
            </w:pPr>
            <w:r>
              <w:rPr>
                <w:noProof/>
                <w:sz w:val="2"/>
                <w:lang w:val="pt-BR" w:eastAsia="pt-BR"/>
              </w:rPr>
              <mc:AlternateContent>
                <mc:Choice Requires="wpg">
                  <w:drawing>
                    <wp:inline distT="0" distB="0" distL="0" distR="0" wp14:anchorId="5BDD9C07" wp14:editId="5FB7A9C2">
                      <wp:extent cx="2446020" cy="5715"/>
                      <wp:effectExtent l="9525" t="0" r="1905" b="381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6020" cy="5715"/>
                                <a:chOff x="0" y="0"/>
                                <a:chExt cx="2446020" cy="5715"/>
                              </a:xfrm>
                            </wpg:grpSpPr>
                            <wps:wsp>
                              <wps:cNvPr id="10" name="Graphic 10"/>
                              <wps:cNvSpPr/>
                              <wps:spPr>
                                <a:xfrm>
                                  <a:off x="0" y="2845"/>
                                  <a:ext cx="2446020" cy="1270"/>
                                </a:xfrm>
                                <a:custGeom>
                                  <a:avLst/>
                                  <a:gdLst/>
                                  <a:ahLst/>
                                  <a:cxnLst/>
                                  <a:rect l="l" t="t" r="r" b="b"/>
                                  <a:pathLst>
                                    <a:path w="2446020">
                                      <a:moveTo>
                                        <a:pt x="0" y="0"/>
                                      </a:moveTo>
                                      <a:lnTo>
                                        <a:pt x="2445928"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4ADF147A" id="Group 9" o:spid="_x0000_s1026" style="width:192.6pt;height:.45pt;mso-position-horizontal-relative:char;mso-position-vertical-relative:line" coordsize="244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">
                      <v:shape id="Graphic 10" o:spid="_x0000_s1027" style="position:absolute;top:28;width:24460;height:13;visibility:visible;mso-wrap-style:square;v-text-anchor:top" coordsize="24460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XhScQA&#10;AADbAAAADwAAAGRycy9kb3ducmV2LnhtbESPQUsDMRCF74L/IYzgRWy2grJsm5YiWIriwdWLt2Ez&#10;zS4mkzVJu+u/dw6Ctxnem/e+WW/n4NWZUh4iG1guKlDEXbQDOwMf70+3NahckC36yGTghzJsN5cX&#10;a2xsnPiNzm1xSkI4N2igL2VstM5dTwHzIo7Eoh1jClhkTU7bhJOEB6/vqupBBxxYGnoc6bGn7qs9&#10;BQOv7r5u2/Syv/ncTTV9dz65Z2/M9dW8W4EqNJd/89/1wQq+0MsvMo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4UnEAAAA2wAAAA8AAAAAAAAAAAAAAAAAmAIAAGRycy9k&#10;b3ducmV2LnhtbFBLBQYAAAAABAAEAPUAAACJAwAAAAA=&#10;" path="m,l2445928,e" filled="f" strokeweight=".15808mm">
                        <v:path arrowok="t"/>
                      </v:shape>
                      <w10:anchorlock/>
                    </v:group>
                  </w:pict>
                </mc:Fallback>
              </mc:AlternateContent>
            </w:r>
          </w:p>
          <w:p w14:paraId="22A6F233" w14:textId="27134E3C" w:rsidR="001763F9" w:rsidRDefault="0043222A" w:rsidP="0043222A">
            <w:pPr>
              <w:pStyle w:val="TableParagraph"/>
              <w:spacing w:line="236" w:lineRule="exact"/>
              <w:ind w:left="1045" w:right="1183" w:hanging="308"/>
              <w:jc w:val="center"/>
              <w:rPr>
                <w:b/>
              </w:rPr>
            </w:pPr>
            <w:r>
              <w:rPr>
                <w:b/>
              </w:rPr>
              <w:t xml:space="preserve">PRESIDENTE </w:t>
            </w:r>
            <w:r w:rsidR="005C4A0C">
              <w:rPr>
                <w:b/>
                <w:spacing w:val="-2"/>
              </w:rPr>
              <w:t>(CONTRATANTE)</w:t>
            </w:r>
          </w:p>
        </w:tc>
        <w:tc>
          <w:tcPr>
            <w:tcW w:w="4178" w:type="dxa"/>
          </w:tcPr>
          <w:p w14:paraId="79A64C7D" w14:textId="77777777" w:rsidR="001763F9" w:rsidRDefault="005C4A0C">
            <w:pPr>
              <w:pStyle w:val="TableParagraph"/>
              <w:tabs>
                <w:tab w:val="left" w:pos="4178"/>
              </w:tabs>
              <w:spacing w:before="229" w:line="252" w:lineRule="exact"/>
              <w:ind w:left="1450" w:right="-15" w:hanging="953"/>
              <w:rPr>
                <w:b/>
              </w:rPr>
            </w:pPr>
            <w:r>
              <w:rPr>
                <w:b/>
                <w:u w:val="single"/>
              </w:rPr>
              <w:tab/>
            </w:r>
            <w:r>
              <w:rPr>
                <w:b/>
                <w:u w:val="single"/>
              </w:rPr>
              <w:tab/>
            </w:r>
            <w:r>
              <w:rPr>
                <w:b/>
              </w:rPr>
              <w:t xml:space="preserve"> </w:t>
            </w:r>
            <w:r>
              <w:rPr>
                <w:b/>
                <w:spacing w:val="-2"/>
              </w:rPr>
              <w:t>(CONTRATADA)</w:t>
            </w:r>
          </w:p>
        </w:tc>
      </w:tr>
    </w:tbl>
    <w:p w14:paraId="2A5A055A" w14:textId="77777777" w:rsidR="001763F9" w:rsidRDefault="001763F9">
      <w:pPr>
        <w:pStyle w:val="Corpodetexto"/>
      </w:pPr>
    </w:p>
    <w:p w14:paraId="5A8C2A15" w14:textId="77777777" w:rsidR="001763F9" w:rsidRDefault="005C4A0C">
      <w:pPr>
        <w:pStyle w:val="Ttulo1"/>
        <w:ind w:left="144"/>
      </w:pPr>
      <w:r>
        <w:rPr>
          <w:spacing w:val="-2"/>
        </w:rPr>
        <w:t>TESTEMUNHAS:</w:t>
      </w:r>
    </w:p>
    <w:p w14:paraId="4E37400B" w14:textId="77777777" w:rsidR="001763F9" w:rsidRDefault="001763F9">
      <w:pPr>
        <w:pStyle w:val="Corpodetexto"/>
        <w:spacing w:before="28"/>
        <w:rPr>
          <w:b/>
          <w:sz w:val="20"/>
        </w:rPr>
      </w:pPr>
    </w:p>
    <w:tbl>
      <w:tblPr>
        <w:tblStyle w:val="TableNormal"/>
        <w:tblW w:w="0" w:type="auto"/>
        <w:tblInd w:w="437" w:type="dxa"/>
        <w:tblLayout w:type="fixed"/>
        <w:tblLook w:val="01E0" w:firstRow="1" w:lastRow="1" w:firstColumn="1" w:lastColumn="1" w:noHBand="0" w:noVBand="0"/>
      </w:tblPr>
      <w:tblGrid>
        <w:gridCol w:w="4286"/>
        <w:gridCol w:w="4286"/>
      </w:tblGrid>
      <w:tr w:rsidR="001763F9" w14:paraId="3382BEB6" w14:textId="77777777">
        <w:trPr>
          <w:trHeight w:val="750"/>
        </w:trPr>
        <w:tc>
          <w:tcPr>
            <w:tcW w:w="4286" w:type="dxa"/>
          </w:tcPr>
          <w:p w14:paraId="38A0CCB9" w14:textId="77777777" w:rsidR="001763F9" w:rsidRDefault="001763F9">
            <w:pPr>
              <w:pStyle w:val="TableParagraph"/>
              <w:spacing w:before="9" w:after="1"/>
              <w:rPr>
                <w:b/>
                <w:sz w:val="20"/>
              </w:rPr>
            </w:pPr>
          </w:p>
          <w:p w14:paraId="0BDAB02C" w14:textId="77777777" w:rsidR="001763F9" w:rsidRDefault="005C4A0C">
            <w:pPr>
              <w:pStyle w:val="TableParagraph"/>
              <w:spacing w:line="20" w:lineRule="exact"/>
              <w:ind w:left="50"/>
              <w:rPr>
                <w:sz w:val="2"/>
              </w:rPr>
            </w:pPr>
            <w:r>
              <w:rPr>
                <w:noProof/>
                <w:sz w:val="2"/>
                <w:lang w:val="pt-BR" w:eastAsia="pt-BR"/>
              </w:rPr>
              <mc:AlternateContent>
                <mc:Choice Requires="wpg">
                  <w:drawing>
                    <wp:inline distT="0" distB="0" distL="0" distR="0" wp14:anchorId="23F862ED" wp14:editId="0AF7E3B6">
                      <wp:extent cx="2376170" cy="5715"/>
                      <wp:effectExtent l="9525" t="0" r="0"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6170" cy="5715"/>
                                <a:chOff x="0" y="0"/>
                                <a:chExt cx="2376170" cy="5715"/>
                              </a:xfrm>
                            </wpg:grpSpPr>
                            <wps:wsp>
                              <wps:cNvPr id="12" name="Graphic 12"/>
                              <wps:cNvSpPr/>
                              <wps:spPr>
                                <a:xfrm>
                                  <a:off x="0" y="2845"/>
                                  <a:ext cx="2376170" cy="1270"/>
                                </a:xfrm>
                                <a:custGeom>
                                  <a:avLst/>
                                  <a:gdLst/>
                                  <a:ahLst/>
                                  <a:cxnLst/>
                                  <a:rect l="l" t="t" r="r" b="b"/>
                                  <a:pathLst>
                                    <a:path w="2376170">
                                      <a:moveTo>
                                        <a:pt x="0" y="0"/>
                                      </a:moveTo>
                                      <a:lnTo>
                                        <a:pt x="2375824"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24F858D4" id="Group 11" o:spid="_x0000_s1026" style="width:187.1pt;height:.45pt;mso-position-horizontal-relative:char;mso-position-vertical-relative:line" coordsize="237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">
                      <v:shape id="Graphic 12" o:spid="_x0000_s1027" style="position:absolute;top:28;width:23761;height:13;visibility:visible;mso-wrap-style:square;v-text-anchor:top" coordsize="23761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tsMA&#10;AADbAAAADwAAAGRycy9kb3ducmV2LnhtbERP22rCQBB9F/yHZYS+6aahtCW6SlsIlFLQxAt9HLJj&#10;EpqdDdk1Jn/vCoW+zeFcZ7UZTCN66lxtWcHjIgJBXFhdc6ngsE/nryCcR9bYWCYFIznYrKeTFSba&#10;XjmjPvelCCHsElRQed8mUrqiIoNuYVviwJ1tZ9AH2JVSd3gN4aaRcRQ9S4M1h4YKW/qoqPjNL0bB&#10;cTe++O35p7+cTql8wu8Mv8p3pR5mw9sShKfB/4v/3J86zI/h/ks4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otsMAAADbAAAADwAAAAAAAAAAAAAAAACYAgAAZHJzL2Rv&#10;d25yZXYueG1sUEsFBgAAAAAEAAQA9QAAAIgDAAAAAA==&#10;" path="m,l2375824,e" filled="f" strokeweight=".15808mm">
                        <v:path arrowok="t"/>
                      </v:shape>
                      <w10:anchorlock/>
                    </v:group>
                  </w:pict>
                </mc:Fallback>
              </mc:AlternateContent>
            </w:r>
          </w:p>
          <w:p w14:paraId="5FA54F17" w14:textId="77777777" w:rsidR="001763F9" w:rsidRDefault="005C4A0C">
            <w:pPr>
              <w:pStyle w:val="TableParagraph"/>
              <w:spacing w:line="250" w:lineRule="atLeast"/>
              <w:ind w:left="1374" w:right="1816"/>
              <w:jc w:val="center"/>
            </w:pPr>
            <w:r>
              <w:rPr>
                <w:spacing w:val="-2"/>
              </w:rPr>
              <w:t xml:space="preserve">NOME: </w:t>
            </w:r>
            <w:r>
              <w:rPr>
                <w:spacing w:val="-4"/>
              </w:rPr>
              <w:t>CPF:</w:t>
            </w:r>
          </w:p>
        </w:tc>
        <w:tc>
          <w:tcPr>
            <w:tcW w:w="4286" w:type="dxa"/>
          </w:tcPr>
          <w:p w14:paraId="63D80DA7" w14:textId="77777777" w:rsidR="001763F9" w:rsidRDefault="001763F9">
            <w:pPr>
              <w:pStyle w:val="TableParagraph"/>
              <w:spacing w:before="9" w:after="1"/>
              <w:rPr>
                <w:b/>
                <w:sz w:val="20"/>
              </w:rPr>
            </w:pPr>
          </w:p>
          <w:p w14:paraId="7290B9E0" w14:textId="77777777" w:rsidR="001763F9" w:rsidRDefault="005C4A0C">
            <w:pPr>
              <w:pStyle w:val="TableParagraph"/>
              <w:spacing w:line="20" w:lineRule="exact"/>
              <w:ind w:left="495" w:right="-15"/>
              <w:rPr>
                <w:sz w:val="2"/>
              </w:rPr>
            </w:pPr>
            <w:r>
              <w:rPr>
                <w:noProof/>
                <w:sz w:val="2"/>
                <w:lang w:val="pt-BR" w:eastAsia="pt-BR"/>
              </w:rPr>
              <mc:AlternateContent>
                <mc:Choice Requires="wpg">
                  <w:drawing>
                    <wp:inline distT="0" distB="0" distL="0" distR="0" wp14:anchorId="62E766C7" wp14:editId="625EB9D5">
                      <wp:extent cx="2376170" cy="5715"/>
                      <wp:effectExtent l="9525" t="0" r="0"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6170" cy="5715"/>
                                <a:chOff x="0" y="0"/>
                                <a:chExt cx="2376170" cy="5715"/>
                              </a:xfrm>
                            </wpg:grpSpPr>
                            <wps:wsp>
                              <wps:cNvPr id="14" name="Graphic 14"/>
                              <wps:cNvSpPr/>
                              <wps:spPr>
                                <a:xfrm>
                                  <a:off x="0" y="2845"/>
                                  <a:ext cx="2376170" cy="1270"/>
                                </a:xfrm>
                                <a:custGeom>
                                  <a:avLst/>
                                  <a:gdLst/>
                                  <a:ahLst/>
                                  <a:cxnLst/>
                                  <a:rect l="l" t="t" r="r" b="b"/>
                                  <a:pathLst>
                                    <a:path w="2376170">
                                      <a:moveTo>
                                        <a:pt x="0" y="0"/>
                                      </a:moveTo>
                                      <a:lnTo>
                                        <a:pt x="2375824"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13A2D1CF" id="Group 13" o:spid="_x0000_s1026" style="width:187.1pt;height:.45pt;mso-position-horizontal-relative:char;mso-position-vertical-relative:line" coordsize="237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">
                      <v:shape id="Graphic 14" o:spid="_x0000_s1027" style="position:absolute;top:28;width:23761;height:13;visibility:visible;mso-wrap-style:square;v-text-anchor:top" coordsize="23761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VWcAA&#10;AADbAAAADwAAAGRycy9kb3ducmV2LnhtbERP24rCMBB9F/yHMIJvmrqIK9UoKgiLCK5XfByasS02&#10;k9LEWv/eLCz4Nodznem8MYWoqXK5ZQWDfgSCOLE651TB6bjujUE4j6yxsEwKXuRgPmu3phhr++Q9&#10;1QefihDCLkYFmfdlLKVLMjLo+rYkDtzNVgZ9gFUqdYXPEG4K+RVFI2kw59CQYUmrjJL74WEUnH9f&#10;3353u9aPy2Uth7jd4yZdKtXtNIsJCE+N/4j/3T86zB/C3y/hAD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rVWcAAAADbAAAADwAAAAAAAAAAAAAAAACYAgAAZHJzL2Rvd25y&#10;ZXYueG1sUEsFBgAAAAAEAAQA9QAAAIUDAAAAAA==&#10;" path="m,l2375824,e" filled="f" strokeweight=".15808mm">
                        <v:path arrowok="t"/>
                      </v:shape>
                      <w10:anchorlock/>
                    </v:group>
                  </w:pict>
                </mc:Fallback>
              </mc:AlternateContent>
            </w:r>
          </w:p>
          <w:p w14:paraId="3537AA08" w14:textId="77777777" w:rsidR="001763F9" w:rsidRDefault="005C4A0C">
            <w:pPr>
              <w:pStyle w:val="TableParagraph"/>
              <w:spacing w:line="250" w:lineRule="atLeast"/>
              <w:ind w:left="1817" w:right="1373"/>
              <w:jc w:val="center"/>
            </w:pPr>
            <w:r>
              <w:rPr>
                <w:spacing w:val="-2"/>
              </w:rPr>
              <w:t xml:space="preserve">NOME: </w:t>
            </w:r>
            <w:r>
              <w:rPr>
                <w:spacing w:val="-4"/>
              </w:rPr>
              <w:t>CPF:</w:t>
            </w:r>
          </w:p>
        </w:tc>
      </w:tr>
    </w:tbl>
    <w:p w14:paraId="39DB22BC" w14:textId="77777777" w:rsidR="001763F9" w:rsidRDefault="001763F9">
      <w:pPr>
        <w:pStyle w:val="TableParagraph"/>
        <w:spacing w:line="250" w:lineRule="atLeast"/>
        <w:jc w:val="center"/>
        <w:sectPr w:rsidR="001763F9">
          <w:pgSz w:w="11910" w:h="16850"/>
          <w:pgMar w:top="2000" w:right="566" w:bottom="2080" w:left="708" w:header="530" w:footer="1859" w:gutter="0"/>
          <w:cols w:space="720"/>
        </w:sectPr>
      </w:pPr>
    </w:p>
    <w:p w14:paraId="26D05F3D" w14:textId="77777777" w:rsidR="001763F9" w:rsidRDefault="005C4A0C">
      <w:pPr>
        <w:spacing w:before="234"/>
        <w:ind w:left="768"/>
        <w:rPr>
          <w:b/>
        </w:rPr>
      </w:pPr>
      <w:r>
        <w:rPr>
          <w:b/>
        </w:rPr>
        <w:lastRenderedPageBreak/>
        <w:t>ANEXO</w:t>
      </w:r>
      <w:r>
        <w:rPr>
          <w:b/>
          <w:spacing w:val="-4"/>
        </w:rPr>
        <w:t xml:space="preserve"> </w:t>
      </w:r>
      <w:r>
        <w:rPr>
          <w:b/>
        </w:rPr>
        <w:t>IV</w:t>
      </w:r>
      <w:r>
        <w:rPr>
          <w:b/>
          <w:spacing w:val="-6"/>
        </w:rPr>
        <w:t xml:space="preserve"> </w:t>
      </w:r>
      <w:r>
        <w:rPr>
          <w:b/>
        </w:rPr>
        <w:t>–</w:t>
      </w:r>
      <w:r>
        <w:rPr>
          <w:b/>
          <w:spacing w:val="-5"/>
        </w:rPr>
        <w:t xml:space="preserve"> </w:t>
      </w:r>
      <w:r>
        <w:rPr>
          <w:b/>
        </w:rPr>
        <w:t>MODELO</w:t>
      </w:r>
      <w:r>
        <w:rPr>
          <w:b/>
          <w:spacing w:val="-6"/>
        </w:rPr>
        <w:t xml:space="preserve"> </w:t>
      </w:r>
      <w:r>
        <w:rPr>
          <w:b/>
        </w:rPr>
        <w:t>DE</w:t>
      </w:r>
      <w:r>
        <w:rPr>
          <w:b/>
          <w:spacing w:val="-6"/>
        </w:rPr>
        <w:t xml:space="preserve"> </w:t>
      </w:r>
      <w:r>
        <w:rPr>
          <w:b/>
        </w:rPr>
        <w:t>DECLARAÇÃO</w:t>
      </w:r>
      <w:r>
        <w:rPr>
          <w:b/>
          <w:spacing w:val="-4"/>
        </w:rPr>
        <w:t xml:space="preserve"> </w:t>
      </w:r>
      <w:r>
        <w:rPr>
          <w:b/>
        </w:rPr>
        <w:t>DE</w:t>
      </w:r>
      <w:r>
        <w:rPr>
          <w:b/>
          <w:spacing w:val="-5"/>
        </w:rPr>
        <w:t xml:space="preserve"> </w:t>
      </w:r>
      <w:r>
        <w:rPr>
          <w:b/>
        </w:rPr>
        <w:t>PROTEÇÃO</w:t>
      </w:r>
      <w:r>
        <w:rPr>
          <w:b/>
          <w:spacing w:val="-7"/>
        </w:rPr>
        <w:t xml:space="preserve"> </w:t>
      </w:r>
      <w:r>
        <w:rPr>
          <w:b/>
        </w:rPr>
        <w:t>AO</w:t>
      </w:r>
      <w:r>
        <w:rPr>
          <w:b/>
          <w:spacing w:val="-4"/>
        </w:rPr>
        <w:t xml:space="preserve"> </w:t>
      </w:r>
      <w:r>
        <w:rPr>
          <w:b/>
        </w:rPr>
        <w:t>TRABALHO</w:t>
      </w:r>
      <w:r>
        <w:rPr>
          <w:b/>
          <w:spacing w:val="-4"/>
        </w:rPr>
        <w:t xml:space="preserve"> </w:t>
      </w:r>
      <w:r>
        <w:rPr>
          <w:b/>
        </w:rPr>
        <w:t>DO</w:t>
      </w:r>
      <w:r>
        <w:rPr>
          <w:b/>
          <w:spacing w:val="-3"/>
        </w:rPr>
        <w:t xml:space="preserve"> </w:t>
      </w:r>
      <w:r>
        <w:rPr>
          <w:b/>
          <w:spacing w:val="-2"/>
        </w:rPr>
        <w:t>MENOR</w:t>
      </w:r>
    </w:p>
    <w:p w14:paraId="22E271F1" w14:textId="77777777" w:rsidR="001763F9" w:rsidRDefault="001763F9">
      <w:pPr>
        <w:pStyle w:val="Corpodetexto"/>
        <w:spacing w:before="89"/>
        <w:rPr>
          <w:b/>
        </w:rPr>
      </w:pPr>
    </w:p>
    <w:p w14:paraId="6439E8AA" w14:textId="77777777" w:rsidR="001763F9" w:rsidRDefault="005C4A0C">
      <w:pPr>
        <w:pStyle w:val="Corpodetexto"/>
        <w:ind w:left="365" w:right="710"/>
        <w:jc w:val="both"/>
      </w:pPr>
      <w:r>
        <w:t>Declaramos, sob</w:t>
      </w:r>
      <w:r>
        <w:rPr>
          <w:spacing w:val="-2"/>
        </w:rPr>
        <w:t xml:space="preserve"> </w:t>
      </w:r>
      <w:r>
        <w:t>as</w:t>
      </w:r>
      <w:r>
        <w:rPr>
          <w:spacing w:val="-2"/>
        </w:rPr>
        <w:t xml:space="preserve"> </w:t>
      </w:r>
      <w:r>
        <w:t>penas da lei, que não empregamos menor de dezoito</w:t>
      </w:r>
      <w:r>
        <w:rPr>
          <w:spacing w:val="-2"/>
        </w:rPr>
        <w:t xml:space="preserve"> </w:t>
      </w:r>
      <w:r>
        <w:t>anos</w:t>
      </w:r>
      <w:r>
        <w:rPr>
          <w:spacing w:val="-2"/>
        </w:rPr>
        <w:t xml:space="preserve"> </w:t>
      </w:r>
      <w:r>
        <w:t>em</w:t>
      </w:r>
      <w:r>
        <w:rPr>
          <w:spacing w:val="-3"/>
        </w:rPr>
        <w:t xml:space="preserve"> </w:t>
      </w:r>
      <w:r>
        <w:t>trabalho</w:t>
      </w:r>
      <w:r>
        <w:rPr>
          <w:spacing w:val="-2"/>
        </w:rPr>
        <w:t xml:space="preserve"> </w:t>
      </w:r>
      <w:r>
        <w:t>noturno,</w:t>
      </w:r>
      <w:r>
        <w:rPr>
          <w:spacing w:val="-3"/>
        </w:rPr>
        <w:t xml:space="preserve"> </w:t>
      </w:r>
      <w:r>
        <w:t>perigoso ou insalubre e não emprega menor de dezesseis anos, salvo na condição de aprendiz a partir de 14 anos, nos termos do art. 7º, XXXIII, da Constituição Federal e art. 68, VI, da Lei Federal 14.133/2021.</w:t>
      </w:r>
    </w:p>
    <w:p w14:paraId="1C9FB1DA" w14:textId="77777777" w:rsidR="001763F9" w:rsidRDefault="001763F9">
      <w:pPr>
        <w:pStyle w:val="Corpodetexto"/>
        <w:spacing w:before="191"/>
      </w:pPr>
    </w:p>
    <w:p w14:paraId="3576C7D8" w14:textId="77777777" w:rsidR="001763F9" w:rsidRDefault="005C4A0C">
      <w:pPr>
        <w:pStyle w:val="Corpodetexto"/>
        <w:tabs>
          <w:tab w:val="left" w:pos="1932"/>
        </w:tabs>
        <w:ind w:left="1639"/>
      </w:pPr>
      <w:r>
        <w:rPr>
          <w:spacing w:val="-10"/>
        </w:rPr>
        <w:t>(</w:t>
      </w:r>
      <w:r>
        <w:tab/>
        <w:t>)</w:t>
      </w:r>
      <w:r>
        <w:rPr>
          <w:spacing w:val="-5"/>
        </w:rPr>
        <w:t xml:space="preserve"> </w:t>
      </w:r>
      <w:r>
        <w:t>nem</w:t>
      </w:r>
      <w:r>
        <w:rPr>
          <w:spacing w:val="-2"/>
        </w:rPr>
        <w:t xml:space="preserve"> </w:t>
      </w:r>
      <w:r>
        <w:t>menor</w:t>
      </w:r>
      <w:r>
        <w:rPr>
          <w:spacing w:val="-2"/>
        </w:rPr>
        <w:t xml:space="preserve"> </w:t>
      </w:r>
      <w:r>
        <w:t>de</w:t>
      </w:r>
      <w:r>
        <w:rPr>
          <w:spacing w:val="-6"/>
        </w:rPr>
        <w:t xml:space="preserve"> </w:t>
      </w:r>
      <w:r>
        <w:t xml:space="preserve">16 </w:t>
      </w:r>
      <w:r>
        <w:rPr>
          <w:spacing w:val="-2"/>
        </w:rPr>
        <w:t>anos.</w:t>
      </w:r>
    </w:p>
    <w:p w14:paraId="28DD8688" w14:textId="77777777" w:rsidR="001763F9" w:rsidRDefault="005C4A0C">
      <w:pPr>
        <w:pStyle w:val="Corpodetexto"/>
        <w:tabs>
          <w:tab w:val="left" w:pos="1934"/>
        </w:tabs>
        <w:spacing w:before="121"/>
        <w:ind w:left="1642"/>
      </w:pPr>
      <w:r>
        <w:rPr>
          <w:spacing w:val="-10"/>
        </w:rPr>
        <w:t>(</w:t>
      </w:r>
      <w:r>
        <w:tab/>
        <w:t>)</w:t>
      </w:r>
      <w:r>
        <w:rPr>
          <w:spacing w:val="-7"/>
        </w:rPr>
        <w:t xml:space="preserve"> </w:t>
      </w:r>
      <w:r>
        <w:t>nem</w:t>
      </w:r>
      <w:r>
        <w:rPr>
          <w:spacing w:val="-6"/>
        </w:rPr>
        <w:t xml:space="preserve"> </w:t>
      </w:r>
      <w:r>
        <w:t>menor</w:t>
      </w:r>
      <w:r>
        <w:rPr>
          <w:spacing w:val="-3"/>
        </w:rPr>
        <w:t xml:space="preserve"> </w:t>
      </w:r>
      <w:r>
        <w:t>de</w:t>
      </w:r>
      <w:r>
        <w:rPr>
          <w:spacing w:val="-4"/>
        </w:rPr>
        <w:t xml:space="preserve"> </w:t>
      </w:r>
      <w:r>
        <w:t>16</w:t>
      </w:r>
      <w:r>
        <w:rPr>
          <w:spacing w:val="-7"/>
        </w:rPr>
        <w:t xml:space="preserve"> </w:t>
      </w:r>
      <w:r>
        <w:t>anos,</w:t>
      </w:r>
      <w:r>
        <w:rPr>
          <w:spacing w:val="-4"/>
        </w:rPr>
        <w:t xml:space="preserve"> </w:t>
      </w:r>
      <w:r>
        <w:t>salvo</w:t>
      </w:r>
      <w:r>
        <w:rPr>
          <w:spacing w:val="-4"/>
        </w:rPr>
        <w:t xml:space="preserve"> </w:t>
      </w:r>
      <w:r>
        <w:t>na</w:t>
      </w:r>
      <w:r>
        <w:rPr>
          <w:spacing w:val="-2"/>
        </w:rPr>
        <w:t xml:space="preserve"> </w:t>
      </w:r>
      <w:r>
        <w:t>condição</w:t>
      </w:r>
      <w:r>
        <w:rPr>
          <w:spacing w:val="-3"/>
        </w:rPr>
        <w:t xml:space="preserve"> </w:t>
      </w:r>
      <w:r>
        <w:t>de</w:t>
      </w:r>
      <w:r>
        <w:rPr>
          <w:spacing w:val="-4"/>
        </w:rPr>
        <w:t xml:space="preserve"> </w:t>
      </w:r>
      <w:r>
        <w:t>aprendiz,</w:t>
      </w:r>
      <w:r>
        <w:rPr>
          <w:spacing w:val="-4"/>
        </w:rPr>
        <w:t xml:space="preserve"> </w:t>
      </w:r>
      <w:r>
        <w:t>a</w:t>
      </w:r>
      <w:r>
        <w:rPr>
          <w:spacing w:val="-2"/>
        </w:rPr>
        <w:t xml:space="preserve"> </w:t>
      </w:r>
      <w:r>
        <w:t>partir</w:t>
      </w:r>
      <w:r>
        <w:rPr>
          <w:spacing w:val="-6"/>
        </w:rPr>
        <w:t xml:space="preserve"> </w:t>
      </w:r>
      <w:r>
        <w:t>de</w:t>
      </w:r>
      <w:r>
        <w:rPr>
          <w:spacing w:val="-5"/>
        </w:rPr>
        <w:t xml:space="preserve"> </w:t>
      </w:r>
      <w:r>
        <w:t>14</w:t>
      </w:r>
      <w:r>
        <w:rPr>
          <w:spacing w:val="-6"/>
        </w:rPr>
        <w:t xml:space="preserve"> </w:t>
      </w:r>
      <w:r>
        <w:rPr>
          <w:spacing w:val="-2"/>
        </w:rPr>
        <w:t>anos.</w:t>
      </w:r>
    </w:p>
    <w:p w14:paraId="557ED9CF" w14:textId="77777777" w:rsidR="001763F9" w:rsidRDefault="001763F9">
      <w:pPr>
        <w:pStyle w:val="Corpodetexto"/>
      </w:pPr>
    </w:p>
    <w:p w14:paraId="7E76C232" w14:textId="77777777" w:rsidR="001763F9" w:rsidRDefault="001763F9">
      <w:pPr>
        <w:pStyle w:val="Corpodetexto"/>
        <w:spacing w:before="12"/>
      </w:pPr>
    </w:p>
    <w:p w14:paraId="2D04FCDD" w14:textId="63A97647" w:rsidR="001763F9" w:rsidRDefault="0043222A">
      <w:pPr>
        <w:pStyle w:val="Corpodetexto"/>
        <w:tabs>
          <w:tab w:val="left" w:pos="1711"/>
          <w:tab w:val="left" w:pos="3765"/>
        </w:tabs>
        <w:ind w:right="333"/>
        <w:jc w:val="center"/>
      </w:pPr>
      <w:r w:rsidRPr="0043222A">
        <w:rPr>
          <w:spacing w:val="-2"/>
        </w:rPr>
        <w:t>Olho d’Água das Flores/AL</w:t>
      </w:r>
      <w:r w:rsidR="005C4A0C">
        <w:rPr>
          <w:u w:val="single"/>
        </w:rPr>
        <w:tab/>
      </w:r>
      <w:r w:rsidR="005C4A0C">
        <w:rPr>
          <w:spacing w:val="-5"/>
        </w:rPr>
        <w:t>de</w:t>
      </w:r>
      <w:r w:rsidR="005C4A0C">
        <w:rPr>
          <w:u w:val="single"/>
        </w:rPr>
        <w:tab/>
      </w:r>
      <w:r w:rsidR="005C4A0C">
        <w:t>de</w:t>
      </w:r>
      <w:r w:rsidR="005C4A0C">
        <w:rPr>
          <w:spacing w:val="56"/>
        </w:rPr>
        <w:t xml:space="preserve"> </w:t>
      </w:r>
      <w:r w:rsidR="005C4A0C">
        <w:rPr>
          <w:spacing w:val="-2"/>
        </w:rPr>
        <w:t>202</w:t>
      </w:r>
      <w:r w:rsidR="00AB1D6D">
        <w:rPr>
          <w:spacing w:val="-2"/>
        </w:rPr>
        <w:t>5</w:t>
      </w:r>
      <w:r w:rsidR="005C4A0C">
        <w:rPr>
          <w:spacing w:val="-2"/>
        </w:rPr>
        <w:t>.</w:t>
      </w:r>
    </w:p>
    <w:p w14:paraId="33657823" w14:textId="77777777" w:rsidR="001763F9" w:rsidRDefault="001763F9">
      <w:pPr>
        <w:pStyle w:val="Corpodetexto"/>
      </w:pPr>
    </w:p>
    <w:p w14:paraId="56BEA5FD" w14:textId="77777777" w:rsidR="001763F9" w:rsidRDefault="001763F9">
      <w:pPr>
        <w:pStyle w:val="Corpodetexto"/>
      </w:pPr>
    </w:p>
    <w:p w14:paraId="6AF2BB7E" w14:textId="77777777" w:rsidR="001763F9" w:rsidRDefault="001763F9">
      <w:pPr>
        <w:pStyle w:val="Corpodetexto"/>
        <w:spacing w:before="241"/>
      </w:pPr>
    </w:p>
    <w:p w14:paraId="7D0FAFC7" w14:textId="77777777" w:rsidR="001763F9" w:rsidRDefault="005C4A0C">
      <w:pPr>
        <w:pStyle w:val="Corpodetexto"/>
        <w:ind w:left="925" w:right="1261"/>
        <w:jc w:val="center"/>
      </w:pPr>
      <w:r>
        <w:t>RAZÃO</w:t>
      </w:r>
      <w:r>
        <w:rPr>
          <w:spacing w:val="-9"/>
        </w:rPr>
        <w:t xml:space="preserve"> </w:t>
      </w:r>
      <w:r>
        <w:t>SOCIAL</w:t>
      </w:r>
      <w:r>
        <w:rPr>
          <w:spacing w:val="-5"/>
        </w:rPr>
        <w:t xml:space="preserve"> </w:t>
      </w:r>
      <w:r>
        <w:t>/</w:t>
      </w:r>
      <w:r>
        <w:rPr>
          <w:spacing w:val="-7"/>
        </w:rPr>
        <w:t xml:space="preserve"> </w:t>
      </w:r>
      <w:r>
        <w:t>CNPJ</w:t>
      </w:r>
      <w:r>
        <w:rPr>
          <w:spacing w:val="-4"/>
        </w:rPr>
        <w:t xml:space="preserve"> </w:t>
      </w:r>
      <w:r>
        <w:t>/</w:t>
      </w:r>
      <w:r>
        <w:rPr>
          <w:spacing w:val="44"/>
        </w:rPr>
        <w:t xml:space="preserve"> </w:t>
      </w:r>
      <w:r>
        <w:t>NOME</w:t>
      </w:r>
      <w:r>
        <w:rPr>
          <w:spacing w:val="-6"/>
        </w:rPr>
        <w:t xml:space="preserve"> </w:t>
      </w:r>
      <w:r>
        <w:t>DO</w:t>
      </w:r>
      <w:r>
        <w:rPr>
          <w:spacing w:val="-6"/>
        </w:rPr>
        <w:t xml:space="preserve"> </w:t>
      </w:r>
      <w:r>
        <w:t>REPRESENTANTE</w:t>
      </w:r>
      <w:r>
        <w:rPr>
          <w:spacing w:val="-6"/>
        </w:rPr>
        <w:t xml:space="preserve"> </w:t>
      </w:r>
      <w:r>
        <w:t>LEGAL</w:t>
      </w:r>
      <w:r>
        <w:rPr>
          <w:spacing w:val="-5"/>
        </w:rPr>
        <w:t xml:space="preserve"> </w:t>
      </w:r>
      <w:r>
        <w:t>/</w:t>
      </w:r>
      <w:r>
        <w:rPr>
          <w:spacing w:val="45"/>
        </w:rPr>
        <w:t xml:space="preserve"> </w:t>
      </w:r>
      <w:r>
        <w:rPr>
          <w:spacing w:val="-2"/>
        </w:rPr>
        <w:t>ASSINATURA</w:t>
      </w:r>
    </w:p>
    <w:p w14:paraId="5DD771C8" w14:textId="77777777" w:rsidR="001763F9" w:rsidRDefault="001763F9">
      <w:pPr>
        <w:pStyle w:val="Corpodetexto"/>
        <w:jc w:val="center"/>
        <w:sectPr w:rsidR="001763F9">
          <w:pgSz w:w="11910" w:h="16850"/>
          <w:pgMar w:top="2000" w:right="566" w:bottom="2080" w:left="708" w:header="530" w:footer="1859" w:gutter="0"/>
          <w:cols w:space="720"/>
        </w:sectPr>
      </w:pPr>
    </w:p>
    <w:p w14:paraId="2D34F5AD" w14:textId="77777777" w:rsidR="001763F9" w:rsidRDefault="005C4A0C">
      <w:pPr>
        <w:pStyle w:val="Ttulo1"/>
        <w:spacing w:before="234"/>
        <w:ind w:left="925" w:right="1255"/>
        <w:jc w:val="center"/>
      </w:pPr>
      <w:r>
        <w:lastRenderedPageBreak/>
        <w:t>ANEXO</w:t>
      </w:r>
      <w:r>
        <w:rPr>
          <w:spacing w:val="-7"/>
        </w:rPr>
        <w:t xml:space="preserve"> </w:t>
      </w:r>
      <w:r>
        <w:rPr>
          <w:spacing w:val="-10"/>
        </w:rPr>
        <w:t>V</w:t>
      </w:r>
    </w:p>
    <w:p w14:paraId="63C1B687" w14:textId="77777777" w:rsidR="001763F9" w:rsidRDefault="001763F9">
      <w:pPr>
        <w:pStyle w:val="Corpodetexto"/>
        <w:rPr>
          <w:b/>
        </w:rPr>
      </w:pPr>
    </w:p>
    <w:p w14:paraId="19843A3A" w14:textId="77777777" w:rsidR="001763F9" w:rsidRDefault="005C4A0C">
      <w:pPr>
        <w:spacing w:before="1"/>
        <w:ind w:left="1322" w:right="1663" w:firstLine="4"/>
        <w:jc w:val="center"/>
        <w:rPr>
          <w:b/>
        </w:rPr>
      </w:pPr>
      <w:r>
        <w:rPr>
          <w:b/>
        </w:rPr>
        <w:t>DECLARAÇÃO DE ENQUADRAMENTO (LEI</w:t>
      </w:r>
      <w:r>
        <w:rPr>
          <w:b/>
          <w:spacing w:val="-1"/>
        </w:rPr>
        <w:t xml:space="preserve"> </w:t>
      </w:r>
      <w:r>
        <w:rPr>
          <w:b/>
        </w:rPr>
        <w:t>COMPLEMENTAR nº 123/06) [EXCLUSIVA</w:t>
      </w:r>
      <w:r>
        <w:rPr>
          <w:b/>
          <w:spacing w:val="-12"/>
        </w:rPr>
        <w:t xml:space="preserve"> </w:t>
      </w:r>
      <w:r>
        <w:rPr>
          <w:b/>
        </w:rPr>
        <w:t>PARA</w:t>
      </w:r>
      <w:r>
        <w:rPr>
          <w:b/>
          <w:spacing w:val="-11"/>
        </w:rPr>
        <w:t xml:space="preserve"> </w:t>
      </w:r>
      <w:r>
        <w:rPr>
          <w:b/>
        </w:rPr>
        <w:t>MICROEMPRESA</w:t>
      </w:r>
      <w:r>
        <w:rPr>
          <w:b/>
          <w:spacing w:val="-9"/>
        </w:rPr>
        <w:t xml:space="preserve"> </w:t>
      </w:r>
      <w:r>
        <w:rPr>
          <w:b/>
        </w:rPr>
        <w:t>E</w:t>
      </w:r>
      <w:r>
        <w:rPr>
          <w:b/>
          <w:spacing w:val="-11"/>
        </w:rPr>
        <w:t xml:space="preserve"> </w:t>
      </w:r>
      <w:r>
        <w:rPr>
          <w:b/>
        </w:rPr>
        <w:t>EMPRESA</w:t>
      </w:r>
      <w:r>
        <w:rPr>
          <w:b/>
          <w:spacing w:val="-11"/>
        </w:rPr>
        <w:t xml:space="preserve"> </w:t>
      </w:r>
      <w:r>
        <w:rPr>
          <w:b/>
        </w:rPr>
        <w:t>DE</w:t>
      </w:r>
      <w:r>
        <w:rPr>
          <w:b/>
          <w:spacing w:val="-10"/>
        </w:rPr>
        <w:t xml:space="preserve"> </w:t>
      </w:r>
      <w:r>
        <w:rPr>
          <w:b/>
        </w:rPr>
        <w:t>PEQUENO</w:t>
      </w:r>
      <w:r>
        <w:rPr>
          <w:b/>
          <w:spacing w:val="-8"/>
        </w:rPr>
        <w:t xml:space="preserve"> </w:t>
      </w:r>
      <w:r>
        <w:rPr>
          <w:b/>
          <w:spacing w:val="-2"/>
        </w:rPr>
        <w:t>PORTE]</w:t>
      </w:r>
    </w:p>
    <w:p w14:paraId="00BA8D1B" w14:textId="77777777" w:rsidR="001763F9" w:rsidRDefault="005C4A0C">
      <w:pPr>
        <w:pStyle w:val="Corpodetexto"/>
        <w:spacing w:before="247"/>
        <w:ind w:left="365"/>
      </w:pPr>
      <w:r>
        <w:t>Para</w:t>
      </w:r>
      <w:r>
        <w:rPr>
          <w:spacing w:val="-8"/>
        </w:rPr>
        <w:t xml:space="preserve"> </w:t>
      </w:r>
      <w:r>
        <w:t>os</w:t>
      </w:r>
      <w:r>
        <w:rPr>
          <w:spacing w:val="-6"/>
        </w:rPr>
        <w:t xml:space="preserve"> </w:t>
      </w:r>
      <w:r>
        <w:t>efeitos</w:t>
      </w:r>
      <w:r>
        <w:rPr>
          <w:spacing w:val="-6"/>
        </w:rPr>
        <w:t xml:space="preserve"> </w:t>
      </w:r>
      <w:r>
        <w:t>do</w:t>
      </w:r>
      <w:r>
        <w:rPr>
          <w:spacing w:val="-9"/>
        </w:rPr>
        <w:t xml:space="preserve"> </w:t>
      </w:r>
      <w:r>
        <w:t>tratamento</w:t>
      </w:r>
      <w:r>
        <w:rPr>
          <w:spacing w:val="-6"/>
        </w:rPr>
        <w:t xml:space="preserve"> </w:t>
      </w:r>
      <w:r>
        <w:t>diferenciado</w:t>
      </w:r>
      <w:r>
        <w:rPr>
          <w:spacing w:val="-11"/>
        </w:rPr>
        <w:t xml:space="preserve"> </w:t>
      </w:r>
      <w:r>
        <w:t>da</w:t>
      </w:r>
      <w:r>
        <w:rPr>
          <w:spacing w:val="-9"/>
        </w:rPr>
        <w:t xml:space="preserve"> </w:t>
      </w:r>
      <w:r>
        <w:t>Lei</w:t>
      </w:r>
      <w:r>
        <w:rPr>
          <w:spacing w:val="-6"/>
        </w:rPr>
        <w:t xml:space="preserve"> </w:t>
      </w:r>
      <w:r>
        <w:t>Complementar</w:t>
      </w:r>
      <w:r>
        <w:rPr>
          <w:spacing w:val="-7"/>
        </w:rPr>
        <w:t xml:space="preserve"> </w:t>
      </w:r>
      <w:r>
        <w:t>nº</w:t>
      </w:r>
      <w:r>
        <w:rPr>
          <w:spacing w:val="-8"/>
        </w:rPr>
        <w:t xml:space="preserve"> </w:t>
      </w:r>
      <w:r>
        <w:t>123/06,</w:t>
      </w:r>
      <w:r>
        <w:rPr>
          <w:spacing w:val="-3"/>
        </w:rPr>
        <w:t xml:space="preserve"> </w:t>
      </w:r>
      <w:r>
        <w:rPr>
          <w:spacing w:val="-2"/>
        </w:rPr>
        <w:t>declaramos:</w:t>
      </w:r>
    </w:p>
    <w:p w14:paraId="0FC3E39B" w14:textId="77777777" w:rsidR="001763F9" w:rsidRDefault="001763F9">
      <w:pPr>
        <w:pStyle w:val="Corpodetexto"/>
        <w:spacing w:before="13"/>
      </w:pPr>
    </w:p>
    <w:p w14:paraId="68FF7DE2" w14:textId="77777777" w:rsidR="001763F9" w:rsidRDefault="005C4A0C">
      <w:pPr>
        <w:ind w:left="996" w:right="694" w:hanging="634"/>
        <w:jc w:val="both"/>
      </w:pPr>
      <w:r>
        <w:t>(</w:t>
      </w:r>
      <w:r>
        <w:rPr>
          <w:spacing w:val="80"/>
        </w:rPr>
        <w:t xml:space="preserve"> </w:t>
      </w:r>
      <w:r>
        <w:t>)</w:t>
      </w:r>
      <w:r>
        <w:rPr>
          <w:spacing w:val="40"/>
        </w:rPr>
        <w:t xml:space="preserve"> </w:t>
      </w:r>
      <w:r>
        <w:t xml:space="preserve">que estamos enquadrados, no momento de requerimento de credenciamento, na condição </w:t>
      </w:r>
      <w:r>
        <w:rPr>
          <w:b/>
        </w:rPr>
        <w:t xml:space="preserve">de microempresa </w:t>
      </w:r>
      <w:r>
        <w:t xml:space="preserve">e que </w:t>
      </w:r>
      <w:r>
        <w:rPr>
          <w:b/>
        </w:rPr>
        <w:t>não estamos incursos nas vedações a que se reporta o §4º do art. 3º da Lei complementar nº 123/06</w:t>
      </w:r>
      <w:r>
        <w:t>.</w:t>
      </w:r>
    </w:p>
    <w:p w14:paraId="2C8D44DF" w14:textId="77777777" w:rsidR="001763F9" w:rsidRDefault="005C4A0C">
      <w:pPr>
        <w:spacing w:before="74"/>
        <w:ind w:left="925" w:right="1254"/>
        <w:jc w:val="center"/>
        <w:rPr>
          <w:b/>
        </w:rPr>
      </w:pPr>
      <w:r>
        <w:rPr>
          <w:b/>
          <w:spacing w:val="-4"/>
        </w:rPr>
        <w:t>[ou]</w:t>
      </w:r>
    </w:p>
    <w:p w14:paraId="4297E140" w14:textId="77777777" w:rsidR="001763F9" w:rsidRDefault="005C4A0C">
      <w:pPr>
        <w:spacing w:before="69" w:line="242" w:lineRule="auto"/>
        <w:ind w:left="996" w:right="698" w:hanging="634"/>
        <w:jc w:val="both"/>
        <w:rPr>
          <w:b/>
        </w:rPr>
      </w:pPr>
      <w:r>
        <w:t>( )</w:t>
      </w:r>
      <w:r>
        <w:rPr>
          <w:spacing w:val="40"/>
        </w:rPr>
        <w:t xml:space="preserve"> </w:t>
      </w:r>
      <w:r>
        <w:t>que</w:t>
      </w:r>
      <w:r>
        <w:rPr>
          <w:spacing w:val="-2"/>
        </w:rPr>
        <w:t xml:space="preserve"> </w:t>
      </w:r>
      <w:r>
        <w:t>estamos enquadrados, no</w:t>
      </w:r>
      <w:r>
        <w:rPr>
          <w:spacing w:val="-3"/>
        </w:rPr>
        <w:t xml:space="preserve"> </w:t>
      </w:r>
      <w:r>
        <w:t>momento de</w:t>
      </w:r>
      <w:r>
        <w:rPr>
          <w:spacing w:val="-2"/>
        </w:rPr>
        <w:t xml:space="preserve"> </w:t>
      </w:r>
      <w:r>
        <w:t>requerimento de</w:t>
      </w:r>
      <w:r>
        <w:rPr>
          <w:spacing w:val="-2"/>
        </w:rPr>
        <w:t xml:space="preserve"> </w:t>
      </w:r>
      <w:r>
        <w:t>credenciamento,</w:t>
      </w:r>
      <w:r>
        <w:rPr>
          <w:spacing w:val="-5"/>
        </w:rPr>
        <w:t xml:space="preserve"> </w:t>
      </w:r>
      <w:r>
        <w:t xml:space="preserve">na condição </w:t>
      </w:r>
      <w:r>
        <w:rPr>
          <w:b/>
        </w:rPr>
        <w:t>de</w:t>
      </w:r>
      <w:r>
        <w:rPr>
          <w:b/>
          <w:spacing w:val="-2"/>
        </w:rPr>
        <w:t xml:space="preserve"> </w:t>
      </w:r>
      <w:r>
        <w:rPr>
          <w:b/>
        </w:rPr>
        <w:t>empresa</w:t>
      </w:r>
      <w:r>
        <w:rPr>
          <w:b/>
          <w:spacing w:val="-2"/>
        </w:rPr>
        <w:t xml:space="preserve"> </w:t>
      </w:r>
      <w:r>
        <w:rPr>
          <w:b/>
        </w:rPr>
        <w:t xml:space="preserve">de pequeno porte </w:t>
      </w:r>
      <w:r>
        <w:t xml:space="preserve">e que </w:t>
      </w:r>
      <w:r>
        <w:rPr>
          <w:b/>
        </w:rPr>
        <w:t>não estamos incursos nas vedações a que se reporta o §4º do art. 3º da Lei complementar nº 123/06.</w:t>
      </w:r>
    </w:p>
    <w:p w14:paraId="57A91D9B" w14:textId="77777777" w:rsidR="001763F9" w:rsidRDefault="001763F9">
      <w:pPr>
        <w:pStyle w:val="Corpodetexto"/>
        <w:rPr>
          <w:b/>
        </w:rPr>
      </w:pPr>
    </w:p>
    <w:p w14:paraId="0DE1967B" w14:textId="77777777" w:rsidR="001763F9" w:rsidRDefault="001763F9">
      <w:pPr>
        <w:pStyle w:val="Corpodetexto"/>
        <w:rPr>
          <w:b/>
        </w:rPr>
      </w:pPr>
    </w:p>
    <w:p w14:paraId="2256B7FD" w14:textId="77777777" w:rsidR="001763F9" w:rsidRDefault="001763F9">
      <w:pPr>
        <w:pStyle w:val="Corpodetexto"/>
        <w:spacing w:before="245"/>
        <w:rPr>
          <w:b/>
        </w:rPr>
      </w:pPr>
    </w:p>
    <w:p w14:paraId="73DD2D70" w14:textId="5A46AF65" w:rsidR="001763F9" w:rsidRDefault="0043222A">
      <w:pPr>
        <w:pStyle w:val="Corpodetexto"/>
        <w:tabs>
          <w:tab w:val="left" w:pos="1711"/>
          <w:tab w:val="left" w:pos="3765"/>
        </w:tabs>
        <w:spacing w:before="1"/>
        <w:ind w:right="331"/>
        <w:jc w:val="center"/>
      </w:pPr>
      <w:r w:rsidRPr="0043222A">
        <w:rPr>
          <w:spacing w:val="-2"/>
        </w:rPr>
        <w:t>Olho d’Água das Flores/AL</w:t>
      </w:r>
      <w:r w:rsidR="005C4A0C">
        <w:rPr>
          <w:u w:val="single"/>
        </w:rPr>
        <w:tab/>
      </w:r>
      <w:r w:rsidR="005C4A0C">
        <w:rPr>
          <w:spacing w:val="-5"/>
        </w:rPr>
        <w:t>de</w:t>
      </w:r>
      <w:r w:rsidR="005C4A0C">
        <w:rPr>
          <w:u w:val="single"/>
        </w:rPr>
        <w:tab/>
      </w:r>
      <w:r w:rsidR="005C4A0C">
        <w:t>de</w:t>
      </w:r>
      <w:r w:rsidR="005C4A0C">
        <w:rPr>
          <w:spacing w:val="56"/>
        </w:rPr>
        <w:t xml:space="preserve"> </w:t>
      </w:r>
      <w:r w:rsidR="005C4A0C">
        <w:rPr>
          <w:spacing w:val="-4"/>
        </w:rPr>
        <w:t>202</w:t>
      </w:r>
      <w:r w:rsidR="00AB1D6D">
        <w:rPr>
          <w:spacing w:val="-4"/>
        </w:rPr>
        <w:t>5</w:t>
      </w:r>
    </w:p>
    <w:p w14:paraId="07251B4D" w14:textId="77777777" w:rsidR="001763F9" w:rsidRDefault="001763F9">
      <w:pPr>
        <w:pStyle w:val="Corpodetexto"/>
      </w:pPr>
    </w:p>
    <w:p w14:paraId="359504F5" w14:textId="77777777" w:rsidR="001763F9" w:rsidRDefault="001763F9">
      <w:pPr>
        <w:pStyle w:val="Corpodetexto"/>
      </w:pPr>
    </w:p>
    <w:p w14:paraId="30EBF662" w14:textId="77777777" w:rsidR="001763F9" w:rsidRDefault="001763F9">
      <w:pPr>
        <w:pStyle w:val="Corpodetexto"/>
      </w:pPr>
    </w:p>
    <w:p w14:paraId="6757DD19" w14:textId="77777777" w:rsidR="001763F9" w:rsidRDefault="001763F9">
      <w:pPr>
        <w:pStyle w:val="Corpodetexto"/>
      </w:pPr>
    </w:p>
    <w:p w14:paraId="30C9FD92" w14:textId="77777777" w:rsidR="001763F9" w:rsidRDefault="001763F9">
      <w:pPr>
        <w:pStyle w:val="Corpodetexto"/>
      </w:pPr>
    </w:p>
    <w:p w14:paraId="50119CAF" w14:textId="77777777" w:rsidR="001763F9" w:rsidRDefault="001763F9">
      <w:pPr>
        <w:pStyle w:val="Corpodetexto"/>
      </w:pPr>
    </w:p>
    <w:p w14:paraId="4EB4CCD3" w14:textId="77777777" w:rsidR="001763F9" w:rsidRDefault="001763F9">
      <w:pPr>
        <w:pStyle w:val="Corpodetexto"/>
      </w:pPr>
    </w:p>
    <w:p w14:paraId="0922A009" w14:textId="77777777" w:rsidR="001763F9" w:rsidRDefault="001763F9">
      <w:pPr>
        <w:pStyle w:val="Corpodetexto"/>
      </w:pPr>
    </w:p>
    <w:p w14:paraId="10622388" w14:textId="77777777" w:rsidR="001763F9" w:rsidRDefault="001763F9">
      <w:pPr>
        <w:pStyle w:val="Corpodetexto"/>
        <w:spacing w:before="208"/>
      </w:pPr>
    </w:p>
    <w:p w14:paraId="1FF9DCF8" w14:textId="77777777" w:rsidR="001763F9" w:rsidRDefault="005C4A0C">
      <w:pPr>
        <w:pStyle w:val="Corpodetexto"/>
        <w:spacing w:before="1"/>
        <w:ind w:left="925" w:right="1261"/>
        <w:jc w:val="center"/>
      </w:pPr>
      <w:r>
        <w:t>RAZÃO</w:t>
      </w:r>
      <w:r>
        <w:rPr>
          <w:spacing w:val="-9"/>
        </w:rPr>
        <w:t xml:space="preserve"> </w:t>
      </w:r>
      <w:r>
        <w:t>SOCIAL</w:t>
      </w:r>
      <w:r>
        <w:rPr>
          <w:spacing w:val="-5"/>
        </w:rPr>
        <w:t xml:space="preserve"> </w:t>
      </w:r>
      <w:r>
        <w:t>/</w:t>
      </w:r>
      <w:r>
        <w:rPr>
          <w:spacing w:val="-7"/>
        </w:rPr>
        <w:t xml:space="preserve"> </w:t>
      </w:r>
      <w:r>
        <w:t>CNPJ</w:t>
      </w:r>
      <w:r>
        <w:rPr>
          <w:spacing w:val="-4"/>
        </w:rPr>
        <w:t xml:space="preserve"> </w:t>
      </w:r>
      <w:r>
        <w:t>/</w:t>
      </w:r>
      <w:r>
        <w:rPr>
          <w:spacing w:val="44"/>
        </w:rPr>
        <w:t xml:space="preserve"> </w:t>
      </w:r>
      <w:r>
        <w:t>NOME</w:t>
      </w:r>
      <w:r>
        <w:rPr>
          <w:spacing w:val="-6"/>
        </w:rPr>
        <w:t xml:space="preserve"> </w:t>
      </w:r>
      <w:r>
        <w:t>DO</w:t>
      </w:r>
      <w:r>
        <w:rPr>
          <w:spacing w:val="-6"/>
        </w:rPr>
        <w:t xml:space="preserve"> </w:t>
      </w:r>
      <w:r>
        <w:t>REPRESENTANTE</w:t>
      </w:r>
      <w:r>
        <w:rPr>
          <w:spacing w:val="-6"/>
        </w:rPr>
        <w:t xml:space="preserve"> </w:t>
      </w:r>
      <w:r>
        <w:t>LEGAL</w:t>
      </w:r>
      <w:r>
        <w:rPr>
          <w:spacing w:val="-5"/>
        </w:rPr>
        <w:t xml:space="preserve"> </w:t>
      </w:r>
      <w:r>
        <w:t>/</w:t>
      </w:r>
      <w:r>
        <w:rPr>
          <w:spacing w:val="45"/>
        </w:rPr>
        <w:t xml:space="preserve"> </w:t>
      </w:r>
      <w:r>
        <w:rPr>
          <w:spacing w:val="-2"/>
        </w:rPr>
        <w:t>ASSINATURA</w:t>
      </w:r>
    </w:p>
    <w:p w14:paraId="4F9ED149" w14:textId="77777777" w:rsidR="001763F9" w:rsidRDefault="001763F9">
      <w:pPr>
        <w:pStyle w:val="Corpodetexto"/>
        <w:jc w:val="center"/>
        <w:sectPr w:rsidR="001763F9">
          <w:pgSz w:w="11910" w:h="16850"/>
          <w:pgMar w:top="2000" w:right="566" w:bottom="2080" w:left="708" w:header="530" w:footer="1859" w:gutter="0"/>
          <w:cols w:space="720"/>
        </w:sectPr>
      </w:pPr>
    </w:p>
    <w:p w14:paraId="1ACFCA65" w14:textId="77777777" w:rsidR="001763F9" w:rsidRDefault="005C4A0C">
      <w:pPr>
        <w:spacing w:before="234"/>
        <w:ind w:left="1066" w:right="1063"/>
        <w:jc w:val="center"/>
        <w:rPr>
          <w:b/>
        </w:rPr>
      </w:pPr>
      <w:r>
        <w:rPr>
          <w:b/>
        </w:rPr>
        <w:lastRenderedPageBreak/>
        <w:t>ANEXO</w:t>
      </w:r>
      <w:r>
        <w:rPr>
          <w:b/>
          <w:spacing w:val="-10"/>
        </w:rPr>
        <w:t xml:space="preserve"> </w:t>
      </w:r>
      <w:r>
        <w:rPr>
          <w:b/>
          <w:spacing w:val="-5"/>
        </w:rPr>
        <w:t>VI</w:t>
      </w:r>
    </w:p>
    <w:p w14:paraId="3094353F" w14:textId="77777777" w:rsidR="001763F9" w:rsidRDefault="001763F9">
      <w:pPr>
        <w:pStyle w:val="Corpodetexto"/>
        <w:rPr>
          <w:b/>
        </w:rPr>
      </w:pPr>
    </w:p>
    <w:p w14:paraId="40CB8056" w14:textId="77777777" w:rsidR="001763F9" w:rsidRDefault="001763F9">
      <w:pPr>
        <w:pStyle w:val="Corpodetexto"/>
        <w:rPr>
          <w:b/>
        </w:rPr>
      </w:pPr>
    </w:p>
    <w:p w14:paraId="5A0743E6" w14:textId="77777777" w:rsidR="001763F9" w:rsidRDefault="001763F9">
      <w:pPr>
        <w:pStyle w:val="Corpodetexto"/>
        <w:spacing w:before="217"/>
        <w:rPr>
          <w:b/>
        </w:rPr>
      </w:pPr>
    </w:p>
    <w:p w14:paraId="63C4B488" w14:textId="77777777" w:rsidR="001763F9" w:rsidRDefault="005C4A0C">
      <w:pPr>
        <w:ind w:left="925" w:right="1320"/>
        <w:jc w:val="center"/>
        <w:rPr>
          <w:b/>
        </w:rPr>
      </w:pPr>
      <w:r>
        <w:rPr>
          <w:b/>
        </w:rPr>
        <w:t>MODELO</w:t>
      </w:r>
      <w:r>
        <w:rPr>
          <w:b/>
          <w:spacing w:val="-9"/>
        </w:rPr>
        <w:t xml:space="preserve"> </w:t>
      </w:r>
      <w:r>
        <w:rPr>
          <w:b/>
        </w:rPr>
        <w:t>DE</w:t>
      </w:r>
      <w:r>
        <w:rPr>
          <w:b/>
          <w:spacing w:val="-10"/>
        </w:rPr>
        <w:t xml:space="preserve"> </w:t>
      </w:r>
      <w:r>
        <w:rPr>
          <w:b/>
        </w:rPr>
        <w:t>DECLARAÇÃO</w:t>
      </w:r>
      <w:r>
        <w:rPr>
          <w:b/>
          <w:spacing w:val="-6"/>
        </w:rPr>
        <w:t xml:space="preserve"> </w:t>
      </w:r>
      <w:r>
        <w:rPr>
          <w:b/>
        </w:rPr>
        <w:t>DE</w:t>
      </w:r>
      <w:r>
        <w:rPr>
          <w:b/>
          <w:spacing w:val="-8"/>
        </w:rPr>
        <w:t xml:space="preserve"> </w:t>
      </w:r>
      <w:r>
        <w:rPr>
          <w:b/>
        </w:rPr>
        <w:t>CIÊNCIA</w:t>
      </w:r>
      <w:r>
        <w:rPr>
          <w:b/>
          <w:spacing w:val="-10"/>
        </w:rPr>
        <w:t xml:space="preserve"> </w:t>
      </w:r>
      <w:r>
        <w:rPr>
          <w:b/>
        </w:rPr>
        <w:t>DOS</w:t>
      </w:r>
      <w:r>
        <w:rPr>
          <w:b/>
          <w:spacing w:val="-8"/>
        </w:rPr>
        <w:t xml:space="preserve"> </w:t>
      </w:r>
      <w:r>
        <w:rPr>
          <w:b/>
        </w:rPr>
        <w:t>REQUISITOS</w:t>
      </w:r>
      <w:r>
        <w:rPr>
          <w:b/>
          <w:spacing w:val="-9"/>
        </w:rPr>
        <w:t xml:space="preserve"> </w:t>
      </w:r>
      <w:r>
        <w:rPr>
          <w:b/>
          <w:spacing w:val="-2"/>
        </w:rPr>
        <w:t>TÉCNICOS</w:t>
      </w:r>
    </w:p>
    <w:p w14:paraId="0C4EA76A" w14:textId="77777777" w:rsidR="001763F9" w:rsidRDefault="001763F9">
      <w:pPr>
        <w:pStyle w:val="Corpodetexto"/>
        <w:rPr>
          <w:b/>
        </w:rPr>
      </w:pPr>
    </w:p>
    <w:p w14:paraId="40795776" w14:textId="77777777" w:rsidR="001763F9" w:rsidRDefault="001763F9">
      <w:pPr>
        <w:pStyle w:val="Corpodetexto"/>
        <w:rPr>
          <w:b/>
        </w:rPr>
      </w:pPr>
    </w:p>
    <w:p w14:paraId="0A1D2E6D" w14:textId="77777777" w:rsidR="001763F9" w:rsidRDefault="001763F9">
      <w:pPr>
        <w:pStyle w:val="Corpodetexto"/>
        <w:rPr>
          <w:b/>
        </w:rPr>
      </w:pPr>
    </w:p>
    <w:p w14:paraId="1C8AB5EF" w14:textId="77777777" w:rsidR="001763F9" w:rsidRDefault="001763F9">
      <w:pPr>
        <w:pStyle w:val="Corpodetexto"/>
        <w:rPr>
          <w:b/>
        </w:rPr>
      </w:pPr>
    </w:p>
    <w:p w14:paraId="10725D5B" w14:textId="77777777" w:rsidR="001763F9" w:rsidRDefault="001763F9">
      <w:pPr>
        <w:pStyle w:val="Corpodetexto"/>
        <w:rPr>
          <w:b/>
        </w:rPr>
      </w:pPr>
    </w:p>
    <w:p w14:paraId="0E742322" w14:textId="77777777" w:rsidR="001763F9" w:rsidRDefault="001763F9">
      <w:pPr>
        <w:pStyle w:val="Corpodetexto"/>
        <w:spacing w:before="44"/>
        <w:rPr>
          <w:b/>
        </w:rPr>
      </w:pPr>
    </w:p>
    <w:p w14:paraId="1874963D" w14:textId="77777777" w:rsidR="001763F9" w:rsidRDefault="005C4A0C">
      <w:pPr>
        <w:ind w:left="144"/>
        <w:rPr>
          <w:b/>
        </w:rPr>
      </w:pPr>
      <w:r>
        <w:rPr>
          <w:b/>
        </w:rPr>
        <w:t>DECLARAÇÃO</w:t>
      </w:r>
      <w:r>
        <w:rPr>
          <w:b/>
          <w:spacing w:val="-10"/>
        </w:rPr>
        <w:t xml:space="preserve"> </w:t>
      </w:r>
      <w:r>
        <w:rPr>
          <w:b/>
        </w:rPr>
        <w:t>FIRMADA</w:t>
      </w:r>
      <w:r>
        <w:rPr>
          <w:b/>
          <w:spacing w:val="-11"/>
        </w:rPr>
        <w:t xml:space="preserve"> </w:t>
      </w:r>
      <w:r>
        <w:rPr>
          <w:b/>
        </w:rPr>
        <w:t>PELO</w:t>
      </w:r>
      <w:r>
        <w:rPr>
          <w:b/>
          <w:spacing w:val="-12"/>
        </w:rPr>
        <w:t xml:space="preserve"> </w:t>
      </w:r>
      <w:r>
        <w:rPr>
          <w:b/>
          <w:spacing w:val="-2"/>
        </w:rPr>
        <w:t>PROPONENTE</w:t>
      </w:r>
    </w:p>
    <w:p w14:paraId="4BB44F31" w14:textId="77777777" w:rsidR="001763F9" w:rsidRDefault="001763F9">
      <w:pPr>
        <w:pStyle w:val="Corpodetexto"/>
        <w:spacing w:before="135"/>
        <w:rPr>
          <w:b/>
        </w:rPr>
      </w:pPr>
    </w:p>
    <w:p w14:paraId="5F4EEB02" w14:textId="77777777" w:rsidR="001763F9" w:rsidRDefault="005C4A0C">
      <w:pPr>
        <w:pStyle w:val="Corpodetexto"/>
        <w:ind w:left="365" w:right="707"/>
        <w:jc w:val="both"/>
      </w:pPr>
      <w:r>
        <w:t>Em cumprimento ao Instrumento Convocatório acima identificado, declaramos, para os fins, que termos conhecimento de todas as informações e das condições para</w:t>
      </w:r>
      <w:r>
        <w:rPr>
          <w:spacing w:val="40"/>
        </w:rPr>
        <w:t xml:space="preserve"> </w:t>
      </w:r>
      <w:r>
        <w:t xml:space="preserve">o cumprimento das obrigações objeto do </w:t>
      </w:r>
      <w:r>
        <w:rPr>
          <w:spacing w:val="-2"/>
        </w:rPr>
        <w:t>credenciamento.</w:t>
      </w:r>
    </w:p>
    <w:p w14:paraId="719A8E41" w14:textId="77777777" w:rsidR="001763F9" w:rsidRDefault="001763F9">
      <w:pPr>
        <w:pStyle w:val="Corpodetexto"/>
      </w:pPr>
    </w:p>
    <w:p w14:paraId="51504E58" w14:textId="77777777" w:rsidR="001763F9" w:rsidRDefault="001763F9">
      <w:pPr>
        <w:pStyle w:val="Corpodetexto"/>
      </w:pPr>
    </w:p>
    <w:p w14:paraId="10DA740B" w14:textId="77777777" w:rsidR="001763F9" w:rsidRDefault="001763F9">
      <w:pPr>
        <w:pStyle w:val="Corpodetexto"/>
      </w:pPr>
    </w:p>
    <w:p w14:paraId="27A276F4" w14:textId="77777777" w:rsidR="001763F9" w:rsidRDefault="001763F9">
      <w:pPr>
        <w:pStyle w:val="Corpodetexto"/>
        <w:spacing w:before="163"/>
      </w:pPr>
    </w:p>
    <w:p w14:paraId="1EBA47E2" w14:textId="3F828DC4" w:rsidR="001763F9" w:rsidRDefault="0043222A">
      <w:pPr>
        <w:pStyle w:val="Corpodetexto"/>
        <w:tabs>
          <w:tab w:val="left" w:pos="1708"/>
          <w:tab w:val="left" w:pos="3768"/>
        </w:tabs>
        <w:spacing w:before="1"/>
        <w:ind w:right="333"/>
        <w:jc w:val="center"/>
      </w:pPr>
      <w:r w:rsidRPr="0043222A">
        <w:rPr>
          <w:spacing w:val="-2"/>
        </w:rPr>
        <w:t>Olho d’Água das Flores/AL</w:t>
      </w:r>
      <w:r w:rsidR="005C4A0C">
        <w:rPr>
          <w:u w:val="single"/>
        </w:rPr>
        <w:tab/>
      </w:r>
      <w:r w:rsidR="005C4A0C">
        <w:rPr>
          <w:spacing w:val="-5"/>
        </w:rPr>
        <w:t>de</w:t>
      </w:r>
      <w:r w:rsidR="005C4A0C">
        <w:rPr>
          <w:u w:val="single"/>
        </w:rPr>
        <w:tab/>
      </w:r>
      <w:r w:rsidR="005C4A0C">
        <w:t>de</w:t>
      </w:r>
      <w:r w:rsidR="005C4A0C">
        <w:rPr>
          <w:spacing w:val="56"/>
        </w:rPr>
        <w:t xml:space="preserve"> </w:t>
      </w:r>
      <w:r w:rsidR="005C4A0C">
        <w:rPr>
          <w:spacing w:val="-2"/>
        </w:rPr>
        <w:t>202</w:t>
      </w:r>
      <w:r w:rsidR="00AB1D6D">
        <w:rPr>
          <w:spacing w:val="-2"/>
        </w:rPr>
        <w:t>5</w:t>
      </w:r>
      <w:r w:rsidR="005C4A0C">
        <w:rPr>
          <w:spacing w:val="-2"/>
        </w:rPr>
        <w:t>.</w:t>
      </w:r>
    </w:p>
    <w:p w14:paraId="6B646963" w14:textId="77777777" w:rsidR="001763F9" w:rsidRDefault="001763F9">
      <w:pPr>
        <w:pStyle w:val="Corpodetexto"/>
      </w:pPr>
    </w:p>
    <w:p w14:paraId="062BF554" w14:textId="77777777" w:rsidR="001763F9" w:rsidRDefault="001763F9">
      <w:pPr>
        <w:pStyle w:val="Corpodetexto"/>
      </w:pPr>
    </w:p>
    <w:p w14:paraId="5F6F3C74" w14:textId="77777777" w:rsidR="001763F9" w:rsidRDefault="001763F9">
      <w:pPr>
        <w:pStyle w:val="Corpodetexto"/>
      </w:pPr>
    </w:p>
    <w:p w14:paraId="496F1D09" w14:textId="77777777" w:rsidR="001763F9" w:rsidRDefault="001763F9">
      <w:pPr>
        <w:pStyle w:val="Corpodetexto"/>
      </w:pPr>
    </w:p>
    <w:p w14:paraId="46B9B584" w14:textId="77777777" w:rsidR="001763F9" w:rsidRDefault="001763F9">
      <w:pPr>
        <w:pStyle w:val="Corpodetexto"/>
        <w:spacing w:before="229"/>
      </w:pPr>
    </w:p>
    <w:p w14:paraId="5D755B39" w14:textId="77777777" w:rsidR="001763F9" w:rsidRDefault="005C4A0C">
      <w:pPr>
        <w:pStyle w:val="Corpodetexto"/>
        <w:ind w:left="925" w:right="1261"/>
        <w:jc w:val="center"/>
      </w:pPr>
      <w:r>
        <w:t>RAZÃO</w:t>
      </w:r>
      <w:r>
        <w:rPr>
          <w:spacing w:val="-9"/>
        </w:rPr>
        <w:t xml:space="preserve"> </w:t>
      </w:r>
      <w:r>
        <w:t>SOCIAL</w:t>
      </w:r>
      <w:r>
        <w:rPr>
          <w:spacing w:val="-5"/>
        </w:rPr>
        <w:t xml:space="preserve"> </w:t>
      </w:r>
      <w:r>
        <w:t>/</w:t>
      </w:r>
      <w:r>
        <w:rPr>
          <w:spacing w:val="-7"/>
        </w:rPr>
        <w:t xml:space="preserve"> </w:t>
      </w:r>
      <w:r>
        <w:t>CNPJ</w:t>
      </w:r>
      <w:r>
        <w:rPr>
          <w:spacing w:val="-4"/>
        </w:rPr>
        <w:t xml:space="preserve"> </w:t>
      </w:r>
      <w:r>
        <w:t>/</w:t>
      </w:r>
      <w:r>
        <w:rPr>
          <w:spacing w:val="44"/>
        </w:rPr>
        <w:t xml:space="preserve"> </w:t>
      </w:r>
      <w:r>
        <w:t>NOME</w:t>
      </w:r>
      <w:r>
        <w:rPr>
          <w:spacing w:val="-6"/>
        </w:rPr>
        <w:t xml:space="preserve"> </w:t>
      </w:r>
      <w:r>
        <w:t>DO</w:t>
      </w:r>
      <w:r>
        <w:rPr>
          <w:spacing w:val="-6"/>
        </w:rPr>
        <w:t xml:space="preserve"> </w:t>
      </w:r>
      <w:r>
        <w:t>REPRESENTANTE</w:t>
      </w:r>
      <w:r>
        <w:rPr>
          <w:spacing w:val="-6"/>
        </w:rPr>
        <w:t xml:space="preserve"> </w:t>
      </w:r>
      <w:r>
        <w:t>LEGAL</w:t>
      </w:r>
      <w:r>
        <w:rPr>
          <w:spacing w:val="-5"/>
        </w:rPr>
        <w:t xml:space="preserve"> </w:t>
      </w:r>
      <w:r>
        <w:t>/</w:t>
      </w:r>
      <w:r>
        <w:rPr>
          <w:spacing w:val="45"/>
        </w:rPr>
        <w:t xml:space="preserve"> </w:t>
      </w:r>
      <w:r>
        <w:rPr>
          <w:spacing w:val="-2"/>
        </w:rPr>
        <w:t>ASSINATURA</w:t>
      </w:r>
    </w:p>
    <w:sectPr w:rsidR="001763F9">
      <w:pgSz w:w="11910" w:h="16850"/>
      <w:pgMar w:top="2000" w:right="566" w:bottom="2080" w:left="708" w:header="530" w:footer="1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276FC" w14:textId="77777777" w:rsidR="00A33604" w:rsidRDefault="00A33604">
      <w:r>
        <w:separator/>
      </w:r>
    </w:p>
  </w:endnote>
  <w:endnote w:type="continuationSeparator" w:id="0">
    <w:p w14:paraId="17CD717C" w14:textId="77777777" w:rsidR="00A33604" w:rsidRDefault="00A3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B8491" w14:textId="77777777" w:rsidR="005C4A0C" w:rsidRDefault="005C4A0C">
    <w:pPr>
      <w:pStyle w:val="Corpodetexto"/>
      <w:spacing w:line="14" w:lineRule="auto"/>
      <w:rPr>
        <w:sz w:val="20"/>
      </w:rPr>
    </w:pPr>
    <w:r>
      <w:rPr>
        <w:noProof/>
        <w:sz w:val="20"/>
        <w:lang w:val="pt-BR" w:eastAsia="pt-BR"/>
      </w:rPr>
      <mc:AlternateContent>
        <mc:Choice Requires="wps">
          <w:drawing>
            <wp:anchor distT="0" distB="0" distL="0" distR="0" simplePos="0" relativeHeight="486966784" behindDoc="1" locked="0" layoutInCell="1" allowOverlap="1" wp14:anchorId="1243AB25" wp14:editId="49095A65">
              <wp:simplePos x="0" y="0"/>
              <wp:positionH relativeFrom="page">
                <wp:posOffset>522731</wp:posOffset>
              </wp:positionH>
              <wp:positionV relativeFrom="page">
                <wp:posOffset>9680142</wp:posOffset>
              </wp:positionV>
              <wp:extent cx="651827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EAEF1B1" id="Graphic 3" o:spid="_x0000_s1026" style="position:absolute;margin-left:41.15pt;margin-top:762.2pt;width:513.25pt;height:.75pt;z-index:-16349696;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" path="m6518148,l,,,9144r6518148,l6518148,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486967296" behindDoc="1" locked="0" layoutInCell="1" allowOverlap="1" wp14:anchorId="06DDB820" wp14:editId="02ED5887">
              <wp:simplePos x="0" y="0"/>
              <wp:positionH relativeFrom="page">
                <wp:posOffset>6848347</wp:posOffset>
              </wp:positionH>
              <wp:positionV relativeFrom="page">
                <wp:posOffset>9354343</wp:posOffset>
              </wp:positionV>
              <wp:extent cx="225425" cy="1797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179705"/>
                      </a:xfrm>
                      <a:prstGeom prst="rect">
                        <a:avLst/>
                      </a:prstGeom>
                    </wps:spPr>
                    <wps:txbx>
                      <w:txbxContent>
                        <w:p w14:paraId="165DC637" w14:textId="77777777" w:rsidR="005C4A0C" w:rsidRDefault="005C4A0C">
                          <w:pPr>
                            <w:spacing w:before="19"/>
                            <w:ind w:left="20"/>
                            <w:rPr>
                              <w:rFonts w:ascii="Verdana"/>
                              <w:sz w:val="20"/>
                            </w:rPr>
                          </w:pPr>
                          <w:r>
                            <w:rPr>
                              <w:rFonts w:ascii="Verdana"/>
                              <w:spacing w:val="-5"/>
                              <w:sz w:val="20"/>
                            </w:rPr>
                            <w:fldChar w:fldCharType="begin"/>
                          </w:r>
                          <w:r>
                            <w:rPr>
                              <w:rFonts w:ascii="Verdana"/>
                              <w:spacing w:val="-5"/>
                              <w:sz w:val="20"/>
                            </w:rPr>
                            <w:instrText xml:space="preserve"> PAGE </w:instrText>
                          </w:r>
                          <w:r>
                            <w:rPr>
                              <w:rFonts w:ascii="Verdana"/>
                              <w:spacing w:val="-5"/>
                              <w:sz w:val="20"/>
                            </w:rPr>
                            <w:fldChar w:fldCharType="separate"/>
                          </w:r>
                          <w:r w:rsidR="00595007">
                            <w:rPr>
                              <w:rFonts w:ascii="Verdana"/>
                              <w:noProof/>
                              <w:spacing w:val="-5"/>
                              <w:sz w:val="20"/>
                            </w:rPr>
                            <w:t>20</w:t>
                          </w:r>
                          <w:r>
                            <w:rPr>
                              <w:rFonts w:ascii="Verdana"/>
                              <w:spacing w:val="-5"/>
                              <w:sz w:val="20"/>
                            </w:rPr>
                            <w:fldChar w:fldCharType="end"/>
                          </w:r>
                        </w:p>
                      </w:txbxContent>
                    </wps:txbx>
                    <wps:bodyPr wrap="square" lIns="0" tIns="0" rIns="0" bIns="0" rtlCol="0">
                      <a:noAutofit/>
                    </wps:bodyPr>
                  </wps:wsp>
                </a:graphicData>
              </a:graphic>
            </wp:anchor>
          </w:drawing>
        </mc:Choice>
        <mc:Fallback>
          <w:pict>
            <v:shapetype w14:anchorId="06DDB820" id="_x0000_t202" coordsize="21600,21600" o:spt="202" path="m,l,21600r21600,l21600,xe">
              <v:stroke joinstyle="miter"/>
              <v:path gradientshapeok="t" o:connecttype="rect"/>
            </v:shapetype>
            <v:shape id="Textbox 4" o:spid="_x0000_s1029" type="#_x0000_t202" style="position:absolute;margin-left:539.25pt;margin-top:736.55pt;width:17.75pt;height:14.15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" filled="f" stroked="f">
              <v:textbox inset="0,0,0,0">
                <w:txbxContent>
                  <w:p w14:paraId="165DC637" w14:textId="77777777" w:rsidR="005C4A0C" w:rsidRDefault="005C4A0C">
                    <w:pPr>
                      <w:spacing w:before="19"/>
                      <w:ind w:left="20"/>
                      <w:rPr>
                        <w:rFonts w:ascii="Verdana"/>
                        <w:sz w:val="20"/>
                      </w:rPr>
                    </w:pPr>
                    <w:r>
                      <w:rPr>
                        <w:rFonts w:ascii="Verdana"/>
                        <w:spacing w:val="-5"/>
                        <w:sz w:val="20"/>
                      </w:rPr>
                      <w:fldChar w:fldCharType="begin"/>
                    </w:r>
                    <w:r>
                      <w:rPr>
                        <w:rFonts w:ascii="Verdana"/>
                        <w:spacing w:val="-5"/>
                        <w:sz w:val="20"/>
                      </w:rPr>
                      <w:instrText xml:space="preserve"> PAGE </w:instrText>
                    </w:r>
                    <w:r>
                      <w:rPr>
                        <w:rFonts w:ascii="Verdana"/>
                        <w:spacing w:val="-5"/>
                        <w:sz w:val="20"/>
                      </w:rPr>
                      <w:fldChar w:fldCharType="separate"/>
                    </w:r>
                    <w:r w:rsidR="00595007">
                      <w:rPr>
                        <w:rFonts w:ascii="Verdana"/>
                        <w:noProof/>
                        <w:spacing w:val="-5"/>
                        <w:sz w:val="20"/>
                      </w:rPr>
                      <w:t>20</w:t>
                    </w:r>
                    <w:r>
                      <w:rPr>
                        <w:rFonts w:ascii="Verdan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32D49" w14:textId="77777777" w:rsidR="00A33604" w:rsidRDefault="00A33604">
      <w:r>
        <w:separator/>
      </w:r>
    </w:p>
  </w:footnote>
  <w:footnote w:type="continuationSeparator" w:id="0">
    <w:p w14:paraId="0CC3B0AE" w14:textId="77777777" w:rsidR="00A33604" w:rsidRDefault="00A33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1D6BD" w14:textId="77777777" w:rsidR="00B81249" w:rsidRPr="00B81249" w:rsidRDefault="00B81249" w:rsidP="00B81249">
    <w:pPr>
      <w:widowControl/>
      <w:suppressAutoHyphens/>
      <w:autoSpaceDE/>
      <w:jc w:val="center"/>
      <w:textAlignment w:val="baseline"/>
      <w:rPr>
        <w:rFonts w:ascii="Calibri" w:eastAsia="SimSun" w:hAnsi="Calibri" w:cs="Calibri"/>
        <w:kern w:val="3"/>
        <w:lang w:val="pt-BR"/>
      </w:rPr>
    </w:pPr>
    <w:r w:rsidRPr="00B81249">
      <w:rPr>
        <w:rFonts w:ascii="Liberation Serif" w:eastAsia="NSimSun" w:hAnsi="Liberation Serif" w:cs="Lucida Sans"/>
        <w:b/>
        <w:noProof/>
        <w:color w:val="000000"/>
        <w:kern w:val="3"/>
        <w:sz w:val="24"/>
        <w:szCs w:val="24"/>
        <w:lang w:val="pt-BR" w:eastAsia="zh-CN" w:bidi="hi-IN"/>
      </w:rPr>
      <w:drawing>
        <wp:inline distT="0" distB="0" distL="0" distR="0" wp14:anchorId="2D6DCA10" wp14:editId="67ED8B78">
          <wp:extent cx="485775" cy="457200"/>
          <wp:effectExtent l="0" t="0" r="9525" b="0"/>
          <wp:docPr id="454373783" name="Imagem 11" descr="Desenho de personagem de desenhos animados com texto preto sobre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85775" cy="457200"/>
                  </a:xfrm>
                  <a:prstGeom prst="rect">
                    <a:avLst/>
                  </a:prstGeom>
                  <a:solidFill>
                    <a:srgbClr val="FFFFFF"/>
                  </a:solidFill>
                  <a:ln>
                    <a:noFill/>
                    <a:prstDash/>
                  </a:ln>
                </pic:spPr>
              </pic:pic>
            </a:graphicData>
          </a:graphic>
        </wp:inline>
      </w:drawing>
    </w:r>
  </w:p>
  <w:p w14:paraId="5547D1B2" w14:textId="77777777" w:rsidR="00B81249" w:rsidRPr="00B81249" w:rsidRDefault="00B81249" w:rsidP="00B81249">
    <w:pPr>
      <w:keepNext/>
      <w:widowControl/>
      <w:suppressAutoHyphens/>
      <w:autoSpaceDE/>
      <w:jc w:val="center"/>
      <w:textAlignment w:val="baseline"/>
      <w:outlineLvl w:val="1"/>
      <w:rPr>
        <w:rFonts w:ascii="Liberation Serif" w:eastAsia="NSimSun" w:hAnsi="Liberation Serif" w:cs="Lucida Sans" w:hint="eastAsia"/>
        <w:b/>
        <w:bCs/>
        <w:kern w:val="3"/>
        <w:sz w:val="24"/>
        <w:szCs w:val="24"/>
        <w:lang w:eastAsia="zh-CN" w:bidi="hi-IN"/>
      </w:rPr>
    </w:pPr>
    <w:r w:rsidRPr="00B81249">
      <w:rPr>
        <w:rFonts w:ascii="Liberation Serif" w:eastAsia="NSimSun" w:hAnsi="Liberation Serif" w:cs="Lucida Sans"/>
        <w:b/>
        <w:bCs/>
        <w:kern w:val="3"/>
        <w:sz w:val="24"/>
        <w:szCs w:val="24"/>
        <w:lang w:eastAsia="zh-CN" w:bidi="hi-IN"/>
      </w:rPr>
      <w:t>CÂMARA MUNICIPAL DE OLHO D´ÁGUA DAS FLORES</w:t>
    </w:r>
  </w:p>
  <w:p w14:paraId="3F448CFB" w14:textId="77777777" w:rsidR="00B81249" w:rsidRPr="00B81249" w:rsidRDefault="00B81249" w:rsidP="00B81249">
    <w:pPr>
      <w:keepNext/>
      <w:widowControl/>
      <w:suppressAutoHyphens/>
      <w:autoSpaceDE/>
      <w:jc w:val="center"/>
      <w:textAlignment w:val="baseline"/>
      <w:outlineLvl w:val="1"/>
      <w:rPr>
        <w:rFonts w:ascii="Liberation Serif" w:eastAsia="NSimSun" w:hAnsi="Liberation Serif" w:cs="Lucida Sans" w:hint="eastAsia"/>
        <w:b/>
        <w:bCs/>
        <w:kern w:val="3"/>
        <w:sz w:val="24"/>
        <w:szCs w:val="24"/>
        <w:lang w:eastAsia="zh-CN" w:bidi="hi-IN"/>
      </w:rPr>
    </w:pPr>
    <w:r w:rsidRPr="00B81249">
      <w:rPr>
        <w:rFonts w:ascii="Liberation Serif" w:eastAsia="NSimSun" w:hAnsi="Liberation Serif" w:cs="Lucida Sans"/>
        <w:b/>
        <w:bCs/>
        <w:kern w:val="3"/>
        <w:sz w:val="24"/>
        <w:szCs w:val="24"/>
        <w:lang w:eastAsia="zh-CN" w:bidi="hi-IN"/>
      </w:rPr>
      <w:t>AV. RUI BARBOSA , 577 – CENTRO – FONE (082) 3623.1558</w:t>
    </w:r>
  </w:p>
  <w:p w14:paraId="43E14190" w14:textId="77777777" w:rsidR="00B81249" w:rsidRPr="00B81249" w:rsidRDefault="00B81249" w:rsidP="00B81249">
    <w:pPr>
      <w:widowControl/>
      <w:suppressAutoHyphens/>
      <w:autoSpaceDE/>
      <w:jc w:val="center"/>
      <w:textAlignment w:val="baseline"/>
      <w:rPr>
        <w:rFonts w:ascii="Liberation Serif" w:eastAsia="NSimSun" w:hAnsi="Liberation Serif" w:cs="Lucida Sans" w:hint="eastAsia"/>
        <w:b/>
        <w:bCs/>
        <w:color w:val="000000"/>
        <w:kern w:val="3"/>
        <w:sz w:val="24"/>
        <w:szCs w:val="24"/>
        <w:lang w:eastAsia="zh-CN" w:bidi="hi-IN"/>
      </w:rPr>
    </w:pPr>
    <w:r w:rsidRPr="00B81249">
      <w:rPr>
        <w:rFonts w:ascii="Liberation Serif" w:eastAsia="NSimSun" w:hAnsi="Liberation Serif" w:cs="Lucida Sans"/>
        <w:b/>
        <w:bCs/>
        <w:color w:val="000000"/>
        <w:kern w:val="3"/>
        <w:sz w:val="24"/>
        <w:szCs w:val="24"/>
        <w:lang w:eastAsia="zh-CN" w:bidi="hi-IN"/>
      </w:rPr>
      <w:t>CNPJ - Nº 03.022..751/0001-05</w:t>
    </w:r>
  </w:p>
  <w:p w14:paraId="339D1CFC" w14:textId="77777777" w:rsidR="00B81249" w:rsidRPr="00B81249" w:rsidRDefault="00B81249" w:rsidP="00B81249">
    <w:pPr>
      <w:widowControl/>
      <w:tabs>
        <w:tab w:val="center" w:pos="4419"/>
        <w:tab w:val="right" w:pos="8838"/>
      </w:tabs>
      <w:suppressAutoHyphens/>
      <w:autoSpaceDE/>
      <w:jc w:val="center"/>
      <w:textAlignment w:val="baseline"/>
      <w:rPr>
        <w:rFonts w:ascii="Calibri" w:eastAsia="SimSun" w:hAnsi="Calibri" w:cs="Calibri"/>
        <w:kern w:val="3"/>
        <w:lang w:val="pt-BR"/>
      </w:rPr>
    </w:pPr>
    <w:r w:rsidRPr="00B81249">
      <w:rPr>
        <w:rFonts w:ascii="Liberation Serif" w:eastAsia="NSimSun" w:hAnsi="Liberation Serif" w:cs="Lucida Sans"/>
        <w:b/>
        <w:kern w:val="3"/>
        <w:sz w:val="20"/>
        <w:szCs w:val="20"/>
        <w:lang w:val="pt-BR" w:eastAsia="zh-CN" w:bidi="hi-IN"/>
      </w:rPr>
      <w:t>Email:</w:t>
    </w:r>
    <w:hyperlink r:id="rId2" w:history="1">
      <w:r w:rsidRPr="00B81249">
        <w:rPr>
          <w:rFonts w:ascii="Liberation Serif" w:eastAsia="NSimSun" w:hAnsi="Liberation Serif" w:cs="Lucida Sans"/>
          <w:b/>
          <w:color w:val="0000FF"/>
          <w:kern w:val="3"/>
          <w:sz w:val="20"/>
          <w:szCs w:val="20"/>
          <w:u w:val="single"/>
          <w:lang w:val="pt-BR" w:eastAsia="zh-CN" w:bidi="hi-IN"/>
        </w:rPr>
        <w:t>cmodflores@gmail.com</w:t>
      </w:r>
    </w:hyperlink>
  </w:p>
  <w:p w14:paraId="13FF8132" w14:textId="77777777" w:rsidR="005C4A0C" w:rsidRDefault="005C4A0C">
    <w:pPr>
      <w:pStyle w:val="Corpodetexto"/>
      <w:spacing w:line="14" w:lineRule="auto"/>
      <w:rPr>
        <w:sz w:val="20"/>
      </w:rPr>
    </w:pPr>
    <w:r>
      <w:rPr>
        <w:noProof/>
        <w:sz w:val="20"/>
        <w:lang w:val="pt-BR" w:eastAsia="pt-BR"/>
      </w:rPr>
      <mc:AlternateContent>
        <mc:Choice Requires="wps">
          <w:drawing>
            <wp:anchor distT="0" distB="0" distL="0" distR="0" simplePos="0" relativeHeight="486966272" behindDoc="1" locked="0" layoutInCell="1" allowOverlap="1" wp14:anchorId="3953AC06" wp14:editId="59FB2191">
              <wp:simplePos x="0" y="0"/>
              <wp:positionH relativeFrom="page">
                <wp:posOffset>1609089</wp:posOffset>
              </wp:positionH>
              <wp:positionV relativeFrom="page">
                <wp:posOffset>347122</wp:posOffset>
              </wp:positionV>
              <wp:extent cx="2954655" cy="6794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4655" cy="679450"/>
                      </a:xfrm>
                      <a:prstGeom prst="rect">
                        <a:avLst/>
                      </a:prstGeom>
                    </wps:spPr>
                    <wps:txbx>
                      <w:txbxContent>
                        <w:p w14:paraId="5B561AF8" w14:textId="77777777" w:rsidR="005C4A0C" w:rsidRDefault="005C4A0C">
                          <w:pPr>
                            <w:spacing w:line="207" w:lineRule="exact"/>
                            <w:ind w:left="20"/>
                            <w:rPr>
                              <w:rFonts w:ascii="Arial"/>
                              <w:b/>
                              <w:sz w:val="18"/>
                            </w:rPr>
                          </w:pPr>
                        </w:p>
                      </w:txbxContent>
                    </wps:txbx>
                    <wps:bodyPr wrap="square" lIns="0" tIns="0" rIns="0" bIns="0" rtlCol="0">
                      <a:noAutofit/>
                    </wps:bodyPr>
                  </wps:wsp>
                </a:graphicData>
              </a:graphic>
            </wp:anchor>
          </w:drawing>
        </mc:Choice>
        <mc:Fallback>
          <w:pict>
            <v:shapetype w14:anchorId="3953AC06" id="_x0000_t202" coordsize="21600,21600" o:spt="202" path="m,l,21600r21600,l21600,xe">
              <v:stroke joinstyle="miter"/>
              <v:path gradientshapeok="t" o:connecttype="rect"/>
            </v:shapetype>
            <v:shape id="Textbox 2" o:spid="_x0000_s1028" type="#_x0000_t202" style="position:absolute;margin-left:126.7pt;margin-top:27.35pt;width:232.65pt;height:53.5pt;z-index:-163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" filled="f" stroked="f">
              <v:textbox inset="0,0,0,0">
                <w:txbxContent>
                  <w:p w14:paraId="5B561AF8" w14:textId="77777777" w:rsidR="005C4A0C" w:rsidRDefault="005C4A0C">
                    <w:pPr>
                      <w:spacing w:line="207" w:lineRule="exact"/>
                      <w:ind w:left="20"/>
                      <w:rPr>
                        <w:rFonts w:ascii="Arial"/>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1"/>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pStyle w:val="Numerada"/>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1"/>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1"/>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1"/>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1"/>
      <w:lvlText w:val=""/>
      <w:lvlJc w:val="left"/>
      <w:pPr>
        <w:tabs>
          <w:tab w:val="num" w:pos="360"/>
        </w:tabs>
        <w:ind w:left="360" w:hanging="360"/>
      </w:pPr>
      <w:rPr>
        <w:rFonts w:ascii="Symbol" w:hAnsi="Symbol" w:hint="default"/>
      </w:rPr>
    </w:lvl>
  </w:abstractNum>
  <w:abstractNum w:abstractNumId="9" w15:restartNumberingAfterBreak="0">
    <w:nsid w:val="008E748D"/>
    <w:multiLevelType w:val="multilevel"/>
    <w:tmpl w:val="7A3E1836"/>
    <w:lvl w:ilvl="0">
      <w:start w:val="15"/>
      <w:numFmt w:val="decimal"/>
      <w:lvlText w:val="%1"/>
      <w:lvlJc w:val="left"/>
      <w:pPr>
        <w:ind w:left="144" w:hanging="603"/>
        <w:jc w:val="left"/>
      </w:pPr>
      <w:rPr>
        <w:rFonts w:hint="default"/>
        <w:lang w:val="pt-PT" w:eastAsia="en-US" w:bidi="ar-SA"/>
      </w:rPr>
    </w:lvl>
    <w:lvl w:ilvl="1">
      <w:start w:val="10"/>
      <w:numFmt w:val="decimal"/>
      <w:lvlText w:val="%1.%2."/>
      <w:lvlJc w:val="left"/>
      <w:pPr>
        <w:ind w:left="144" w:hanging="60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603"/>
      </w:pPr>
      <w:rPr>
        <w:rFonts w:hint="default"/>
        <w:lang w:val="pt-PT" w:eastAsia="en-US" w:bidi="ar-SA"/>
      </w:rPr>
    </w:lvl>
    <w:lvl w:ilvl="3">
      <w:numFmt w:val="bullet"/>
      <w:lvlText w:val="•"/>
      <w:lvlJc w:val="left"/>
      <w:pPr>
        <w:ind w:left="3287" w:hanging="603"/>
      </w:pPr>
      <w:rPr>
        <w:rFonts w:hint="default"/>
        <w:lang w:val="pt-PT" w:eastAsia="en-US" w:bidi="ar-SA"/>
      </w:rPr>
    </w:lvl>
    <w:lvl w:ilvl="4">
      <w:numFmt w:val="bullet"/>
      <w:lvlText w:val="•"/>
      <w:lvlJc w:val="left"/>
      <w:pPr>
        <w:ind w:left="4336" w:hanging="603"/>
      </w:pPr>
      <w:rPr>
        <w:rFonts w:hint="default"/>
        <w:lang w:val="pt-PT" w:eastAsia="en-US" w:bidi="ar-SA"/>
      </w:rPr>
    </w:lvl>
    <w:lvl w:ilvl="5">
      <w:numFmt w:val="bullet"/>
      <w:lvlText w:val="•"/>
      <w:lvlJc w:val="left"/>
      <w:pPr>
        <w:ind w:left="5386" w:hanging="603"/>
      </w:pPr>
      <w:rPr>
        <w:rFonts w:hint="default"/>
        <w:lang w:val="pt-PT" w:eastAsia="en-US" w:bidi="ar-SA"/>
      </w:rPr>
    </w:lvl>
    <w:lvl w:ilvl="6">
      <w:numFmt w:val="bullet"/>
      <w:lvlText w:val="•"/>
      <w:lvlJc w:val="left"/>
      <w:pPr>
        <w:ind w:left="6435" w:hanging="603"/>
      </w:pPr>
      <w:rPr>
        <w:rFonts w:hint="default"/>
        <w:lang w:val="pt-PT" w:eastAsia="en-US" w:bidi="ar-SA"/>
      </w:rPr>
    </w:lvl>
    <w:lvl w:ilvl="7">
      <w:numFmt w:val="bullet"/>
      <w:lvlText w:val="•"/>
      <w:lvlJc w:val="left"/>
      <w:pPr>
        <w:ind w:left="7484" w:hanging="603"/>
      </w:pPr>
      <w:rPr>
        <w:rFonts w:hint="default"/>
        <w:lang w:val="pt-PT" w:eastAsia="en-US" w:bidi="ar-SA"/>
      </w:rPr>
    </w:lvl>
    <w:lvl w:ilvl="8">
      <w:numFmt w:val="bullet"/>
      <w:lvlText w:val="•"/>
      <w:lvlJc w:val="left"/>
      <w:pPr>
        <w:ind w:left="8533" w:hanging="603"/>
      </w:pPr>
      <w:rPr>
        <w:rFonts w:hint="default"/>
        <w:lang w:val="pt-PT" w:eastAsia="en-US" w:bidi="ar-SA"/>
      </w:rPr>
    </w:lvl>
  </w:abstractNum>
  <w:abstractNum w:abstractNumId="10" w15:restartNumberingAfterBreak="0">
    <w:nsid w:val="03F6221F"/>
    <w:multiLevelType w:val="hybridMultilevel"/>
    <w:tmpl w:val="710E9A8A"/>
    <w:lvl w:ilvl="0" w:tplc="40985E0C">
      <w:start w:val="1"/>
      <w:numFmt w:val="upperRoman"/>
      <w:lvlText w:val="%1"/>
      <w:lvlJc w:val="left"/>
      <w:pPr>
        <w:ind w:left="271" w:hanging="1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5C5A3BA6">
      <w:start w:val="1"/>
      <w:numFmt w:val="lowerLetter"/>
      <w:lvlText w:val="%2)"/>
      <w:lvlJc w:val="left"/>
      <w:pPr>
        <w:ind w:left="371"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tplc="DDD848CA">
      <w:numFmt w:val="bullet"/>
      <w:lvlText w:val="•"/>
      <w:lvlJc w:val="left"/>
      <w:pPr>
        <w:ind w:left="1519" w:hanging="228"/>
      </w:pPr>
      <w:rPr>
        <w:rFonts w:hint="default"/>
        <w:lang w:val="pt-PT" w:eastAsia="en-US" w:bidi="ar-SA"/>
      </w:rPr>
    </w:lvl>
    <w:lvl w:ilvl="3" w:tplc="EB20B296">
      <w:numFmt w:val="bullet"/>
      <w:lvlText w:val="•"/>
      <w:lvlJc w:val="left"/>
      <w:pPr>
        <w:ind w:left="2658" w:hanging="228"/>
      </w:pPr>
      <w:rPr>
        <w:rFonts w:hint="default"/>
        <w:lang w:val="pt-PT" w:eastAsia="en-US" w:bidi="ar-SA"/>
      </w:rPr>
    </w:lvl>
    <w:lvl w:ilvl="4" w:tplc="9F32D490">
      <w:numFmt w:val="bullet"/>
      <w:lvlText w:val="•"/>
      <w:lvlJc w:val="left"/>
      <w:pPr>
        <w:ind w:left="3797" w:hanging="228"/>
      </w:pPr>
      <w:rPr>
        <w:rFonts w:hint="default"/>
        <w:lang w:val="pt-PT" w:eastAsia="en-US" w:bidi="ar-SA"/>
      </w:rPr>
    </w:lvl>
    <w:lvl w:ilvl="5" w:tplc="454262F2">
      <w:numFmt w:val="bullet"/>
      <w:lvlText w:val="•"/>
      <w:lvlJc w:val="left"/>
      <w:pPr>
        <w:ind w:left="4936" w:hanging="228"/>
      </w:pPr>
      <w:rPr>
        <w:rFonts w:hint="default"/>
        <w:lang w:val="pt-PT" w:eastAsia="en-US" w:bidi="ar-SA"/>
      </w:rPr>
    </w:lvl>
    <w:lvl w:ilvl="6" w:tplc="75141356">
      <w:numFmt w:val="bullet"/>
      <w:lvlText w:val="•"/>
      <w:lvlJc w:val="left"/>
      <w:pPr>
        <w:ind w:left="6075" w:hanging="228"/>
      </w:pPr>
      <w:rPr>
        <w:rFonts w:hint="default"/>
        <w:lang w:val="pt-PT" w:eastAsia="en-US" w:bidi="ar-SA"/>
      </w:rPr>
    </w:lvl>
    <w:lvl w:ilvl="7" w:tplc="13F4F6CE">
      <w:numFmt w:val="bullet"/>
      <w:lvlText w:val="•"/>
      <w:lvlJc w:val="left"/>
      <w:pPr>
        <w:ind w:left="7214" w:hanging="228"/>
      </w:pPr>
      <w:rPr>
        <w:rFonts w:hint="default"/>
        <w:lang w:val="pt-PT" w:eastAsia="en-US" w:bidi="ar-SA"/>
      </w:rPr>
    </w:lvl>
    <w:lvl w:ilvl="8" w:tplc="BD6C7260">
      <w:numFmt w:val="bullet"/>
      <w:lvlText w:val="•"/>
      <w:lvlJc w:val="left"/>
      <w:pPr>
        <w:ind w:left="8354" w:hanging="228"/>
      </w:pPr>
      <w:rPr>
        <w:rFonts w:hint="default"/>
        <w:lang w:val="pt-PT" w:eastAsia="en-US" w:bidi="ar-SA"/>
      </w:rPr>
    </w:lvl>
  </w:abstractNum>
  <w:abstractNum w:abstractNumId="11" w15:restartNumberingAfterBreak="0">
    <w:nsid w:val="0AEA58E6"/>
    <w:multiLevelType w:val="hybridMultilevel"/>
    <w:tmpl w:val="511C356C"/>
    <w:lvl w:ilvl="0" w:tplc="F2927042">
      <w:start w:val="1"/>
      <w:numFmt w:val="lowerLetter"/>
      <w:lvlText w:val="%1)"/>
      <w:lvlJc w:val="left"/>
      <w:pPr>
        <w:ind w:left="864" w:hanging="360"/>
        <w:jc w:val="left"/>
      </w:pPr>
      <w:rPr>
        <w:rFonts w:hint="default"/>
        <w:spacing w:val="0"/>
        <w:w w:val="100"/>
        <w:lang w:val="pt-PT" w:eastAsia="en-US" w:bidi="ar-SA"/>
      </w:rPr>
    </w:lvl>
    <w:lvl w:ilvl="1" w:tplc="31B67562">
      <w:numFmt w:val="bullet"/>
      <w:lvlText w:val="•"/>
      <w:lvlJc w:val="left"/>
      <w:pPr>
        <w:ind w:left="1837" w:hanging="360"/>
      </w:pPr>
      <w:rPr>
        <w:rFonts w:hint="default"/>
        <w:lang w:val="pt-PT" w:eastAsia="en-US" w:bidi="ar-SA"/>
      </w:rPr>
    </w:lvl>
    <w:lvl w:ilvl="2" w:tplc="C9C63080">
      <w:numFmt w:val="bullet"/>
      <w:lvlText w:val="•"/>
      <w:lvlJc w:val="left"/>
      <w:pPr>
        <w:ind w:left="2814" w:hanging="360"/>
      </w:pPr>
      <w:rPr>
        <w:rFonts w:hint="default"/>
        <w:lang w:val="pt-PT" w:eastAsia="en-US" w:bidi="ar-SA"/>
      </w:rPr>
    </w:lvl>
    <w:lvl w:ilvl="3" w:tplc="F07C4F94">
      <w:numFmt w:val="bullet"/>
      <w:lvlText w:val="•"/>
      <w:lvlJc w:val="left"/>
      <w:pPr>
        <w:ind w:left="3791" w:hanging="360"/>
      </w:pPr>
      <w:rPr>
        <w:rFonts w:hint="default"/>
        <w:lang w:val="pt-PT" w:eastAsia="en-US" w:bidi="ar-SA"/>
      </w:rPr>
    </w:lvl>
    <w:lvl w:ilvl="4" w:tplc="6E08A798">
      <w:numFmt w:val="bullet"/>
      <w:lvlText w:val="•"/>
      <w:lvlJc w:val="left"/>
      <w:pPr>
        <w:ind w:left="4768" w:hanging="360"/>
      </w:pPr>
      <w:rPr>
        <w:rFonts w:hint="default"/>
        <w:lang w:val="pt-PT" w:eastAsia="en-US" w:bidi="ar-SA"/>
      </w:rPr>
    </w:lvl>
    <w:lvl w:ilvl="5" w:tplc="F8E2887E">
      <w:numFmt w:val="bullet"/>
      <w:lvlText w:val="•"/>
      <w:lvlJc w:val="left"/>
      <w:pPr>
        <w:ind w:left="5746" w:hanging="360"/>
      </w:pPr>
      <w:rPr>
        <w:rFonts w:hint="default"/>
        <w:lang w:val="pt-PT" w:eastAsia="en-US" w:bidi="ar-SA"/>
      </w:rPr>
    </w:lvl>
    <w:lvl w:ilvl="6" w:tplc="BF025012">
      <w:numFmt w:val="bullet"/>
      <w:lvlText w:val="•"/>
      <w:lvlJc w:val="left"/>
      <w:pPr>
        <w:ind w:left="6723" w:hanging="360"/>
      </w:pPr>
      <w:rPr>
        <w:rFonts w:hint="default"/>
        <w:lang w:val="pt-PT" w:eastAsia="en-US" w:bidi="ar-SA"/>
      </w:rPr>
    </w:lvl>
    <w:lvl w:ilvl="7" w:tplc="41E2C6AC">
      <w:numFmt w:val="bullet"/>
      <w:lvlText w:val="•"/>
      <w:lvlJc w:val="left"/>
      <w:pPr>
        <w:ind w:left="7700" w:hanging="360"/>
      </w:pPr>
      <w:rPr>
        <w:rFonts w:hint="default"/>
        <w:lang w:val="pt-PT" w:eastAsia="en-US" w:bidi="ar-SA"/>
      </w:rPr>
    </w:lvl>
    <w:lvl w:ilvl="8" w:tplc="44A251B6">
      <w:numFmt w:val="bullet"/>
      <w:lvlText w:val="•"/>
      <w:lvlJc w:val="left"/>
      <w:pPr>
        <w:ind w:left="8677" w:hanging="360"/>
      </w:pPr>
      <w:rPr>
        <w:rFonts w:hint="default"/>
        <w:lang w:val="pt-PT" w:eastAsia="en-US" w:bidi="ar-SA"/>
      </w:rPr>
    </w:lvl>
  </w:abstractNum>
  <w:abstractNum w:abstractNumId="12" w15:restartNumberingAfterBreak="0">
    <w:nsid w:val="0D3C730A"/>
    <w:multiLevelType w:val="hybridMultilevel"/>
    <w:tmpl w:val="08DC20F2"/>
    <w:lvl w:ilvl="0" w:tplc="4B0A46B4">
      <w:start w:val="1"/>
      <w:numFmt w:val="lowerLetter"/>
      <w:lvlText w:val="%1)"/>
      <w:lvlJc w:val="left"/>
      <w:pPr>
        <w:ind w:left="371"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FF2A992C">
      <w:numFmt w:val="bullet"/>
      <w:lvlText w:val="•"/>
      <w:lvlJc w:val="left"/>
      <w:pPr>
        <w:ind w:left="1405" w:hanging="228"/>
      </w:pPr>
      <w:rPr>
        <w:rFonts w:hint="default"/>
        <w:lang w:val="pt-PT" w:eastAsia="en-US" w:bidi="ar-SA"/>
      </w:rPr>
    </w:lvl>
    <w:lvl w:ilvl="2" w:tplc="D398F10C">
      <w:numFmt w:val="bullet"/>
      <w:lvlText w:val="•"/>
      <w:lvlJc w:val="left"/>
      <w:pPr>
        <w:ind w:left="2430" w:hanging="228"/>
      </w:pPr>
      <w:rPr>
        <w:rFonts w:hint="default"/>
        <w:lang w:val="pt-PT" w:eastAsia="en-US" w:bidi="ar-SA"/>
      </w:rPr>
    </w:lvl>
    <w:lvl w:ilvl="3" w:tplc="F55A22B4">
      <w:numFmt w:val="bullet"/>
      <w:lvlText w:val="•"/>
      <w:lvlJc w:val="left"/>
      <w:pPr>
        <w:ind w:left="3455" w:hanging="228"/>
      </w:pPr>
      <w:rPr>
        <w:rFonts w:hint="default"/>
        <w:lang w:val="pt-PT" w:eastAsia="en-US" w:bidi="ar-SA"/>
      </w:rPr>
    </w:lvl>
    <w:lvl w:ilvl="4" w:tplc="D16493BE">
      <w:numFmt w:val="bullet"/>
      <w:lvlText w:val="•"/>
      <w:lvlJc w:val="left"/>
      <w:pPr>
        <w:ind w:left="4480" w:hanging="228"/>
      </w:pPr>
      <w:rPr>
        <w:rFonts w:hint="default"/>
        <w:lang w:val="pt-PT" w:eastAsia="en-US" w:bidi="ar-SA"/>
      </w:rPr>
    </w:lvl>
    <w:lvl w:ilvl="5" w:tplc="5C0A8536">
      <w:numFmt w:val="bullet"/>
      <w:lvlText w:val="•"/>
      <w:lvlJc w:val="left"/>
      <w:pPr>
        <w:ind w:left="5506" w:hanging="228"/>
      </w:pPr>
      <w:rPr>
        <w:rFonts w:hint="default"/>
        <w:lang w:val="pt-PT" w:eastAsia="en-US" w:bidi="ar-SA"/>
      </w:rPr>
    </w:lvl>
    <w:lvl w:ilvl="6" w:tplc="0D6A036C">
      <w:numFmt w:val="bullet"/>
      <w:lvlText w:val="•"/>
      <w:lvlJc w:val="left"/>
      <w:pPr>
        <w:ind w:left="6531" w:hanging="228"/>
      </w:pPr>
      <w:rPr>
        <w:rFonts w:hint="default"/>
        <w:lang w:val="pt-PT" w:eastAsia="en-US" w:bidi="ar-SA"/>
      </w:rPr>
    </w:lvl>
    <w:lvl w:ilvl="7" w:tplc="AB7C3568">
      <w:numFmt w:val="bullet"/>
      <w:lvlText w:val="•"/>
      <w:lvlJc w:val="left"/>
      <w:pPr>
        <w:ind w:left="7556" w:hanging="228"/>
      </w:pPr>
      <w:rPr>
        <w:rFonts w:hint="default"/>
        <w:lang w:val="pt-PT" w:eastAsia="en-US" w:bidi="ar-SA"/>
      </w:rPr>
    </w:lvl>
    <w:lvl w:ilvl="8" w:tplc="5C86DEEA">
      <w:numFmt w:val="bullet"/>
      <w:lvlText w:val="•"/>
      <w:lvlJc w:val="left"/>
      <w:pPr>
        <w:ind w:left="8581" w:hanging="228"/>
      </w:pPr>
      <w:rPr>
        <w:rFonts w:hint="default"/>
        <w:lang w:val="pt-PT" w:eastAsia="en-US" w:bidi="ar-SA"/>
      </w:rPr>
    </w:lvl>
  </w:abstractNum>
  <w:abstractNum w:abstractNumId="13" w15:restartNumberingAfterBreak="0">
    <w:nsid w:val="0D6D43E7"/>
    <w:multiLevelType w:val="hybridMultilevel"/>
    <w:tmpl w:val="519AE39E"/>
    <w:lvl w:ilvl="0" w:tplc="D3EEED6E">
      <w:start w:val="1"/>
      <w:numFmt w:val="lowerLetter"/>
      <w:lvlText w:val="%1)"/>
      <w:lvlJc w:val="left"/>
      <w:pPr>
        <w:ind w:left="144" w:hanging="227"/>
        <w:jc w:val="left"/>
      </w:pPr>
      <w:rPr>
        <w:rFonts w:ascii="Arial MT" w:eastAsia="Arial MT" w:hAnsi="Arial MT" w:cs="Arial MT" w:hint="default"/>
        <w:b w:val="0"/>
        <w:bCs w:val="0"/>
        <w:i w:val="0"/>
        <w:iCs w:val="0"/>
        <w:spacing w:val="-1"/>
        <w:w w:val="100"/>
        <w:sz w:val="22"/>
        <w:szCs w:val="22"/>
        <w:lang w:val="pt-PT" w:eastAsia="en-US" w:bidi="ar-SA"/>
      </w:rPr>
    </w:lvl>
    <w:lvl w:ilvl="1" w:tplc="1BB2DBA6">
      <w:numFmt w:val="bullet"/>
      <w:lvlText w:val="•"/>
      <w:lvlJc w:val="left"/>
      <w:pPr>
        <w:ind w:left="1189" w:hanging="227"/>
      </w:pPr>
      <w:rPr>
        <w:rFonts w:hint="default"/>
        <w:lang w:val="pt-PT" w:eastAsia="en-US" w:bidi="ar-SA"/>
      </w:rPr>
    </w:lvl>
    <w:lvl w:ilvl="2" w:tplc="09069F7E">
      <w:numFmt w:val="bullet"/>
      <w:lvlText w:val="•"/>
      <w:lvlJc w:val="left"/>
      <w:pPr>
        <w:ind w:left="2238" w:hanging="227"/>
      </w:pPr>
      <w:rPr>
        <w:rFonts w:hint="default"/>
        <w:lang w:val="pt-PT" w:eastAsia="en-US" w:bidi="ar-SA"/>
      </w:rPr>
    </w:lvl>
    <w:lvl w:ilvl="3" w:tplc="34D65150">
      <w:numFmt w:val="bullet"/>
      <w:lvlText w:val="•"/>
      <w:lvlJc w:val="left"/>
      <w:pPr>
        <w:ind w:left="3287" w:hanging="227"/>
      </w:pPr>
      <w:rPr>
        <w:rFonts w:hint="default"/>
        <w:lang w:val="pt-PT" w:eastAsia="en-US" w:bidi="ar-SA"/>
      </w:rPr>
    </w:lvl>
    <w:lvl w:ilvl="4" w:tplc="CB089CFE">
      <w:numFmt w:val="bullet"/>
      <w:lvlText w:val="•"/>
      <w:lvlJc w:val="left"/>
      <w:pPr>
        <w:ind w:left="4336" w:hanging="227"/>
      </w:pPr>
      <w:rPr>
        <w:rFonts w:hint="default"/>
        <w:lang w:val="pt-PT" w:eastAsia="en-US" w:bidi="ar-SA"/>
      </w:rPr>
    </w:lvl>
    <w:lvl w:ilvl="5" w:tplc="3146B1EE">
      <w:numFmt w:val="bullet"/>
      <w:lvlText w:val="•"/>
      <w:lvlJc w:val="left"/>
      <w:pPr>
        <w:ind w:left="5386" w:hanging="227"/>
      </w:pPr>
      <w:rPr>
        <w:rFonts w:hint="default"/>
        <w:lang w:val="pt-PT" w:eastAsia="en-US" w:bidi="ar-SA"/>
      </w:rPr>
    </w:lvl>
    <w:lvl w:ilvl="6" w:tplc="AB3CCB22">
      <w:numFmt w:val="bullet"/>
      <w:lvlText w:val="•"/>
      <w:lvlJc w:val="left"/>
      <w:pPr>
        <w:ind w:left="6435" w:hanging="227"/>
      </w:pPr>
      <w:rPr>
        <w:rFonts w:hint="default"/>
        <w:lang w:val="pt-PT" w:eastAsia="en-US" w:bidi="ar-SA"/>
      </w:rPr>
    </w:lvl>
    <w:lvl w:ilvl="7" w:tplc="7A92BCC6">
      <w:numFmt w:val="bullet"/>
      <w:lvlText w:val="•"/>
      <w:lvlJc w:val="left"/>
      <w:pPr>
        <w:ind w:left="7484" w:hanging="227"/>
      </w:pPr>
      <w:rPr>
        <w:rFonts w:hint="default"/>
        <w:lang w:val="pt-PT" w:eastAsia="en-US" w:bidi="ar-SA"/>
      </w:rPr>
    </w:lvl>
    <w:lvl w:ilvl="8" w:tplc="97E24B66">
      <w:numFmt w:val="bullet"/>
      <w:lvlText w:val="•"/>
      <w:lvlJc w:val="left"/>
      <w:pPr>
        <w:ind w:left="8533" w:hanging="227"/>
      </w:pPr>
      <w:rPr>
        <w:rFonts w:hint="default"/>
        <w:lang w:val="pt-PT" w:eastAsia="en-US" w:bidi="ar-SA"/>
      </w:rPr>
    </w:lvl>
  </w:abstractNum>
  <w:abstractNum w:abstractNumId="14" w15:restartNumberingAfterBreak="0">
    <w:nsid w:val="0DC72C71"/>
    <w:multiLevelType w:val="multilevel"/>
    <w:tmpl w:val="59AA4A9A"/>
    <w:lvl w:ilvl="0">
      <w:start w:val="10"/>
      <w:numFmt w:val="decimal"/>
      <w:lvlText w:val="%1"/>
      <w:lvlJc w:val="left"/>
      <w:pPr>
        <w:ind w:left="144" w:hanging="603"/>
        <w:jc w:val="left"/>
      </w:pPr>
      <w:rPr>
        <w:rFonts w:hint="default"/>
        <w:lang w:val="pt-PT" w:eastAsia="en-US" w:bidi="ar-SA"/>
      </w:rPr>
    </w:lvl>
    <w:lvl w:ilvl="1">
      <w:start w:val="10"/>
      <w:numFmt w:val="decimal"/>
      <w:lvlText w:val="%1.%2."/>
      <w:lvlJc w:val="left"/>
      <w:pPr>
        <w:ind w:left="144" w:hanging="60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603"/>
      </w:pPr>
      <w:rPr>
        <w:rFonts w:hint="default"/>
        <w:lang w:val="pt-PT" w:eastAsia="en-US" w:bidi="ar-SA"/>
      </w:rPr>
    </w:lvl>
    <w:lvl w:ilvl="3">
      <w:numFmt w:val="bullet"/>
      <w:lvlText w:val="•"/>
      <w:lvlJc w:val="left"/>
      <w:pPr>
        <w:ind w:left="3287" w:hanging="603"/>
      </w:pPr>
      <w:rPr>
        <w:rFonts w:hint="default"/>
        <w:lang w:val="pt-PT" w:eastAsia="en-US" w:bidi="ar-SA"/>
      </w:rPr>
    </w:lvl>
    <w:lvl w:ilvl="4">
      <w:numFmt w:val="bullet"/>
      <w:lvlText w:val="•"/>
      <w:lvlJc w:val="left"/>
      <w:pPr>
        <w:ind w:left="4336" w:hanging="603"/>
      </w:pPr>
      <w:rPr>
        <w:rFonts w:hint="default"/>
        <w:lang w:val="pt-PT" w:eastAsia="en-US" w:bidi="ar-SA"/>
      </w:rPr>
    </w:lvl>
    <w:lvl w:ilvl="5">
      <w:numFmt w:val="bullet"/>
      <w:lvlText w:val="•"/>
      <w:lvlJc w:val="left"/>
      <w:pPr>
        <w:ind w:left="5386" w:hanging="603"/>
      </w:pPr>
      <w:rPr>
        <w:rFonts w:hint="default"/>
        <w:lang w:val="pt-PT" w:eastAsia="en-US" w:bidi="ar-SA"/>
      </w:rPr>
    </w:lvl>
    <w:lvl w:ilvl="6">
      <w:numFmt w:val="bullet"/>
      <w:lvlText w:val="•"/>
      <w:lvlJc w:val="left"/>
      <w:pPr>
        <w:ind w:left="6435" w:hanging="603"/>
      </w:pPr>
      <w:rPr>
        <w:rFonts w:hint="default"/>
        <w:lang w:val="pt-PT" w:eastAsia="en-US" w:bidi="ar-SA"/>
      </w:rPr>
    </w:lvl>
    <w:lvl w:ilvl="7">
      <w:numFmt w:val="bullet"/>
      <w:lvlText w:val="•"/>
      <w:lvlJc w:val="left"/>
      <w:pPr>
        <w:ind w:left="7484" w:hanging="603"/>
      </w:pPr>
      <w:rPr>
        <w:rFonts w:hint="default"/>
        <w:lang w:val="pt-PT" w:eastAsia="en-US" w:bidi="ar-SA"/>
      </w:rPr>
    </w:lvl>
    <w:lvl w:ilvl="8">
      <w:numFmt w:val="bullet"/>
      <w:lvlText w:val="•"/>
      <w:lvlJc w:val="left"/>
      <w:pPr>
        <w:ind w:left="8533" w:hanging="603"/>
      </w:pPr>
      <w:rPr>
        <w:rFonts w:hint="default"/>
        <w:lang w:val="pt-PT" w:eastAsia="en-US" w:bidi="ar-SA"/>
      </w:rPr>
    </w:lvl>
  </w:abstractNum>
  <w:abstractNum w:abstractNumId="15" w15:restartNumberingAfterBreak="0">
    <w:nsid w:val="10CB63C4"/>
    <w:multiLevelType w:val="hybridMultilevel"/>
    <w:tmpl w:val="78140442"/>
    <w:lvl w:ilvl="0" w:tplc="0416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615DB9"/>
    <w:multiLevelType w:val="hybridMultilevel"/>
    <w:tmpl w:val="A7CCA748"/>
    <w:lvl w:ilvl="0" w:tplc="F596290A">
      <w:start w:val="1"/>
      <w:numFmt w:val="lowerLetter"/>
      <w:lvlText w:val="%1)"/>
      <w:lvlJc w:val="left"/>
      <w:pPr>
        <w:ind w:left="371"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B23C4E76">
      <w:numFmt w:val="bullet"/>
      <w:lvlText w:val="•"/>
      <w:lvlJc w:val="left"/>
      <w:pPr>
        <w:ind w:left="1405" w:hanging="228"/>
      </w:pPr>
      <w:rPr>
        <w:rFonts w:hint="default"/>
        <w:lang w:val="pt-PT" w:eastAsia="en-US" w:bidi="ar-SA"/>
      </w:rPr>
    </w:lvl>
    <w:lvl w:ilvl="2" w:tplc="9DAE9592">
      <w:numFmt w:val="bullet"/>
      <w:lvlText w:val="•"/>
      <w:lvlJc w:val="left"/>
      <w:pPr>
        <w:ind w:left="2430" w:hanging="228"/>
      </w:pPr>
      <w:rPr>
        <w:rFonts w:hint="default"/>
        <w:lang w:val="pt-PT" w:eastAsia="en-US" w:bidi="ar-SA"/>
      </w:rPr>
    </w:lvl>
    <w:lvl w:ilvl="3" w:tplc="7D1AEB8E">
      <w:numFmt w:val="bullet"/>
      <w:lvlText w:val="•"/>
      <w:lvlJc w:val="left"/>
      <w:pPr>
        <w:ind w:left="3455" w:hanging="228"/>
      </w:pPr>
      <w:rPr>
        <w:rFonts w:hint="default"/>
        <w:lang w:val="pt-PT" w:eastAsia="en-US" w:bidi="ar-SA"/>
      </w:rPr>
    </w:lvl>
    <w:lvl w:ilvl="4" w:tplc="4AC4C50A">
      <w:numFmt w:val="bullet"/>
      <w:lvlText w:val="•"/>
      <w:lvlJc w:val="left"/>
      <w:pPr>
        <w:ind w:left="4480" w:hanging="228"/>
      </w:pPr>
      <w:rPr>
        <w:rFonts w:hint="default"/>
        <w:lang w:val="pt-PT" w:eastAsia="en-US" w:bidi="ar-SA"/>
      </w:rPr>
    </w:lvl>
    <w:lvl w:ilvl="5" w:tplc="87346C96">
      <w:numFmt w:val="bullet"/>
      <w:lvlText w:val="•"/>
      <w:lvlJc w:val="left"/>
      <w:pPr>
        <w:ind w:left="5506" w:hanging="228"/>
      </w:pPr>
      <w:rPr>
        <w:rFonts w:hint="default"/>
        <w:lang w:val="pt-PT" w:eastAsia="en-US" w:bidi="ar-SA"/>
      </w:rPr>
    </w:lvl>
    <w:lvl w:ilvl="6" w:tplc="31C2307E">
      <w:numFmt w:val="bullet"/>
      <w:lvlText w:val="•"/>
      <w:lvlJc w:val="left"/>
      <w:pPr>
        <w:ind w:left="6531" w:hanging="228"/>
      </w:pPr>
      <w:rPr>
        <w:rFonts w:hint="default"/>
        <w:lang w:val="pt-PT" w:eastAsia="en-US" w:bidi="ar-SA"/>
      </w:rPr>
    </w:lvl>
    <w:lvl w:ilvl="7" w:tplc="CC987A36">
      <w:numFmt w:val="bullet"/>
      <w:lvlText w:val="•"/>
      <w:lvlJc w:val="left"/>
      <w:pPr>
        <w:ind w:left="7556" w:hanging="228"/>
      </w:pPr>
      <w:rPr>
        <w:rFonts w:hint="default"/>
        <w:lang w:val="pt-PT" w:eastAsia="en-US" w:bidi="ar-SA"/>
      </w:rPr>
    </w:lvl>
    <w:lvl w:ilvl="8" w:tplc="0F382548">
      <w:numFmt w:val="bullet"/>
      <w:lvlText w:val="•"/>
      <w:lvlJc w:val="left"/>
      <w:pPr>
        <w:ind w:left="8581" w:hanging="228"/>
      </w:pPr>
      <w:rPr>
        <w:rFonts w:hint="default"/>
        <w:lang w:val="pt-PT" w:eastAsia="en-US" w:bidi="ar-SA"/>
      </w:rPr>
    </w:lvl>
  </w:abstractNum>
  <w:abstractNum w:abstractNumId="17" w15:restartNumberingAfterBreak="0">
    <w:nsid w:val="17890641"/>
    <w:multiLevelType w:val="multilevel"/>
    <w:tmpl w:val="0EF4FAE8"/>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982378F"/>
    <w:multiLevelType w:val="multilevel"/>
    <w:tmpl w:val="76C8740C"/>
    <w:lvl w:ilvl="0">
      <w:start w:val="16"/>
      <w:numFmt w:val="decimal"/>
      <w:lvlText w:val="%1."/>
      <w:lvlJc w:val="left"/>
      <w:pPr>
        <w:ind w:left="475" w:hanging="332"/>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44" w:hanging="51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608" w:hanging="512"/>
      </w:pPr>
      <w:rPr>
        <w:rFonts w:hint="default"/>
        <w:lang w:val="pt-PT" w:eastAsia="en-US" w:bidi="ar-SA"/>
      </w:rPr>
    </w:lvl>
    <w:lvl w:ilvl="3">
      <w:numFmt w:val="bullet"/>
      <w:lvlText w:val="•"/>
      <w:lvlJc w:val="left"/>
      <w:pPr>
        <w:ind w:left="2736" w:hanging="512"/>
      </w:pPr>
      <w:rPr>
        <w:rFonts w:hint="default"/>
        <w:lang w:val="pt-PT" w:eastAsia="en-US" w:bidi="ar-SA"/>
      </w:rPr>
    </w:lvl>
    <w:lvl w:ilvl="4">
      <w:numFmt w:val="bullet"/>
      <w:lvlText w:val="•"/>
      <w:lvlJc w:val="left"/>
      <w:pPr>
        <w:ind w:left="3864" w:hanging="512"/>
      </w:pPr>
      <w:rPr>
        <w:rFonts w:hint="default"/>
        <w:lang w:val="pt-PT" w:eastAsia="en-US" w:bidi="ar-SA"/>
      </w:rPr>
    </w:lvl>
    <w:lvl w:ilvl="5">
      <w:numFmt w:val="bullet"/>
      <w:lvlText w:val="•"/>
      <w:lvlJc w:val="left"/>
      <w:pPr>
        <w:ind w:left="4992" w:hanging="512"/>
      </w:pPr>
      <w:rPr>
        <w:rFonts w:hint="default"/>
        <w:lang w:val="pt-PT" w:eastAsia="en-US" w:bidi="ar-SA"/>
      </w:rPr>
    </w:lvl>
    <w:lvl w:ilvl="6">
      <w:numFmt w:val="bullet"/>
      <w:lvlText w:val="•"/>
      <w:lvlJc w:val="left"/>
      <w:pPr>
        <w:ind w:left="6120" w:hanging="512"/>
      </w:pPr>
      <w:rPr>
        <w:rFonts w:hint="default"/>
        <w:lang w:val="pt-PT" w:eastAsia="en-US" w:bidi="ar-SA"/>
      </w:rPr>
    </w:lvl>
    <w:lvl w:ilvl="7">
      <w:numFmt w:val="bullet"/>
      <w:lvlText w:val="•"/>
      <w:lvlJc w:val="left"/>
      <w:pPr>
        <w:ind w:left="7248" w:hanging="512"/>
      </w:pPr>
      <w:rPr>
        <w:rFonts w:hint="default"/>
        <w:lang w:val="pt-PT" w:eastAsia="en-US" w:bidi="ar-SA"/>
      </w:rPr>
    </w:lvl>
    <w:lvl w:ilvl="8">
      <w:numFmt w:val="bullet"/>
      <w:lvlText w:val="•"/>
      <w:lvlJc w:val="left"/>
      <w:pPr>
        <w:ind w:left="8376" w:hanging="512"/>
      </w:pPr>
      <w:rPr>
        <w:rFonts w:hint="default"/>
        <w:lang w:val="pt-PT" w:eastAsia="en-US" w:bidi="ar-SA"/>
      </w:rPr>
    </w:lvl>
  </w:abstractNum>
  <w:abstractNum w:abstractNumId="19" w15:restartNumberingAfterBreak="0">
    <w:nsid w:val="1B955170"/>
    <w:multiLevelType w:val="multilevel"/>
    <w:tmpl w:val="6CE4D7F2"/>
    <w:lvl w:ilvl="0">
      <w:start w:val="4"/>
      <w:numFmt w:val="decimal"/>
      <w:lvlText w:val="%1"/>
      <w:lvlJc w:val="left"/>
      <w:pPr>
        <w:ind w:left="211" w:hanging="385"/>
        <w:jc w:val="left"/>
      </w:pPr>
      <w:rPr>
        <w:rFonts w:hint="default"/>
        <w:lang w:val="pt-PT" w:eastAsia="en-US" w:bidi="ar-SA"/>
      </w:rPr>
    </w:lvl>
    <w:lvl w:ilvl="1">
      <w:start w:val="1"/>
      <w:numFmt w:val="decimal"/>
      <w:lvlText w:val="%1.%2."/>
      <w:lvlJc w:val="left"/>
      <w:pPr>
        <w:ind w:left="211" w:hanging="38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302" w:hanging="385"/>
      </w:pPr>
      <w:rPr>
        <w:rFonts w:hint="default"/>
        <w:lang w:val="pt-PT" w:eastAsia="en-US" w:bidi="ar-SA"/>
      </w:rPr>
    </w:lvl>
    <w:lvl w:ilvl="3">
      <w:numFmt w:val="bullet"/>
      <w:lvlText w:val="•"/>
      <w:lvlJc w:val="left"/>
      <w:pPr>
        <w:ind w:left="3343" w:hanging="385"/>
      </w:pPr>
      <w:rPr>
        <w:rFonts w:hint="default"/>
        <w:lang w:val="pt-PT" w:eastAsia="en-US" w:bidi="ar-SA"/>
      </w:rPr>
    </w:lvl>
    <w:lvl w:ilvl="4">
      <w:numFmt w:val="bullet"/>
      <w:lvlText w:val="•"/>
      <w:lvlJc w:val="left"/>
      <w:pPr>
        <w:ind w:left="4384" w:hanging="385"/>
      </w:pPr>
      <w:rPr>
        <w:rFonts w:hint="default"/>
        <w:lang w:val="pt-PT" w:eastAsia="en-US" w:bidi="ar-SA"/>
      </w:rPr>
    </w:lvl>
    <w:lvl w:ilvl="5">
      <w:numFmt w:val="bullet"/>
      <w:lvlText w:val="•"/>
      <w:lvlJc w:val="left"/>
      <w:pPr>
        <w:ind w:left="5426" w:hanging="385"/>
      </w:pPr>
      <w:rPr>
        <w:rFonts w:hint="default"/>
        <w:lang w:val="pt-PT" w:eastAsia="en-US" w:bidi="ar-SA"/>
      </w:rPr>
    </w:lvl>
    <w:lvl w:ilvl="6">
      <w:numFmt w:val="bullet"/>
      <w:lvlText w:val="•"/>
      <w:lvlJc w:val="left"/>
      <w:pPr>
        <w:ind w:left="6467" w:hanging="385"/>
      </w:pPr>
      <w:rPr>
        <w:rFonts w:hint="default"/>
        <w:lang w:val="pt-PT" w:eastAsia="en-US" w:bidi="ar-SA"/>
      </w:rPr>
    </w:lvl>
    <w:lvl w:ilvl="7">
      <w:numFmt w:val="bullet"/>
      <w:lvlText w:val="•"/>
      <w:lvlJc w:val="left"/>
      <w:pPr>
        <w:ind w:left="7508" w:hanging="385"/>
      </w:pPr>
      <w:rPr>
        <w:rFonts w:hint="default"/>
        <w:lang w:val="pt-PT" w:eastAsia="en-US" w:bidi="ar-SA"/>
      </w:rPr>
    </w:lvl>
    <w:lvl w:ilvl="8">
      <w:numFmt w:val="bullet"/>
      <w:lvlText w:val="•"/>
      <w:lvlJc w:val="left"/>
      <w:pPr>
        <w:ind w:left="8549" w:hanging="385"/>
      </w:pPr>
      <w:rPr>
        <w:rFonts w:hint="default"/>
        <w:lang w:val="pt-PT" w:eastAsia="en-US" w:bidi="ar-SA"/>
      </w:rPr>
    </w:lvl>
  </w:abstractNum>
  <w:abstractNum w:abstractNumId="20" w15:restartNumberingAfterBreak="0">
    <w:nsid w:val="1D09099F"/>
    <w:multiLevelType w:val="multilevel"/>
    <w:tmpl w:val="16784EEC"/>
    <w:lvl w:ilvl="0">
      <w:start w:val="6"/>
      <w:numFmt w:val="decimal"/>
      <w:lvlText w:val="%1"/>
      <w:lvlJc w:val="left"/>
      <w:pPr>
        <w:ind w:left="309" w:hanging="16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530" w:hanging="387"/>
        <w:jc w:val="left"/>
      </w:pPr>
      <w:rPr>
        <w:rFonts w:hint="default"/>
        <w:spacing w:val="0"/>
        <w:w w:val="100"/>
        <w:lang w:val="pt-PT" w:eastAsia="en-US" w:bidi="ar-SA"/>
      </w:rPr>
    </w:lvl>
    <w:lvl w:ilvl="2">
      <w:start w:val="1"/>
      <w:numFmt w:val="decimal"/>
      <w:lvlText w:val="%1.%2.%3."/>
      <w:lvlJc w:val="left"/>
      <w:pPr>
        <w:ind w:left="144" w:hanging="56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801" w:hanging="567"/>
      </w:pPr>
      <w:rPr>
        <w:rFonts w:hint="default"/>
        <w:lang w:val="pt-PT" w:eastAsia="en-US" w:bidi="ar-SA"/>
      </w:rPr>
    </w:lvl>
    <w:lvl w:ilvl="4">
      <w:numFmt w:val="bullet"/>
      <w:lvlText w:val="•"/>
      <w:lvlJc w:val="left"/>
      <w:pPr>
        <w:ind w:left="3063" w:hanging="567"/>
      </w:pPr>
      <w:rPr>
        <w:rFonts w:hint="default"/>
        <w:lang w:val="pt-PT" w:eastAsia="en-US" w:bidi="ar-SA"/>
      </w:rPr>
    </w:lvl>
    <w:lvl w:ilvl="5">
      <w:numFmt w:val="bullet"/>
      <w:lvlText w:val="•"/>
      <w:lvlJc w:val="left"/>
      <w:pPr>
        <w:ind w:left="4324" w:hanging="567"/>
      </w:pPr>
      <w:rPr>
        <w:rFonts w:hint="default"/>
        <w:lang w:val="pt-PT" w:eastAsia="en-US" w:bidi="ar-SA"/>
      </w:rPr>
    </w:lvl>
    <w:lvl w:ilvl="6">
      <w:numFmt w:val="bullet"/>
      <w:lvlText w:val="•"/>
      <w:lvlJc w:val="left"/>
      <w:pPr>
        <w:ind w:left="5586" w:hanging="567"/>
      </w:pPr>
      <w:rPr>
        <w:rFonts w:hint="default"/>
        <w:lang w:val="pt-PT" w:eastAsia="en-US" w:bidi="ar-SA"/>
      </w:rPr>
    </w:lvl>
    <w:lvl w:ilvl="7">
      <w:numFmt w:val="bullet"/>
      <w:lvlText w:val="•"/>
      <w:lvlJc w:val="left"/>
      <w:pPr>
        <w:ind w:left="6847" w:hanging="567"/>
      </w:pPr>
      <w:rPr>
        <w:rFonts w:hint="default"/>
        <w:lang w:val="pt-PT" w:eastAsia="en-US" w:bidi="ar-SA"/>
      </w:rPr>
    </w:lvl>
    <w:lvl w:ilvl="8">
      <w:numFmt w:val="bullet"/>
      <w:lvlText w:val="•"/>
      <w:lvlJc w:val="left"/>
      <w:pPr>
        <w:ind w:left="8109" w:hanging="567"/>
      </w:pPr>
      <w:rPr>
        <w:rFonts w:hint="default"/>
        <w:lang w:val="pt-PT" w:eastAsia="en-US" w:bidi="ar-SA"/>
      </w:rPr>
    </w:lvl>
  </w:abstractNum>
  <w:abstractNum w:abstractNumId="21" w15:restartNumberingAfterBreak="0">
    <w:nsid w:val="1D3C34D0"/>
    <w:multiLevelType w:val="multilevel"/>
    <w:tmpl w:val="4376527A"/>
    <w:lvl w:ilvl="0">
      <w:start w:val="14"/>
      <w:numFmt w:val="decimal"/>
      <w:lvlText w:val="%1"/>
      <w:lvlJc w:val="left"/>
      <w:pPr>
        <w:ind w:left="144" w:hanging="445"/>
        <w:jc w:val="left"/>
      </w:pPr>
      <w:rPr>
        <w:rFonts w:hint="default"/>
        <w:lang w:val="pt-PT" w:eastAsia="en-US" w:bidi="ar-SA"/>
      </w:rPr>
    </w:lvl>
    <w:lvl w:ilvl="1">
      <w:start w:val="1"/>
      <w:numFmt w:val="decimal"/>
      <w:lvlText w:val="%1.%2"/>
      <w:lvlJc w:val="left"/>
      <w:pPr>
        <w:ind w:left="144" w:hanging="44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445"/>
      </w:pPr>
      <w:rPr>
        <w:rFonts w:hint="default"/>
        <w:lang w:val="pt-PT" w:eastAsia="en-US" w:bidi="ar-SA"/>
      </w:rPr>
    </w:lvl>
    <w:lvl w:ilvl="3">
      <w:numFmt w:val="bullet"/>
      <w:lvlText w:val="•"/>
      <w:lvlJc w:val="left"/>
      <w:pPr>
        <w:ind w:left="3287" w:hanging="445"/>
      </w:pPr>
      <w:rPr>
        <w:rFonts w:hint="default"/>
        <w:lang w:val="pt-PT" w:eastAsia="en-US" w:bidi="ar-SA"/>
      </w:rPr>
    </w:lvl>
    <w:lvl w:ilvl="4">
      <w:numFmt w:val="bullet"/>
      <w:lvlText w:val="•"/>
      <w:lvlJc w:val="left"/>
      <w:pPr>
        <w:ind w:left="4336" w:hanging="445"/>
      </w:pPr>
      <w:rPr>
        <w:rFonts w:hint="default"/>
        <w:lang w:val="pt-PT" w:eastAsia="en-US" w:bidi="ar-SA"/>
      </w:rPr>
    </w:lvl>
    <w:lvl w:ilvl="5">
      <w:numFmt w:val="bullet"/>
      <w:lvlText w:val="•"/>
      <w:lvlJc w:val="left"/>
      <w:pPr>
        <w:ind w:left="5386" w:hanging="445"/>
      </w:pPr>
      <w:rPr>
        <w:rFonts w:hint="default"/>
        <w:lang w:val="pt-PT" w:eastAsia="en-US" w:bidi="ar-SA"/>
      </w:rPr>
    </w:lvl>
    <w:lvl w:ilvl="6">
      <w:numFmt w:val="bullet"/>
      <w:lvlText w:val="•"/>
      <w:lvlJc w:val="left"/>
      <w:pPr>
        <w:ind w:left="6435" w:hanging="445"/>
      </w:pPr>
      <w:rPr>
        <w:rFonts w:hint="default"/>
        <w:lang w:val="pt-PT" w:eastAsia="en-US" w:bidi="ar-SA"/>
      </w:rPr>
    </w:lvl>
    <w:lvl w:ilvl="7">
      <w:numFmt w:val="bullet"/>
      <w:lvlText w:val="•"/>
      <w:lvlJc w:val="left"/>
      <w:pPr>
        <w:ind w:left="7484" w:hanging="445"/>
      </w:pPr>
      <w:rPr>
        <w:rFonts w:hint="default"/>
        <w:lang w:val="pt-PT" w:eastAsia="en-US" w:bidi="ar-SA"/>
      </w:rPr>
    </w:lvl>
    <w:lvl w:ilvl="8">
      <w:numFmt w:val="bullet"/>
      <w:lvlText w:val="•"/>
      <w:lvlJc w:val="left"/>
      <w:pPr>
        <w:ind w:left="8533" w:hanging="445"/>
      </w:pPr>
      <w:rPr>
        <w:rFonts w:hint="default"/>
        <w:lang w:val="pt-PT" w:eastAsia="en-US" w:bidi="ar-SA"/>
      </w:rPr>
    </w:lvl>
  </w:abstractNum>
  <w:abstractNum w:abstractNumId="22" w15:restartNumberingAfterBreak="0">
    <w:nsid w:val="1FE37D07"/>
    <w:multiLevelType w:val="hybridMultilevel"/>
    <w:tmpl w:val="89E6C35C"/>
    <w:lvl w:ilvl="0" w:tplc="4C142C68">
      <w:start w:val="1"/>
      <w:numFmt w:val="lowerLetter"/>
      <w:lvlText w:val="%1)"/>
      <w:lvlJc w:val="left"/>
      <w:pPr>
        <w:ind w:left="371"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0C08EFAE">
      <w:numFmt w:val="bullet"/>
      <w:lvlText w:val="•"/>
      <w:lvlJc w:val="left"/>
      <w:pPr>
        <w:ind w:left="1405" w:hanging="228"/>
      </w:pPr>
      <w:rPr>
        <w:rFonts w:hint="default"/>
        <w:lang w:val="pt-PT" w:eastAsia="en-US" w:bidi="ar-SA"/>
      </w:rPr>
    </w:lvl>
    <w:lvl w:ilvl="2" w:tplc="AFA84F42">
      <w:numFmt w:val="bullet"/>
      <w:lvlText w:val="•"/>
      <w:lvlJc w:val="left"/>
      <w:pPr>
        <w:ind w:left="2430" w:hanging="228"/>
      </w:pPr>
      <w:rPr>
        <w:rFonts w:hint="default"/>
        <w:lang w:val="pt-PT" w:eastAsia="en-US" w:bidi="ar-SA"/>
      </w:rPr>
    </w:lvl>
    <w:lvl w:ilvl="3" w:tplc="2A009454">
      <w:numFmt w:val="bullet"/>
      <w:lvlText w:val="•"/>
      <w:lvlJc w:val="left"/>
      <w:pPr>
        <w:ind w:left="3455" w:hanging="228"/>
      </w:pPr>
      <w:rPr>
        <w:rFonts w:hint="default"/>
        <w:lang w:val="pt-PT" w:eastAsia="en-US" w:bidi="ar-SA"/>
      </w:rPr>
    </w:lvl>
    <w:lvl w:ilvl="4" w:tplc="BFC20DE0">
      <w:numFmt w:val="bullet"/>
      <w:lvlText w:val="•"/>
      <w:lvlJc w:val="left"/>
      <w:pPr>
        <w:ind w:left="4480" w:hanging="228"/>
      </w:pPr>
      <w:rPr>
        <w:rFonts w:hint="default"/>
        <w:lang w:val="pt-PT" w:eastAsia="en-US" w:bidi="ar-SA"/>
      </w:rPr>
    </w:lvl>
    <w:lvl w:ilvl="5" w:tplc="89BEE1EC">
      <w:numFmt w:val="bullet"/>
      <w:lvlText w:val="•"/>
      <w:lvlJc w:val="left"/>
      <w:pPr>
        <w:ind w:left="5506" w:hanging="228"/>
      </w:pPr>
      <w:rPr>
        <w:rFonts w:hint="default"/>
        <w:lang w:val="pt-PT" w:eastAsia="en-US" w:bidi="ar-SA"/>
      </w:rPr>
    </w:lvl>
    <w:lvl w:ilvl="6" w:tplc="AFC25580">
      <w:numFmt w:val="bullet"/>
      <w:lvlText w:val="•"/>
      <w:lvlJc w:val="left"/>
      <w:pPr>
        <w:ind w:left="6531" w:hanging="228"/>
      </w:pPr>
      <w:rPr>
        <w:rFonts w:hint="default"/>
        <w:lang w:val="pt-PT" w:eastAsia="en-US" w:bidi="ar-SA"/>
      </w:rPr>
    </w:lvl>
    <w:lvl w:ilvl="7" w:tplc="8ACC4438">
      <w:numFmt w:val="bullet"/>
      <w:lvlText w:val="•"/>
      <w:lvlJc w:val="left"/>
      <w:pPr>
        <w:ind w:left="7556" w:hanging="228"/>
      </w:pPr>
      <w:rPr>
        <w:rFonts w:hint="default"/>
        <w:lang w:val="pt-PT" w:eastAsia="en-US" w:bidi="ar-SA"/>
      </w:rPr>
    </w:lvl>
    <w:lvl w:ilvl="8" w:tplc="A0B84E34">
      <w:numFmt w:val="bullet"/>
      <w:lvlText w:val="•"/>
      <w:lvlJc w:val="left"/>
      <w:pPr>
        <w:ind w:left="8581" w:hanging="228"/>
      </w:pPr>
      <w:rPr>
        <w:rFonts w:hint="default"/>
        <w:lang w:val="pt-PT" w:eastAsia="en-US" w:bidi="ar-SA"/>
      </w:rPr>
    </w:lvl>
  </w:abstractNum>
  <w:abstractNum w:abstractNumId="23" w15:restartNumberingAfterBreak="0">
    <w:nsid w:val="210E5B16"/>
    <w:multiLevelType w:val="multilevel"/>
    <w:tmpl w:val="77767CF4"/>
    <w:lvl w:ilvl="0">
      <w:start w:val="14"/>
      <w:numFmt w:val="decimal"/>
      <w:lvlText w:val="%1-"/>
      <w:lvlJc w:val="left"/>
      <w:pPr>
        <w:ind w:left="494" w:hanging="351"/>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44" w:hanging="49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640" w:hanging="495"/>
      </w:pPr>
      <w:rPr>
        <w:rFonts w:hint="default"/>
        <w:lang w:val="pt-PT" w:eastAsia="en-US" w:bidi="ar-SA"/>
      </w:rPr>
    </w:lvl>
    <w:lvl w:ilvl="3">
      <w:numFmt w:val="bullet"/>
      <w:lvlText w:val="•"/>
      <w:lvlJc w:val="left"/>
      <w:pPr>
        <w:ind w:left="1889" w:hanging="495"/>
      </w:pPr>
      <w:rPr>
        <w:rFonts w:hint="default"/>
        <w:lang w:val="pt-PT" w:eastAsia="en-US" w:bidi="ar-SA"/>
      </w:rPr>
    </w:lvl>
    <w:lvl w:ilvl="4">
      <w:numFmt w:val="bullet"/>
      <w:lvlText w:val="•"/>
      <w:lvlJc w:val="left"/>
      <w:pPr>
        <w:ind w:left="3138" w:hanging="495"/>
      </w:pPr>
      <w:rPr>
        <w:rFonts w:hint="default"/>
        <w:lang w:val="pt-PT" w:eastAsia="en-US" w:bidi="ar-SA"/>
      </w:rPr>
    </w:lvl>
    <w:lvl w:ilvl="5">
      <w:numFmt w:val="bullet"/>
      <w:lvlText w:val="•"/>
      <w:lvlJc w:val="left"/>
      <w:pPr>
        <w:ind w:left="4387" w:hanging="495"/>
      </w:pPr>
      <w:rPr>
        <w:rFonts w:hint="default"/>
        <w:lang w:val="pt-PT" w:eastAsia="en-US" w:bidi="ar-SA"/>
      </w:rPr>
    </w:lvl>
    <w:lvl w:ilvl="6">
      <w:numFmt w:val="bullet"/>
      <w:lvlText w:val="•"/>
      <w:lvlJc w:val="left"/>
      <w:pPr>
        <w:ind w:left="5636" w:hanging="495"/>
      </w:pPr>
      <w:rPr>
        <w:rFonts w:hint="default"/>
        <w:lang w:val="pt-PT" w:eastAsia="en-US" w:bidi="ar-SA"/>
      </w:rPr>
    </w:lvl>
    <w:lvl w:ilvl="7">
      <w:numFmt w:val="bullet"/>
      <w:lvlText w:val="•"/>
      <w:lvlJc w:val="left"/>
      <w:pPr>
        <w:ind w:left="6885" w:hanging="495"/>
      </w:pPr>
      <w:rPr>
        <w:rFonts w:hint="default"/>
        <w:lang w:val="pt-PT" w:eastAsia="en-US" w:bidi="ar-SA"/>
      </w:rPr>
    </w:lvl>
    <w:lvl w:ilvl="8">
      <w:numFmt w:val="bullet"/>
      <w:lvlText w:val="•"/>
      <w:lvlJc w:val="left"/>
      <w:pPr>
        <w:ind w:left="8134" w:hanging="495"/>
      </w:pPr>
      <w:rPr>
        <w:rFonts w:hint="default"/>
        <w:lang w:val="pt-PT" w:eastAsia="en-US" w:bidi="ar-SA"/>
      </w:rPr>
    </w:lvl>
  </w:abstractNum>
  <w:abstractNum w:abstractNumId="24" w15:restartNumberingAfterBreak="0">
    <w:nsid w:val="2478486D"/>
    <w:multiLevelType w:val="hybridMultilevel"/>
    <w:tmpl w:val="A238AADA"/>
    <w:lvl w:ilvl="0" w:tplc="1E3E8498">
      <w:start w:val="1"/>
      <w:numFmt w:val="lowerLetter"/>
      <w:lvlText w:val="%1)"/>
      <w:lvlJc w:val="left"/>
      <w:pPr>
        <w:ind w:left="371"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6094A8E6">
      <w:numFmt w:val="bullet"/>
      <w:lvlText w:val="•"/>
      <w:lvlJc w:val="left"/>
      <w:pPr>
        <w:ind w:left="1405" w:hanging="228"/>
      </w:pPr>
      <w:rPr>
        <w:rFonts w:hint="default"/>
        <w:lang w:val="pt-PT" w:eastAsia="en-US" w:bidi="ar-SA"/>
      </w:rPr>
    </w:lvl>
    <w:lvl w:ilvl="2" w:tplc="EAA44FF8">
      <w:numFmt w:val="bullet"/>
      <w:lvlText w:val="•"/>
      <w:lvlJc w:val="left"/>
      <w:pPr>
        <w:ind w:left="2430" w:hanging="228"/>
      </w:pPr>
      <w:rPr>
        <w:rFonts w:hint="default"/>
        <w:lang w:val="pt-PT" w:eastAsia="en-US" w:bidi="ar-SA"/>
      </w:rPr>
    </w:lvl>
    <w:lvl w:ilvl="3" w:tplc="5B0C7884">
      <w:numFmt w:val="bullet"/>
      <w:lvlText w:val="•"/>
      <w:lvlJc w:val="left"/>
      <w:pPr>
        <w:ind w:left="3455" w:hanging="228"/>
      </w:pPr>
      <w:rPr>
        <w:rFonts w:hint="default"/>
        <w:lang w:val="pt-PT" w:eastAsia="en-US" w:bidi="ar-SA"/>
      </w:rPr>
    </w:lvl>
    <w:lvl w:ilvl="4" w:tplc="D49E6BEC">
      <w:numFmt w:val="bullet"/>
      <w:lvlText w:val="•"/>
      <w:lvlJc w:val="left"/>
      <w:pPr>
        <w:ind w:left="4480" w:hanging="228"/>
      </w:pPr>
      <w:rPr>
        <w:rFonts w:hint="default"/>
        <w:lang w:val="pt-PT" w:eastAsia="en-US" w:bidi="ar-SA"/>
      </w:rPr>
    </w:lvl>
    <w:lvl w:ilvl="5" w:tplc="C840BDE6">
      <w:numFmt w:val="bullet"/>
      <w:lvlText w:val="•"/>
      <w:lvlJc w:val="left"/>
      <w:pPr>
        <w:ind w:left="5506" w:hanging="228"/>
      </w:pPr>
      <w:rPr>
        <w:rFonts w:hint="default"/>
        <w:lang w:val="pt-PT" w:eastAsia="en-US" w:bidi="ar-SA"/>
      </w:rPr>
    </w:lvl>
    <w:lvl w:ilvl="6" w:tplc="D7128A64">
      <w:numFmt w:val="bullet"/>
      <w:lvlText w:val="•"/>
      <w:lvlJc w:val="left"/>
      <w:pPr>
        <w:ind w:left="6531" w:hanging="228"/>
      </w:pPr>
      <w:rPr>
        <w:rFonts w:hint="default"/>
        <w:lang w:val="pt-PT" w:eastAsia="en-US" w:bidi="ar-SA"/>
      </w:rPr>
    </w:lvl>
    <w:lvl w:ilvl="7" w:tplc="AC62B1A4">
      <w:numFmt w:val="bullet"/>
      <w:lvlText w:val="•"/>
      <w:lvlJc w:val="left"/>
      <w:pPr>
        <w:ind w:left="7556" w:hanging="228"/>
      </w:pPr>
      <w:rPr>
        <w:rFonts w:hint="default"/>
        <w:lang w:val="pt-PT" w:eastAsia="en-US" w:bidi="ar-SA"/>
      </w:rPr>
    </w:lvl>
    <w:lvl w:ilvl="8" w:tplc="67F20D58">
      <w:numFmt w:val="bullet"/>
      <w:lvlText w:val="•"/>
      <w:lvlJc w:val="left"/>
      <w:pPr>
        <w:ind w:left="8581" w:hanging="228"/>
      </w:pPr>
      <w:rPr>
        <w:rFonts w:hint="default"/>
        <w:lang w:val="pt-PT" w:eastAsia="en-US" w:bidi="ar-SA"/>
      </w:rPr>
    </w:lvl>
  </w:abstractNum>
  <w:abstractNum w:abstractNumId="25" w15:restartNumberingAfterBreak="0">
    <w:nsid w:val="26B22AFA"/>
    <w:multiLevelType w:val="multilevel"/>
    <w:tmpl w:val="2D22E388"/>
    <w:lvl w:ilvl="0">
      <w:start w:val="1"/>
      <w:numFmt w:val="decimal"/>
      <w:lvlText w:val="%1."/>
      <w:lvlJc w:val="left"/>
      <w:pPr>
        <w:ind w:left="504" w:hanging="361"/>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655" w:hanging="512"/>
        <w:jc w:val="left"/>
      </w:pPr>
      <w:rPr>
        <w:rFonts w:hint="default"/>
        <w:spacing w:val="0"/>
        <w:w w:val="99"/>
        <w:lang w:val="pt-PT" w:eastAsia="en-US" w:bidi="ar-SA"/>
      </w:rPr>
    </w:lvl>
    <w:lvl w:ilvl="2">
      <w:numFmt w:val="bullet"/>
      <w:lvlText w:val="•"/>
      <w:lvlJc w:val="left"/>
      <w:pPr>
        <w:ind w:left="660" w:hanging="512"/>
      </w:pPr>
      <w:rPr>
        <w:rFonts w:hint="default"/>
        <w:lang w:val="pt-PT" w:eastAsia="en-US" w:bidi="ar-SA"/>
      </w:rPr>
    </w:lvl>
    <w:lvl w:ilvl="3">
      <w:numFmt w:val="bullet"/>
      <w:lvlText w:val="•"/>
      <w:lvlJc w:val="left"/>
      <w:pPr>
        <w:ind w:left="1906" w:hanging="512"/>
      </w:pPr>
      <w:rPr>
        <w:rFonts w:hint="default"/>
        <w:lang w:val="pt-PT" w:eastAsia="en-US" w:bidi="ar-SA"/>
      </w:rPr>
    </w:lvl>
    <w:lvl w:ilvl="4">
      <w:numFmt w:val="bullet"/>
      <w:lvlText w:val="•"/>
      <w:lvlJc w:val="left"/>
      <w:pPr>
        <w:ind w:left="3153" w:hanging="512"/>
      </w:pPr>
      <w:rPr>
        <w:rFonts w:hint="default"/>
        <w:lang w:val="pt-PT" w:eastAsia="en-US" w:bidi="ar-SA"/>
      </w:rPr>
    </w:lvl>
    <w:lvl w:ilvl="5">
      <w:numFmt w:val="bullet"/>
      <w:lvlText w:val="•"/>
      <w:lvlJc w:val="left"/>
      <w:pPr>
        <w:ind w:left="4399" w:hanging="512"/>
      </w:pPr>
      <w:rPr>
        <w:rFonts w:hint="default"/>
        <w:lang w:val="pt-PT" w:eastAsia="en-US" w:bidi="ar-SA"/>
      </w:rPr>
    </w:lvl>
    <w:lvl w:ilvl="6">
      <w:numFmt w:val="bullet"/>
      <w:lvlText w:val="•"/>
      <w:lvlJc w:val="left"/>
      <w:pPr>
        <w:ind w:left="5646" w:hanging="512"/>
      </w:pPr>
      <w:rPr>
        <w:rFonts w:hint="default"/>
        <w:lang w:val="pt-PT" w:eastAsia="en-US" w:bidi="ar-SA"/>
      </w:rPr>
    </w:lvl>
    <w:lvl w:ilvl="7">
      <w:numFmt w:val="bullet"/>
      <w:lvlText w:val="•"/>
      <w:lvlJc w:val="left"/>
      <w:pPr>
        <w:ind w:left="6892" w:hanging="512"/>
      </w:pPr>
      <w:rPr>
        <w:rFonts w:hint="default"/>
        <w:lang w:val="pt-PT" w:eastAsia="en-US" w:bidi="ar-SA"/>
      </w:rPr>
    </w:lvl>
    <w:lvl w:ilvl="8">
      <w:numFmt w:val="bullet"/>
      <w:lvlText w:val="•"/>
      <w:lvlJc w:val="left"/>
      <w:pPr>
        <w:ind w:left="8139" w:hanging="512"/>
      </w:pPr>
      <w:rPr>
        <w:rFonts w:hint="default"/>
        <w:lang w:val="pt-PT" w:eastAsia="en-US" w:bidi="ar-SA"/>
      </w:rPr>
    </w:lvl>
  </w:abstractNum>
  <w:abstractNum w:abstractNumId="26" w15:restartNumberingAfterBreak="0">
    <w:nsid w:val="283A6908"/>
    <w:multiLevelType w:val="multilevel"/>
    <w:tmpl w:val="6478ADFA"/>
    <w:lvl w:ilvl="0">
      <w:start w:val="10"/>
      <w:numFmt w:val="decimal"/>
      <w:lvlText w:val="%1"/>
      <w:lvlJc w:val="left"/>
      <w:pPr>
        <w:ind w:left="420" w:hanging="277"/>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44" w:hanging="50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554" w:hanging="507"/>
      </w:pPr>
      <w:rPr>
        <w:rFonts w:hint="default"/>
        <w:lang w:val="pt-PT" w:eastAsia="en-US" w:bidi="ar-SA"/>
      </w:rPr>
    </w:lvl>
    <w:lvl w:ilvl="3">
      <w:numFmt w:val="bullet"/>
      <w:lvlText w:val="•"/>
      <w:lvlJc w:val="left"/>
      <w:pPr>
        <w:ind w:left="2689" w:hanging="507"/>
      </w:pPr>
      <w:rPr>
        <w:rFonts w:hint="default"/>
        <w:lang w:val="pt-PT" w:eastAsia="en-US" w:bidi="ar-SA"/>
      </w:rPr>
    </w:lvl>
    <w:lvl w:ilvl="4">
      <w:numFmt w:val="bullet"/>
      <w:lvlText w:val="•"/>
      <w:lvlJc w:val="left"/>
      <w:pPr>
        <w:ind w:left="3824" w:hanging="507"/>
      </w:pPr>
      <w:rPr>
        <w:rFonts w:hint="default"/>
        <w:lang w:val="pt-PT" w:eastAsia="en-US" w:bidi="ar-SA"/>
      </w:rPr>
    </w:lvl>
    <w:lvl w:ilvl="5">
      <w:numFmt w:val="bullet"/>
      <w:lvlText w:val="•"/>
      <w:lvlJc w:val="left"/>
      <w:pPr>
        <w:ind w:left="4958" w:hanging="507"/>
      </w:pPr>
      <w:rPr>
        <w:rFonts w:hint="default"/>
        <w:lang w:val="pt-PT" w:eastAsia="en-US" w:bidi="ar-SA"/>
      </w:rPr>
    </w:lvl>
    <w:lvl w:ilvl="6">
      <w:numFmt w:val="bullet"/>
      <w:lvlText w:val="•"/>
      <w:lvlJc w:val="left"/>
      <w:pPr>
        <w:ind w:left="6093" w:hanging="507"/>
      </w:pPr>
      <w:rPr>
        <w:rFonts w:hint="default"/>
        <w:lang w:val="pt-PT" w:eastAsia="en-US" w:bidi="ar-SA"/>
      </w:rPr>
    </w:lvl>
    <w:lvl w:ilvl="7">
      <w:numFmt w:val="bullet"/>
      <w:lvlText w:val="•"/>
      <w:lvlJc w:val="left"/>
      <w:pPr>
        <w:ind w:left="7228" w:hanging="507"/>
      </w:pPr>
      <w:rPr>
        <w:rFonts w:hint="default"/>
        <w:lang w:val="pt-PT" w:eastAsia="en-US" w:bidi="ar-SA"/>
      </w:rPr>
    </w:lvl>
    <w:lvl w:ilvl="8">
      <w:numFmt w:val="bullet"/>
      <w:lvlText w:val="•"/>
      <w:lvlJc w:val="left"/>
      <w:pPr>
        <w:ind w:left="8362" w:hanging="507"/>
      </w:pPr>
      <w:rPr>
        <w:rFonts w:hint="default"/>
        <w:lang w:val="pt-PT" w:eastAsia="en-US" w:bidi="ar-SA"/>
      </w:rPr>
    </w:lvl>
  </w:abstractNum>
  <w:abstractNum w:abstractNumId="27" w15:restartNumberingAfterBreak="0">
    <w:nsid w:val="28417C8A"/>
    <w:multiLevelType w:val="multilevel"/>
    <w:tmpl w:val="CF3245D4"/>
    <w:lvl w:ilvl="0">
      <w:start w:val="9"/>
      <w:numFmt w:val="decimal"/>
      <w:lvlText w:val="%1-"/>
      <w:lvlJc w:val="left"/>
      <w:pPr>
        <w:ind w:left="384" w:hanging="241"/>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44" w:hanging="34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519" w:hanging="347"/>
      </w:pPr>
      <w:rPr>
        <w:rFonts w:hint="default"/>
        <w:lang w:val="pt-PT" w:eastAsia="en-US" w:bidi="ar-SA"/>
      </w:rPr>
    </w:lvl>
    <w:lvl w:ilvl="3">
      <w:numFmt w:val="bullet"/>
      <w:lvlText w:val="•"/>
      <w:lvlJc w:val="left"/>
      <w:pPr>
        <w:ind w:left="2658" w:hanging="347"/>
      </w:pPr>
      <w:rPr>
        <w:rFonts w:hint="default"/>
        <w:lang w:val="pt-PT" w:eastAsia="en-US" w:bidi="ar-SA"/>
      </w:rPr>
    </w:lvl>
    <w:lvl w:ilvl="4">
      <w:numFmt w:val="bullet"/>
      <w:lvlText w:val="•"/>
      <w:lvlJc w:val="left"/>
      <w:pPr>
        <w:ind w:left="3797" w:hanging="347"/>
      </w:pPr>
      <w:rPr>
        <w:rFonts w:hint="default"/>
        <w:lang w:val="pt-PT" w:eastAsia="en-US" w:bidi="ar-SA"/>
      </w:rPr>
    </w:lvl>
    <w:lvl w:ilvl="5">
      <w:numFmt w:val="bullet"/>
      <w:lvlText w:val="•"/>
      <w:lvlJc w:val="left"/>
      <w:pPr>
        <w:ind w:left="4936" w:hanging="347"/>
      </w:pPr>
      <w:rPr>
        <w:rFonts w:hint="default"/>
        <w:lang w:val="pt-PT" w:eastAsia="en-US" w:bidi="ar-SA"/>
      </w:rPr>
    </w:lvl>
    <w:lvl w:ilvl="6">
      <w:numFmt w:val="bullet"/>
      <w:lvlText w:val="•"/>
      <w:lvlJc w:val="left"/>
      <w:pPr>
        <w:ind w:left="6075" w:hanging="347"/>
      </w:pPr>
      <w:rPr>
        <w:rFonts w:hint="default"/>
        <w:lang w:val="pt-PT" w:eastAsia="en-US" w:bidi="ar-SA"/>
      </w:rPr>
    </w:lvl>
    <w:lvl w:ilvl="7">
      <w:numFmt w:val="bullet"/>
      <w:lvlText w:val="•"/>
      <w:lvlJc w:val="left"/>
      <w:pPr>
        <w:ind w:left="7214" w:hanging="347"/>
      </w:pPr>
      <w:rPr>
        <w:rFonts w:hint="default"/>
        <w:lang w:val="pt-PT" w:eastAsia="en-US" w:bidi="ar-SA"/>
      </w:rPr>
    </w:lvl>
    <w:lvl w:ilvl="8">
      <w:numFmt w:val="bullet"/>
      <w:lvlText w:val="•"/>
      <w:lvlJc w:val="left"/>
      <w:pPr>
        <w:ind w:left="8354" w:hanging="347"/>
      </w:pPr>
      <w:rPr>
        <w:rFonts w:hint="default"/>
        <w:lang w:val="pt-PT" w:eastAsia="en-US" w:bidi="ar-SA"/>
      </w:rPr>
    </w:lvl>
  </w:abstractNum>
  <w:abstractNum w:abstractNumId="28" w15:restartNumberingAfterBreak="0">
    <w:nsid w:val="29A54BBE"/>
    <w:multiLevelType w:val="hybridMultilevel"/>
    <w:tmpl w:val="01CEABB8"/>
    <w:lvl w:ilvl="0" w:tplc="42ECD900">
      <w:start w:val="1"/>
      <w:numFmt w:val="lowerLetter"/>
      <w:lvlText w:val="%1)"/>
      <w:lvlJc w:val="left"/>
      <w:pPr>
        <w:ind w:left="371" w:hanging="228"/>
        <w:jc w:val="left"/>
      </w:pPr>
      <w:rPr>
        <w:rFonts w:hint="default"/>
        <w:spacing w:val="0"/>
        <w:w w:val="100"/>
        <w:lang w:val="pt-PT" w:eastAsia="en-US" w:bidi="ar-SA"/>
      </w:rPr>
    </w:lvl>
    <w:lvl w:ilvl="1" w:tplc="91725B74">
      <w:numFmt w:val="bullet"/>
      <w:lvlText w:val="•"/>
      <w:lvlJc w:val="left"/>
      <w:pPr>
        <w:ind w:left="1405" w:hanging="228"/>
      </w:pPr>
      <w:rPr>
        <w:rFonts w:hint="default"/>
        <w:lang w:val="pt-PT" w:eastAsia="en-US" w:bidi="ar-SA"/>
      </w:rPr>
    </w:lvl>
    <w:lvl w:ilvl="2" w:tplc="0AC453A2">
      <w:numFmt w:val="bullet"/>
      <w:lvlText w:val="•"/>
      <w:lvlJc w:val="left"/>
      <w:pPr>
        <w:ind w:left="2430" w:hanging="228"/>
      </w:pPr>
      <w:rPr>
        <w:rFonts w:hint="default"/>
        <w:lang w:val="pt-PT" w:eastAsia="en-US" w:bidi="ar-SA"/>
      </w:rPr>
    </w:lvl>
    <w:lvl w:ilvl="3" w:tplc="FBE08A38">
      <w:numFmt w:val="bullet"/>
      <w:lvlText w:val="•"/>
      <w:lvlJc w:val="left"/>
      <w:pPr>
        <w:ind w:left="3455" w:hanging="228"/>
      </w:pPr>
      <w:rPr>
        <w:rFonts w:hint="default"/>
        <w:lang w:val="pt-PT" w:eastAsia="en-US" w:bidi="ar-SA"/>
      </w:rPr>
    </w:lvl>
    <w:lvl w:ilvl="4" w:tplc="212CF542">
      <w:numFmt w:val="bullet"/>
      <w:lvlText w:val="•"/>
      <w:lvlJc w:val="left"/>
      <w:pPr>
        <w:ind w:left="4480" w:hanging="228"/>
      </w:pPr>
      <w:rPr>
        <w:rFonts w:hint="default"/>
        <w:lang w:val="pt-PT" w:eastAsia="en-US" w:bidi="ar-SA"/>
      </w:rPr>
    </w:lvl>
    <w:lvl w:ilvl="5" w:tplc="86FA9F08">
      <w:numFmt w:val="bullet"/>
      <w:lvlText w:val="•"/>
      <w:lvlJc w:val="left"/>
      <w:pPr>
        <w:ind w:left="5506" w:hanging="228"/>
      </w:pPr>
      <w:rPr>
        <w:rFonts w:hint="default"/>
        <w:lang w:val="pt-PT" w:eastAsia="en-US" w:bidi="ar-SA"/>
      </w:rPr>
    </w:lvl>
    <w:lvl w:ilvl="6" w:tplc="812262BE">
      <w:numFmt w:val="bullet"/>
      <w:lvlText w:val="•"/>
      <w:lvlJc w:val="left"/>
      <w:pPr>
        <w:ind w:left="6531" w:hanging="228"/>
      </w:pPr>
      <w:rPr>
        <w:rFonts w:hint="default"/>
        <w:lang w:val="pt-PT" w:eastAsia="en-US" w:bidi="ar-SA"/>
      </w:rPr>
    </w:lvl>
    <w:lvl w:ilvl="7" w:tplc="866C7C0E">
      <w:numFmt w:val="bullet"/>
      <w:lvlText w:val="•"/>
      <w:lvlJc w:val="left"/>
      <w:pPr>
        <w:ind w:left="7556" w:hanging="228"/>
      </w:pPr>
      <w:rPr>
        <w:rFonts w:hint="default"/>
        <w:lang w:val="pt-PT" w:eastAsia="en-US" w:bidi="ar-SA"/>
      </w:rPr>
    </w:lvl>
    <w:lvl w:ilvl="8" w:tplc="92A416BE">
      <w:numFmt w:val="bullet"/>
      <w:lvlText w:val="•"/>
      <w:lvlJc w:val="left"/>
      <w:pPr>
        <w:ind w:left="8581" w:hanging="228"/>
      </w:pPr>
      <w:rPr>
        <w:rFonts w:hint="default"/>
        <w:lang w:val="pt-PT" w:eastAsia="en-US" w:bidi="ar-SA"/>
      </w:rPr>
    </w:lvl>
  </w:abstractNum>
  <w:abstractNum w:abstractNumId="29" w15:restartNumberingAfterBreak="0">
    <w:nsid w:val="29BD666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A901137"/>
    <w:multiLevelType w:val="hybridMultilevel"/>
    <w:tmpl w:val="3302378C"/>
    <w:lvl w:ilvl="0" w:tplc="3EF6E8EC">
      <w:start w:val="1"/>
      <w:numFmt w:val="lowerLetter"/>
      <w:lvlText w:val="%1)"/>
      <w:lvlJc w:val="left"/>
      <w:pPr>
        <w:ind w:left="371"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5EA076B2">
      <w:numFmt w:val="bullet"/>
      <w:lvlText w:val="•"/>
      <w:lvlJc w:val="left"/>
      <w:pPr>
        <w:ind w:left="1405" w:hanging="228"/>
      </w:pPr>
      <w:rPr>
        <w:rFonts w:hint="default"/>
        <w:lang w:val="pt-PT" w:eastAsia="en-US" w:bidi="ar-SA"/>
      </w:rPr>
    </w:lvl>
    <w:lvl w:ilvl="2" w:tplc="2048EB40">
      <w:numFmt w:val="bullet"/>
      <w:lvlText w:val="•"/>
      <w:lvlJc w:val="left"/>
      <w:pPr>
        <w:ind w:left="2430" w:hanging="228"/>
      </w:pPr>
      <w:rPr>
        <w:rFonts w:hint="default"/>
        <w:lang w:val="pt-PT" w:eastAsia="en-US" w:bidi="ar-SA"/>
      </w:rPr>
    </w:lvl>
    <w:lvl w:ilvl="3" w:tplc="8EB417AE">
      <w:numFmt w:val="bullet"/>
      <w:lvlText w:val="•"/>
      <w:lvlJc w:val="left"/>
      <w:pPr>
        <w:ind w:left="3455" w:hanging="228"/>
      </w:pPr>
      <w:rPr>
        <w:rFonts w:hint="default"/>
        <w:lang w:val="pt-PT" w:eastAsia="en-US" w:bidi="ar-SA"/>
      </w:rPr>
    </w:lvl>
    <w:lvl w:ilvl="4" w:tplc="BDF8813E">
      <w:numFmt w:val="bullet"/>
      <w:lvlText w:val="•"/>
      <w:lvlJc w:val="left"/>
      <w:pPr>
        <w:ind w:left="4480" w:hanging="228"/>
      </w:pPr>
      <w:rPr>
        <w:rFonts w:hint="default"/>
        <w:lang w:val="pt-PT" w:eastAsia="en-US" w:bidi="ar-SA"/>
      </w:rPr>
    </w:lvl>
    <w:lvl w:ilvl="5" w:tplc="C69E3998">
      <w:numFmt w:val="bullet"/>
      <w:lvlText w:val="•"/>
      <w:lvlJc w:val="left"/>
      <w:pPr>
        <w:ind w:left="5506" w:hanging="228"/>
      </w:pPr>
      <w:rPr>
        <w:rFonts w:hint="default"/>
        <w:lang w:val="pt-PT" w:eastAsia="en-US" w:bidi="ar-SA"/>
      </w:rPr>
    </w:lvl>
    <w:lvl w:ilvl="6" w:tplc="FEA807CC">
      <w:numFmt w:val="bullet"/>
      <w:lvlText w:val="•"/>
      <w:lvlJc w:val="left"/>
      <w:pPr>
        <w:ind w:left="6531" w:hanging="228"/>
      </w:pPr>
      <w:rPr>
        <w:rFonts w:hint="default"/>
        <w:lang w:val="pt-PT" w:eastAsia="en-US" w:bidi="ar-SA"/>
      </w:rPr>
    </w:lvl>
    <w:lvl w:ilvl="7" w:tplc="98DE1EFC">
      <w:numFmt w:val="bullet"/>
      <w:lvlText w:val="•"/>
      <w:lvlJc w:val="left"/>
      <w:pPr>
        <w:ind w:left="7556" w:hanging="228"/>
      </w:pPr>
      <w:rPr>
        <w:rFonts w:hint="default"/>
        <w:lang w:val="pt-PT" w:eastAsia="en-US" w:bidi="ar-SA"/>
      </w:rPr>
    </w:lvl>
    <w:lvl w:ilvl="8" w:tplc="28D25548">
      <w:numFmt w:val="bullet"/>
      <w:lvlText w:val="•"/>
      <w:lvlJc w:val="left"/>
      <w:pPr>
        <w:ind w:left="8581" w:hanging="228"/>
      </w:pPr>
      <w:rPr>
        <w:rFonts w:hint="default"/>
        <w:lang w:val="pt-PT" w:eastAsia="en-US" w:bidi="ar-SA"/>
      </w:rPr>
    </w:lvl>
  </w:abstractNum>
  <w:abstractNum w:abstractNumId="31" w15:restartNumberingAfterBreak="0">
    <w:nsid w:val="2D0D06BE"/>
    <w:multiLevelType w:val="hybridMultilevel"/>
    <w:tmpl w:val="BF024530"/>
    <w:lvl w:ilvl="0" w:tplc="C0F2BF20">
      <w:start w:val="1"/>
      <w:numFmt w:val="lowerLetter"/>
      <w:lvlText w:val="%1)"/>
      <w:lvlJc w:val="left"/>
      <w:pPr>
        <w:ind w:left="144" w:hanging="284"/>
        <w:jc w:val="left"/>
      </w:pPr>
      <w:rPr>
        <w:rFonts w:ascii="Times New Roman" w:eastAsia="Times New Roman" w:hAnsi="Times New Roman" w:cs="Times New Roman" w:hint="default"/>
        <w:b/>
        <w:bCs/>
        <w:i w:val="0"/>
        <w:iCs w:val="0"/>
        <w:spacing w:val="0"/>
        <w:w w:val="100"/>
        <w:sz w:val="22"/>
        <w:szCs w:val="22"/>
        <w:lang w:val="pt-PT" w:eastAsia="en-US" w:bidi="ar-SA"/>
      </w:rPr>
    </w:lvl>
    <w:lvl w:ilvl="1" w:tplc="AF0C0360">
      <w:numFmt w:val="bullet"/>
      <w:lvlText w:val="•"/>
      <w:lvlJc w:val="left"/>
      <w:pPr>
        <w:ind w:left="1189" w:hanging="284"/>
      </w:pPr>
      <w:rPr>
        <w:rFonts w:hint="default"/>
        <w:lang w:val="pt-PT" w:eastAsia="en-US" w:bidi="ar-SA"/>
      </w:rPr>
    </w:lvl>
    <w:lvl w:ilvl="2" w:tplc="CC7EB5C4">
      <w:numFmt w:val="bullet"/>
      <w:lvlText w:val="•"/>
      <w:lvlJc w:val="left"/>
      <w:pPr>
        <w:ind w:left="2238" w:hanging="284"/>
      </w:pPr>
      <w:rPr>
        <w:rFonts w:hint="default"/>
        <w:lang w:val="pt-PT" w:eastAsia="en-US" w:bidi="ar-SA"/>
      </w:rPr>
    </w:lvl>
    <w:lvl w:ilvl="3" w:tplc="B10ED6BA">
      <w:numFmt w:val="bullet"/>
      <w:lvlText w:val="•"/>
      <w:lvlJc w:val="left"/>
      <w:pPr>
        <w:ind w:left="3287" w:hanging="284"/>
      </w:pPr>
      <w:rPr>
        <w:rFonts w:hint="default"/>
        <w:lang w:val="pt-PT" w:eastAsia="en-US" w:bidi="ar-SA"/>
      </w:rPr>
    </w:lvl>
    <w:lvl w:ilvl="4" w:tplc="17848574">
      <w:numFmt w:val="bullet"/>
      <w:lvlText w:val="•"/>
      <w:lvlJc w:val="left"/>
      <w:pPr>
        <w:ind w:left="4336" w:hanging="284"/>
      </w:pPr>
      <w:rPr>
        <w:rFonts w:hint="default"/>
        <w:lang w:val="pt-PT" w:eastAsia="en-US" w:bidi="ar-SA"/>
      </w:rPr>
    </w:lvl>
    <w:lvl w:ilvl="5" w:tplc="150CE086">
      <w:numFmt w:val="bullet"/>
      <w:lvlText w:val="•"/>
      <w:lvlJc w:val="left"/>
      <w:pPr>
        <w:ind w:left="5386" w:hanging="284"/>
      </w:pPr>
      <w:rPr>
        <w:rFonts w:hint="default"/>
        <w:lang w:val="pt-PT" w:eastAsia="en-US" w:bidi="ar-SA"/>
      </w:rPr>
    </w:lvl>
    <w:lvl w:ilvl="6" w:tplc="077C9B0A">
      <w:numFmt w:val="bullet"/>
      <w:lvlText w:val="•"/>
      <w:lvlJc w:val="left"/>
      <w:pPr>
        <w:ind w:left="6435" w:hanging="284"/>
      </w:pPr>
      <w:rPr>
        <w:rFonts w:hint="default"/>
        <w:lang w:val="pt-PT" w:eastAsia="en-US" w:bidi="ar-SA"/>
      </w:rPr>
    </w:lvl>
    <w:lvl w:ilvl="7" w:tplc="4064BADA">
      <w:numFmt w:val="bullet"/>
      <w:lvlText w:val="•"/>
      <w:lvlJc w:val="left"/>
      <w:pPr>
        <w:ind w:left="7484" w:hanging="284"/>
      </w:pPr>
      <w:rPr>
        <w:rFonts w:hint="default"/>
        <w:lang w:val="pt-PT" w:eastAsia="en-US" w:bidi="ar-SA"/>
      </w:rPr>
    </w:lvl>
    <w:lvl w:ilvl="8" w:tplc="DF568C06">
      <w:numFmt w:val="bullet"/>
      <w:lvlText w:val="•"/>
      <w:lvlJc w:val="left"/>
      <w:pPr>
        <w:ind w:left="8533" w:hanging="284"/>
      </w:pPr>
      <w:rPr>
        <w:rFonts w:hint="default"/>
        <w:lang w:val="pt-PT" w:eastAsia="en-US" w:bidi="ar-SA"/>
      </w:rPr>
    </w:lvl>
  </w:abstractNum>
  <w:abstractNum w:abstractNumId="32" w15:restartNumberingAfterBreak="0">
    <w:nsid w:val="2D415E0F"/>
    <w:multiLevelType w:val="multilevel"/>
    <w:tmpl w:val="32845260"/>
    <w:lvl w:ilvl="0">
      <w:start w:val="13"/>
      <w:numFmt w:val="decimal"/>
      <w:lvlText w:val="%1"/>
      <w:lvlJc w:val="left"/>
      <w:pPr>
        <w:ind w:left="144" w:hanging="443"/>
        <w:jc w:val="left"/>
      </w:pPr>
      <w:rPr>
        <w:rFonts w:hint="default"/>
        <w:lang w:val="pt-PT" w:eastAsia="en-US" w:bidi="ar-SA"/>
      </w:rPr>
    </w:lvl>
    <w:lvl w:ilvl="1">
      <w:start w:val="1"/>
      <w:numFmt w:val="decimal"/>
      <w:lvlText w:val="%1.%2"/>
      <w:lvlJc w:val="left"/>
      <w:pPr>
        <w:ind w:left="144" w:hanging="44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443"/>
      </w:pPr>
      <w:rPr>
        <w:rFonts w:hint="default"/>
        <w:lang w:val="pt-PT" w:eastAsia="en-US" w:bidi="ar-SA"/>
      </w:rPr>
    </w:lvl>
    <w:lvl w:ilvl="3">
      <w:numFmt w:val="bullet"/>
      <w:lvlText w:val="•"/>
      <w:lvlJc w:val="left"/>
      <w:pPr>
        <w:ind w:left="3287" w:hanging="443"/>
      </w:pPr>
      <w:rPr>
        <w:rFonts w:hint="default"/>
        <w:lang w:val="pt-PT" w:eastAsia="en-US" w:bidi="ar-SA"/>
      </w:rPr>
    </w:lvl>
    <w:lvl w:ilvl="4">
      <w:numFmt w:val="bullet"/>
      <w:lvlText w:val="•"/>
      <w:lvlJc w:val="left"/>
      <w:pPr>
        <w:ind w:left="4336" w:hanging="443"/>
      </w:pPr>
      <w:rPr>
        <w:rFonts w:hint="default"/>
        <w:lang w:val="pt-PT" w:eastAsia="en-US" w:bidi="ar-SA"/>
      </w:rPr>
    </w:lvl>
    <w:lvl w:ilvl="5">
      <w:numFmt w:val="bullet"/>
      <w:lvlText w:val="•"/>
      <w:lvlJc w:val="left"/>
      <w:pPr>
        <w:ind w:left="5386" w:hanging="443"/>
      </w:pPr>
      <w:rPr>
        <w:rFonts w:hint="default"/>
        <w:lang w:val="pt-PT" w:eastAsia="en-US" w:bidi="ar-SA"/>
      </w:rPr>
    </w:lvl>
    <w:lvl w:ilvl="6">
      <w:numFmt w:val="bullet"/>
      <w:lvlText w:val="•"/>
      <w:lvlJc w:val="left"/>
      <w:pPr>
        <w:ind w:left="6435" w:hanging="443"/>
      </w:pPr>
      <w:rPr>
        <w:rFonts w:hint="default"/>
        <w:lang w:val="pt-PT" w:eastAsia="en-US" w:bidi="ar-SA"/>
      </w:rPr>
    </w:lvl>
    <w:lvl w:ilvl="7">
      <w:numFmt w:val="bullet"/>
      <w:lvlText w:val="•"/>
      <w:lvlJc w:val="left"/>
      <w:pPr>
        <w:ind w:left="7484" w:hanging="443"/>
      </w:pPr>
      <w:rPr>
        <w:rFonts w:hint="default"/>
        <w:lang w:val="pt-PT" w:eastAsia="en-US" w:bidi="ar-SA"/>
      </w:rPr>
    </w:lvl>
    <w:lvl w:ilvl="8">
      <w:numFmt w:val="bullet"/>
      <w:lvlText w:val="•"/>
      <w:lvlJc w:val="left"/>
      <w:pPr>
        <w:ind w:left="8533" w:hanging="443"/>
      </w:pPr>
      <w:rPr>
        <w:rFonts w:hint="default"/>
        <w:lang w:val="pt-PT" w:eastAsia="en-US" w:bidi="ar-SA"/>
      </w:rPr>
    </w:lvl>
  </w:abstractNum>
  <w:abstractNum w:abstractNumId="33" w15:restartNumberingAfterBreak="0">
    <w:nsid w:val="30764BEF"/>
    <w:multiLevelType w:val="hybridMultilevel"/>
    <w:tmpl w:val="BD9A484C"/>
    <w:lvl w:ilvl="0" w:tplc="D7E85C8C">
      <w:start w:val="3"/>
      <w:numFmt w:val="lowerLetter"/>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pt-PT" w:eastAsia="en-US" w:bidi="ar-SA"/>
      </w:rPr>
    </w:lvl>
    <w:lvl w:ilvl="1" w:tplc="C0308F74">
      <w:numFmt w:val="bullet"/>
      <w:lvlText w:val="•"/>
      <w:lvlJc w:val="left"/>
      <w:pPr>
        <w:ind w:left="1441" w:hanging="284"/>
      </w:pPr>
      <w:rPr>
        <w:rFonts w:hint="default"/>
        <w:lang w:val="pt-PT" w:eastAsia="en-US" w:bidi="ar-SA"/>
      </w:rPr>
    </w:lvl>
    <w:lvl w:ilvl="2" w:tplc="EC14456C">
      <w:numFmt w:val="bullet"/>
      <w:lvlText w:val="•"/>
      <w:lvlJc w:val="left"/>
      <w:pPr>
        <w:ind w:left="2462" w:hanging="284"/>
      </w:pPr>
      <w:rPr>
        <w:rFonts w:hint="default"/>
        <w:lang w:val="pt-PT" w:eastAsia="en-US" w:bidi="ar-SA"/>
      </w:rPr>
    </w:lvl>
    <w:lvl w:ilvl="3" w:tplc="D6FE6A64">
      <w:numFmt w:val="bullet"/>
      <w:lvlText w:val="•"/>
      <w:lvlJc w:val="left"/>
      <w:pPr>
        <w:ind w:left="3483" w:hanging="284"/>
      </w:pPr>
      <w:rPr>
        <w:rFonts w:hint="default"/>
        <w:lang w:val="pt-PT" w:eastAsia="en-US" w:bidi="ar-SA"/>
      </w:rPr>
    </w:lvl>
    <w:lvl w:ilvl="4" w:tplc="18749876">
      <w:numFmt w:val="bullet"/>
      <w:lvlText w:val="•"/>
      <w:lvlJc w:val="left"/>
      <w:pPr>
        <w:ind w:left="4504" w:hanging="284"/>
      </w:pPr>
      <w:rPr>
        <w:rFonts w:hint="default"/>
        <w:lang w:val="pt-PT" w:eastAsia="en-US" w:bidi="ar-SA"/>
      </w:rPr>
    </w:lvl>
    <w:lvl w:ilvl="5" w:tplc="956CCD7C">
      <w:numFmt w:val="bullet"/>
      <w:lvlText w:val="•"/>
      <w:lvlJc w:val="left"/>
      <w:pPr>
        <w:ind w:left="5526" w:hanging="284"/>
      </w:pPr>
      <w:rPr>
        <w:rFonts w:hint="default"/>
        <w:lang w:val="pt-PT" w:eastAsia="en-US" w:bidi="ar-SA"/>
      </w:rPr>
    </w:lvl>
    <w:lvl w:ilvl="6" w:tplc="869EF94E">
      <w:numFmt w:val="bullet"/>
      <w:lvlText w:val="•"/>
      <w:lvlJc w:val="left"/>
      <w:pPr>
        <w:ind w:left="6547" w:hanging="284"/>
      </w:pPr>
      <w:rPr>
        <w:rFonts w:hint="default"/>
        <w:lang w:val="pt-PT" w:eastAsia="en-US" w:bidi="ar-SA"/>
      </w:rPr>
    </w:lvl>
    <w:lvl w:ilvl="7" w:tplc="CF3CCD2A">
      <w:numFmt w:val="bullet"/>
      <w:lvlText w:val="•"/>
      <w:lvlJc w:val="left"/>
      <w:pPr>
        <w:ind w:left="7568" w:hanging="284"/>
      </w:pPr>
      <w:rPr>
        <w:rFonts w:hint="default"/>
        <w:lang w:val="pt-PT" w:eastAsia="en-US" w:bidi="ar-SA"/>
      </w:rPr>
    </w:lvl>
    <w:lvl w:ilvl="8" w:tplc="62B08EF2">
      <w:numFmt w:val="bullet"/>
      <w:lvlText w:val="•"/>
      <w:lvlJc w:val="left"/>
      <w:pPr>
        <w:ind w:left="8589" w:hanging="284"/>
      </w:pPr>
      <w:rPr>
        <w:rFonts w:hint="default"/>
        <w:lang w:val="pt-PT" w:eastAsia="en-US" w:bidi="ar-SA"/>
      </w:rPr>
    </w:lvl>
  </w:abstractNum>
  <w:abstractNum w:abstractNumId="34" w15:restartNumberingAfterBreak="0">
    <w:nsid w:val="3B2A7F0A"/>
    <w:multiLevelType w:val="hybridMultilevel"/>
    <w:tmpl w:val="1332DF7E"/>
    <w:lvl w:ilvl="0" w:tplc="77BE5608">
      <w:start w:val="1"/>
      <w:numFmt w:val="lowerLetter"/>
      <w:lvlText w:val="%1)"/>
      <w:lvlJc w:val="left"/>
      <w:pPr>
        <w:ind w:left="371"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EC68DC98">
      <w:numFmt w:val="bullet"/>
      <w:lvlText w:val="•"/>
      <w:lvlJc w:val="left"/>
      <w:pPr>
        <w:ind w:left="1405" w:hanging="228"/>
      </w:pPr>
      <w:rPr>
        <w:rFonts w:hint="default"/>
        <w:lang w:val="pt-PT" w:eastAsia="en-US" w:bidi="ar-SA"/>
      </w:rPr>
    </w:lvl>
    <w:lvl w:ilvl="2" w:tplc="749E41FC">
      <w:numFmt w:val="bullet"/>
      <w:lvlText w:val="•"/>
      <w:lvlJc w:val="left"/>
      <w:pPr>
        <w:ind w:left="2430" w:hanging="228"/>
      </w:pPr>
      <w:rPr>
        <w:rFonts w:hint="default"/>
        <w:lang w:val="pt-PT" w:eastAsia="en-US" w:bidi="ar-SA"/>
      </w:rPr>
    </w:lvl>
    <w:lvl w:ilvl="3" w:tplc="C0EA5C58">
      <w:numFmt w:val="bullet"/>
      <w:lvlText w:val="•"/>
      <w:lvlJc w:val="left"/>
      <w:pPr>
        <w:ind w:left="3455" w:hanging="228"/>
      </w:pPr>
      <w:rPr>
        <w:rFonts w:hint="default"/>
        <w:lang w:val="pt-PT" w:eastAsia="en-US" w:bidi="ar-SA"/>
      </w:rPr>
    </w:lvl>
    <w:lvl w:ilvl="4" w:tplc="19DC60DE">
      <w:numFmt w:val="bullet"/>
      <w:lvlText w:val="•"/>
      <w:lvlJc w:val="left"/>
      <w:pPr>
        <w:ind w:left="4480" w:hanging="228"/>
      </w:pPr>
      <w:rPr>
        <w:rFonts w:hint="default"/>
        <w:lang w:val="pt-PT" w:eastAsia="en-US" w:bidi="ar-SA"/>
      </w:rPr>
    </w:lvl>
    <w:lvl w:ilvl="5" w:tplc="7916E0D2">
      <w:numFmt w:val="bullet"/>
      <w:lvlText w:val="•"/>
      <w:lvlJc w:val="left"/>
      <w:pPr>
        <w:ind w:left="5506" w:hanging="228"/>
      </w:pPr>
      <w:rPr>
        <w:rFonts w:hint="default"/>
        <w:lang w:val="pt-PT" w:eastAsia="en-US" w:bidi="ar-SA"/>
      </w:rPr>
    </w:lvl>
    <w:lvl w:ilvl="6" w:tplc="86CCEA04">
      <w:numFmt w:val="bullet"/>
      <w:lvlText w:val="•"/>
      <w:lvlJc w:val="left"/>
      <w:pPr>
        <w:ind w:left="6531" w:hanging="228"/>
      </w:pPr>
      <w:rPr>
        <w:rFonts w:hint="default"/>
        <w:lang w:val="pt-PT" w:eastAsia="en-US" w:bidi="ar-SA"/>
      </w:rPr>
    </w:lvl>
    <w:lvl w:ilvl="7" w:tplc="2572D34E">
      <w:numFmt w:val="bullet"/>
      <w:lvlText w:val="•"/>
      <w:lvlJc w:val="left"/>
      <w:pPr>
        <w:ind w:left="7556" w:hanging="228"/>
      </w:pPr>
      <w:rPr>
        <w:rFonts w:hint="default"/>
        <w:lang w:val="pt-PT" w:eastAsia="en-US" w:bidi="ar-SA"/>
      </w:rPr>
    </w:lvl>
    <w:lvl w:ilvl="8" w:tplc="D93A3D04">
      <w:numFmt w:val="bullet"/>
      <w:lvlText w:val="•"/>
      <w:lvlJc w:val="left"/>
      <w:pPr>
        <w:ind w:left="8581" w:hanging="228"/>
      </w:pPr>
      <w:rPr>
        <w:rFonts w:hint="default"/>
        <w:lang w:val="pt-PT" w:eastAsia="en-US" w:bidi="ar-SA"/>
      </w:rPr>
    </w:lvl>
  </w:abstractNum>
  <w:abstractNum w:abstractNumId="35" w15:restartNumberingAfterBreak="0">
    <w:nsid w:val="3E254AA4"/>
    <w:multiLevelType w:val="multilevel"/>
    <w:tmpl w:val="C44E9D5E"/>
    <w:lvl w:ilvl="0">
      <w:start w:val="8"/>
      <w:numFmt w:val="decimal"/>
      <w:lvlText w:val="%1"/>
      <w:lvlJc w:val="left"/>
      <w:pPr>
        <w:ind w:left="308" w:hanging="16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44" w:hanging="48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448" w:hanging="486"/>
      </w:pPr>
      <w:rPr>
        <w:rFonts w:hint="default"/>
        <w:lang w:val="pt-PT" w:eastAsia="en-US" w:bidi="ar-SA"/>
      </w:rPr>
    </w:lvl>
    <w:lvl w:ilvl="3">
      <w:numFmt w:val="bullet"/>
      <w:lvlText w:val="•"/>
      <w:lvlJc w:val="left"/>
      <w:pPr>
        <w:ind w:left="2596" w:hanging="486"/>
      </w:pPr>
      <w:rPr>
        <w:rFonts w:hint="default"/>
        <w:lang w:val="pt-PT" w:eastAsia="en-US" w:bidi="ar-SA"/>
      </w:rPr>
    </w:lvl>
    <w:lvl w:ilvl="4">
      <w:numFmt w:val="bullet"/>
      <w:lvlText w:val="•"/>
      <w:lvlJc w:val="left"/>
      <w:pPr>
        <w:ind w:left="3744" w:hanging="486"/>
      </w:pPr>
      <w:rPr>
        <w:rFonts w:hint="default"/>
        <w:lang w:val="pt-PT" w:eastAsia="en-US" w:bidi="ar-SA"/>
      </w:rPr>
    </w:lvl>
    <w:lvl w:ilvl="5">
      <w:numFmt w:val="bullet"/>
      <w:lvlText w:val="•"/>
      <w:lvlJc w:val="left"/>
      <w:pPr>
        <w:ind w:left="4892" w:hanging="486"/>
      </w:pPr>
      <w:rPr>
        <w:rFonts w:hint="default"/>
        <w:lang w:val="pt-PT" w:eastAsia="en-US" w:bidi="ar-SA"/>
      </w:rPr>
    </w:lvl>
    <w:lvl w:ilvl="6">
      <w:numFmt w:val="bullet"/>
      <w:lvlText w:val="•"/>
      <w:lvlJc w:val="left"/>
      <w:pPr>
        <w:ind w:left="6040" w:hanging="486"/>
      </w:pPr>
      <w:rPr>
        <w:rFonts w:hint="default"/>
        <w:lang w:val="pt-PT" w:eastAsia="en-US" w:bidi="ar-SA"/>
      </w:rPr>
    </w:lvl>
    <w:lvl w:ilvl="7">
      <w:numFmt w:val="bullet"/>
      <w:lvlText w:val="•"/>
      <w:lvlJc w:val="left"/>
      <w:pPr>
        <w:ind w:left="7188" w:hanging="486"/>
      </w:pPr>
      <w:rPr>
        <w:rFonts w:hint="default"/>
        <w:lang w:val="pt-PT" w:eastAsia="en-US" w:bidi="ar-SA"/>
      </w:rPr>
    </w:lvl>
    <w:lvl w:ilvl="8">
      <w:numFmt w:val="bullet"/>
      <w:lvlText w:val="•"/>
      <w:lvlJc w:val="left"/>
      <w:pPr>
        <w:ind w:left="8336" w:hanging="486"/>
      </w:pPr>
      <w:rPr>
        <w:rFonts w:hint="default"/>
        <w:lang w:val="pt-PT" w:eastAsia="en-US" w:bidi="ar-SA"/>
      </w:rPr>
    </w:lvl>
  </w:abstractNum>
  <w:abstractNum w:abstractNumId="36" w15:restartNumberingAfterBreak="0">
    <w:nsid w:val="42E86F3C"/>
    <w:multiLevelType w:val="multilevel"/>
    <w:tmpl w:val="95E8647A"/>
    <w:lvl w:ilvl="0">
      <w:start w:val="9"/>
      <w:numFmt w:val="decimal"/>
      <w:lvlText w:val="%1"/>
      <w:lvlJc w:val="left"/>
      <w:pPr>
        <w:ind w:left="144" w:hanging="363"/>
        <w:jc w:val="left"/>
      </w:pPr>
      <w:rPr>
        <w:rFonts w:hint="default"/>
        <w:lang w:val="pt-PT" w:eastAsia="en-US" w:bidi="ar-SA"/>
      </w:rPr>
    </w:lvl>
    <w:lvl w:ilvl="1">
      <w:start w:val="1"/>
      <w:numFmt w:val="decimal"/>
      <w:lvlText w:val="%1.%2"/>
      <w:lvlJc w:val="left"/>
      <w:pPr>
        <w:ind w:left="144" w:hanging="36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363"/>
      </w:pPr>
      <w:rPr>
        <w:rFonts w:hint="default"/>
        <w:lang w:val="pt-PT" w:eastAsia="en-US" w:bidi="ar-SA"/>
      </w:rPr>
    </w:lvl>
    <w:lvl w:ilvl="3">
      <w:numFmt w:val="bullet"/>
      <w:lvlText w:val="•"/>
      <w:lvlJc w:val="left"/>
      <w:pPr>
        <w:ind w:left="3287" w:hanging="363"/>
      </w:pPr>
      <w:rPr>
        <w:rFonts w:hint="default"/>
        <w:lang w:val="pt-PT" w:eastAsia="en-US" w:bidi="ar-SA"/>
      </w:rPr>
    </w:lvl>
    <w:lvl w:ilvl="4">
      <w:numFmt w:val="bullet"/>
      <w:lvlText w:val="•"/>
      <w:lvlJc w:val="left"/>
      <w:pPr>
        <w:ind w:left="4336" w:hanging="363"/>
      </w:pPr>
      <w:rPr>
        <w:rFonts w:hint="default"/>
        <w:lang w:val="pt-PT" w:eastAsia="en-US" w:bidi="ar-SA"/>
      </w:rPr>
    </w:lvl>
    <w:lvl w:ilvl="5">
      <w:numFmt w:val="bullet"/>
      <w:lvlText w:val="•"/>
      <w:lvlJc w:val="left"/>
      <w:pPr>
        <w:ind w:left="5386" w:hanging="363"/>
      </w:pPr>
      <w:rPr>
        <w:rFonts w:hint="default"/>
        <w:lang w:val="pt-PT" w:eastAsia="en-US" w:bidi="ar-SA"/>
      </w:rPr>
    </w:lvl>
    <w:lvl w:ilvl="6">
      <w:numFmt w:val="bullet"/>
      <w:lvlText w:val="•"/>
      <w:lvlJc w:val="left"/>
      <w:pPr>
        <w:ind w:left="6435" w:hanging="363"/>
      </w:pPr>
      <w:rPr>
        <w:rFonts w:hint="default"/>
        <w:lang w:val="pt-PT" w:eastAsia="en-US" w:bidi="ar-SA"/>
      </w:rPr>
    </w:lvl>
    <w:lvl w:ilvl="7">
      <w:numFmt w:val="bullet"/>
      <w:lvlText w:val="•"/>
      <w:lvlJc w:val="left"/>
      <w:pPr>
        <w:ind w:left="7484" w:hanging="363"/>
      </w:pPr>
      <w:rPr>
        <w:rFonts w:hint="default"/>
        <w:lang w:val="pt-PT" w:eastAsia="en-US" w:bidi="ar-SA"/>
      </w:rPr>
    </w:lvl>
    <w:lvl w:ilvl="8">
      <w:numFmt w:val="bullet"/>
      <w:lvlText w:val="•"/>
      <w:lvlJc w:val="left"/>
      <w:pPr>
        <w:ind w:left="8533" w:hanging="363"/>
      </w:pPr>
      <w:rPr>
        <w:rFonts w:hint="default"/>
        <w:lang w:val="pt-PT" w:eastAsia="en-US" w:bidi="ar-SA"/>
      </w:rPr>
    </w:lvl>
  </w:abstractNum>
  <w:abstractNum w:abstractNumId="37" w15:restartNumberingAfterBreak="0">
    <w:nsid w:val="44006F40"/>
    <w:multiLevelType w:val="hybridMultilevel"/>
    <w:tmpl w:val="641CF37E"/>
    <w:lvl w:ilvl="0" w:tplc="E67E0404">
      <w:start w:val="1"/>
      <w:numFmt w:val="lowerLetter"/>
      <w:lvlText w:val="%1)"/>
      <w:lvlJc w:val="left"/>
      <w:pPr>
        <w:ind w:left="371" w:hanging="2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6F2098F4">
      <w:numFmt w:val="bullet"/>
      <w:lvlText w:val="•"/>
      <w:lvlJc w:val="left"/>
      <w:pPr>
        <w:ind w:left="1405" w:hanging="228"/>
      </w:pPr>
      <w:rPr>
        <w:rFonts w:hint="default"/>
        <w:lang w:val="pt-PT" w:eastAsia="en-US" w:bidi="ar-SA"/>
      </w:rPr>
    </w:lvl>
    <w:lvl w:ilvl="2" w:tplc="5AF61CA0">
      <w:numFmt w:val="bullet"/>
      <w:lvlText w:val="•"/>
      <w:lvlJc w:val="left"/>
      <w:pPr>
        <w:ind w:left="2430" w:hanging="228"/>
      </w:pPr>
      <w:rPr>
        <w:rFonts w:hint="default"/>
        <w:lang w:val="pt-PT" w:eastAsia="en-US" w:bidi="ar-SA"/>
      </w:rPr>
    </w:lvl>
    <w:lvl w:ilvl="3" w:tplc="79426F6E">
      <w:numFmt w:val="bullet"/>
      <w:lvlText w:val="•"/>
      <w:lvlJc w:val="left"/>
      <w:pPr>
        <w:ind w:left="3455" w:hanging="228"/>
      </w:pPr>
      <w:rPr>
        <w:rFonts w:hint="default"/>
        <w:lang w:val="pt-PT" w:eastAsia="en-US" w:bidi="ar-SA"/>
      </w:rPr>
    </w:lvl>
    <w:lvl w:ilvl="4" w:tplc="4044E688">
      <w:numFmt w:val="bullet"/>
      <w:lvlText w:val="•"/>
      <w:lvlJc w:val="left"/>
      <w:pPr>
        <w:ind w:left="4480" w:hanging="228"/>
      </w:pPr>
      <w:rPr>
        <w:rFonts w:hint="default"/>
        <w:lang w:val="pt-PT" w:eastAsia="en-US" w:bidi="ar-SA"/>
      </w:rPr>
    </w:lvl>
    <w:lvl w:ilvl="5" w:tplc="95A442A2">
      <w:numFmt w:val="bullet"/>
      <w:lvlText w:val="•"/>
      <w:lvlJc w:val="left"/>
      <w:pPr>
        <w:ind w:left="5506" w:hanging="228"/>
      </w:pPr>
      <w:rPr>
        <w:rFonts w:hint="default"/>
        <w:lang w:val="pt-PT" w:eastAsia="en-US" w:bidi="ar-SA"/>
      </w:rPr>
    </w:lvl>
    <w:lvl w:ilvl="6" w:tplc="C76E4D66">
      <w:numFmt w:val="bullet"/>
      <w:lvlText w:val="•"/>
      <w:lvlJc w:val="left"/>
      <w:pPr>
        <w:ind w:left="6531" w:hanging="228"/>
      </w:pPr>
      <w:rPr>
        <w:rFonts w:hint="default"/>
        <w:lang w:val="pt-PT" w:eastAsia="en-US" w:bidi="ar-SA"/>
      </w:rPr>
    </w:lvl>
    <w:lvl w:ilvl="7" w:tplc="9AE6D32A">
      <w:numFmt w:val="bullet"/>
      <w:lvlText w:val="•"/>
      <w:lvlJc w:val="left"/>
      <w:pPr>
        <w:ind w:left="7556" w:hanging="228"/>
      </w:pPr>
      <w:rPr>
        <w:rFonts w:hint="default"/>
        <w:lang w:val="pt-PT" w:eastAsia="en-US" w:bidi="ar-SA"/>
      </w:rPr>
    </w:lvl>
    <w:lvl w:ilvl="8" w:tplc="67E067F0">
      <w:numFmt w:val="bullet"/>
      <w:lvlText w:val="•"/>
      <w:lvlJc w:val="left"/>
      <w:pPr>
        <w:ind w:left="8581" w:hanging="228"/>
      </w:pPr>
      <w:rPr>
        <w:rFonts w:hint="default"/>
        <w:lang w:val="pt-PT" w:eastAsia="en-US" w:bidi="ar-SA"/>
      </w:rPr>
    </w:lvl>
  </w:abstractNum>
  <w:abstractNum w:abstractNumId="38" w15:restartNumberingAfterBreak="0">
    <w:nsid w:val="476C441D"/>
    <w:multiLevelType w:val="multilevel"/>
    <w:tmpl w:val="1F9E7076"/>
    <w:lvl w:ilvl="0">
      <w:start w:val="19"/>
      <w:numFmt w:val="decimal"/>
      <w:lvlText w:val="%1"/>
      <w:lvlJc w:val="left"/>
      <w:pPr>
        <w:ind w:left="144" w:hanging="459"/>
        <w:jc w:val="left"/>
      </w:pPr>
      <w:rPr>
        <w:rFonts w:hint="default"/>
        <w:lang w:val="pt-PT" w:eastAsia="en-US" w:bidi="ar-SA"/>
      </w:rPr>
    </w:lvl>
    <w:lvl w:ilvl="1">
      <w:start w:val="1"/>
      <w:numFmt w:val="decimal"/>
      <w:lvlText w:val="%1.%2"/>
      <w:lvlJc w:val="left"/>
      <w:pPr>
        <w:ind w:left="144" w:hanging="459"/>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459"/>
      </w:pPr>
      <w:rPr>
        <w:rFonts w:hint="default"/>
        <w:lang w:val="pt-PT" w:eastAsia="en-US" w:bidi="ar-SA"/>
      </w:rPr>
    </w:lvl>
    <w:lvl w:ilvl="3">
      <w:numFmt w:val="bullet"/>
      <w:lvlText w:val="•"/>
      <w:lvlJc w:val="left"/>
      <w:pPr>
        <w:ind w:left="3287" w:hanging="459"/>
      </w:pPr>
      <w:rPr>
        <w:rFonts w:hint="default"/>
        <w:lang w:val="pt-PT" w:eastAsia="en-US" w:bidi="ar-SA"/>
      </w:rPr>
    </w:lvl>
    <w:lvl w:ilvl="4">
      <w:numFmt w:val="bullet"/>
      <w:lvlText w:val="•"/>
      <w:lvlJc w:val="left"/>
      <w:pPr>
        <w:ind w:left="4336" w:hanging="459"/>
      </w:pPr>
      <w:rPr>
        <w:rFonts w:hint="default"/>
        <w:lang w:val="pt-PT" w:eastAsia="en-US" w:bidi="ar-SA"/>
      </w:rPr>
    </w:lvl>
    <w:lvl w:ilvl="5">
      <w:numFmt w:val="bullet"/>
      <w:lvlText w:val="•"/>
      <w:lvlJc w:val="left"/>
      <w:pPr>
        <w:ind w:left="5386" w:hanging="459"/>
      </w:pPr>
      <w:rPr>
        <w:rFonts w:hint="default"/>
        <w:lang w:val="pt-PT" w:eastAsia="en-US" w:bidi="ar-SA"/>
      </w:rPr>
    </w:lvl>
    <w:lvl w:ilvl="6">
      <w:numFmt w:val="bullet"/>
      <w:lvlText w:val="•"/>
      <w:lvlJc w:val="left"/>
      <w:pPr>
        <w:ind w:left="6435" w:hanging="459"/>
      </w:pPr>
      <w:rPr>
        <w:rFonts w:hint="default"/>
        <w:lang w:val="pt-PT" w:eastAsia="en-US" w:bidi="ar-SA"/>
      </w:rPr>
    </w:lvl>
    <w:lvl w:ilvl="7">
      <w:numFmt w:val="bullet"/>
      <w:lvlText w:val="•"/>
      <w:lvlJc w:val="left"/>
      <w:pPr>
        <w:ind w:left="7484" w:hanging="459"/>
      </w:pPr>
      <w:rPr>
        <w:rFonts w:hint="default"/>
        <w:lang w:val="pt-PT" w:eastAsia="en-US" w:bidi="ar-SA"/>
      </w:rPr>
    </w:lvl>
    <w:lvl w:ilvl="8">
      <w:numFmt w:val="bullet"/>
      <w:lvlText w:val="•"/>
      <w:lvlJc w:val="left"/>
      <w:pPr>
        <w:ind w:left="8533" w:hanging="459"/>
      </w:pPr>
      <w:rPr>
        <w:rFonts w:hint="default"/>
        <w:lang w:val="pt-PT" w:eastAsia="en-US" w:bidi="ar-SA"/>
      </w:rPr>
    </w:lvl>
  </w:abstractNum>
  <w:abstractNum w:abstractNumId="39" w15:restartNumberingAfterBreak="0">
    <w:nsid w:val="4A5C7F8A"/>
    <w:multiLevelType w:val="multilevel"/>
    <w:tmpl w:val="BC6CFC54"/>
    <w:lvl w:ilvl="0">
      <w:start w:val="2"/>
      <w:numFmt w:val="decimal"/>
      <w:lvlText w:val="%1"/>
      <w:lvlJc w:val="left"/>
      <w:pPr>
        <w:ind w:left="309" w:hanging="16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44"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lowerLetter"/>
      <w:lvlText w:val="%3)"/>
      <w:lvlJc w:val="left"/>
      <w:pPr>
        <w:ind w:left="1286" w:hanging="399"/>
        <w:jc w:val="left"/>
      </w:pPr>
      <w:rPr>
        <w:rFonts w:hint="default"/>
        <w:spacing w:val="-1"/>
        <w:w w:val="100"/>
        <w:lang w:val="pt-PT" w:eastAsia="en-US" w:bidi="ar-SA"/>
      </w:rPr>
    </w:lvl>
    <w:lvl w:ilvl="3">
      <w:numFmt w:val="bullet"/>
      <w:lvlText w:val="•"/>
      <w:lvlJc w:val="left"/>
      <w:pPr>
        <w:ind w:left="2449" w:hanging="399"/>
      </w:pPr>
      <w:rPr>
        <w:rFonts w:hint="default"/>
        <w:lang w:val="pt-PT" w:eastAsia="en-US" w:bidi="ar-SA"/>
      </w:rPr>
    </w:lvl>
    <w:lvl w:ilvl="4">
      <w:numFmt w:val="bullet"/>
      <w:lvlText w:val="•"/>
      <w:lvlJc w:val="left"/>
      <w:pPr>
        <w:ind w:left="3618" w:hanging="399"/>
      </w:pPr>
      <w:rPr>
        <w:rFonts w:hint="default"/>
        <w:lang w:val="pt-PT" w:eastAsia="en-US" w:bidi="ar-SA"/>
      </w:rPr>
    </w:lvl>
    <w:lvl w:ilvl="5">
      <w:numFmt w:val="bullet"/>
      <w:lvlText w:val="•"/>
      <w:lvlJc w:val="left"/>
      <w:pPr>
        <w:ind w:left="4787" w:hanging="399"/>
      </w:pPr>
      <w:rPr>
        <w:rFonts w:hint="default"/>
        <w:lang w:val="pt-PT" w:eastAsia="en-US" w:bidi="ar-SA"/>
      </w:rPr>
    </w:lvl>
    <w:lvl w:ilvl="6">
      <w:numFmt w:val="bullet"/>
      <w:lvlText w:val="•"/>
      <w:lvlJc w:val="left"/>
      <w:pPr>
        <w:ind w:left="5956" w:hanging="399"/>
      </w:pPr>
      <w:rPr>
        <w:rFonts w:hint="default"/>
        <w:lang w:val="pt-PT" w:eastAsia="en-US" w:bidi="ar-SA"/>
      </w:rPr>
    </w:lvl>
    <w:lvl w:ilvl="7">
      <w:numFmt w:val="bullet"/>
      <w:lvlText w:val="•"/>
      <w:lvlJc w:val="left"/>
      <w:pPr>
        <w:ind w:left="7125" w:hanging="399"/>
      </w:pPr>
      <w:rPr>
        <w:rFonts w:hint="default"/>
        <w:lang w:val="pt-PT" w:eastAsia="en-US" w:bidi="ar-SA"/>
      </w:rPr>
    </w:lvl>
    <w:lvl w:ilvl="8">
      <w:numFmt w:val="bullet"/>
      <w:lvlText w:val="•"/>
      <w:lvlJc w:val="left"/>
      <w:pPr>
        <w:ind w:left="8294" w:hanging="399"/>
      </w:pPr>
      <w:rPr>
        <w:rFonts w:hint="default"/>
        <w:lang w:val="pt-PT" w:eastAsia="en-US" w:bidi="ar-SA"/>
      </w:rPr>
    </w:lvl>
  </w:abstractNum>
  <w:abstractNum w:abstractNumId="40" w15:restartNumberingAfterBreak="0">
    <w:nsid w:val="4B6D54D6"/>
    <w:multiLevelType w:val="multilevel"/>
    <w:tmpl w:val="32845260"/>
    <w:lvl w:ilvl="0">
      <w:start w:val="13"/>
      <w:numFmt w:val="decimal"/>
      <w:lvlText w:val="%1"/>
      <w:lvlJc w:val="left"/>
      <w:pPr>
        <w:ind w:left="144" w:hanging="443"/>
      </w:pPr>
      <w:rPr>
        <w:rFonts w:hint="default"/>
        <w:lang w:val="pt-PT" w:eastAsia="en-US" w:bidi="ar-SA"/>
      </w:rPr>
    </w:lvl>
    <w:lvl w:ilvl="1">
      <w:start w:val="1"/>
      <w:numFmt w:val="decimal"/>
      <w:lvlText w:val="%1.%2"/>
      <w:lvlJc w:val="left"/>
      <w:pPr>
        <w:ind w:left="144" w:hanging="443"/>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443"/>
      </w:pPr>
      <w:rPr>
        <w:rFonts w:hint="default"/>
        <w:lang w:val="pt-PT" w:eastAsia="en-US" w:bidi="ar-SA"/>
      </w:rPr>
    </w:lvl>
    <w:lvl w:ilvl="3">
      <w:numFmt w:val="bullet"/>
      <w:lvlText w:val="•"/>
      <w:lvlJc w:val="left"/>
      <w:pPr>
        <w:ind w:left="3287" w:hanging="443"/>
      </w:pPr>
      <w:rPr>
        <w:rFonts w:hint="default"/>
        <w:lang w:val="pt-PT" w:eastAsia="en-US" w:bidi="ar-SA"/>
      </w:rPr>
    </w:lvl>
    <w:lvl w:ilvl="4">
      <w:numFmt w:val="bullet"/>
      <w:lvlText w:val="•"/>
      <w:lvlJc w:val="left"/>
      <w:pPr>
        <w:ind w:left="4336" w:hanging="443"/>
      </w:pPr>
      <w:rPr>
        <w:rFonts w:hint="default"/>
        <w:lang w:val="pt-PT" w:eastAsia="en-US" w:bidi="ar-SA"/>
      </w:rPr>
    </w:lvl>
    <w:lvl w:ilvl="5">
      <w:numFmt w:val="bullet"/>
      <w:lvlText w:val="•"/>
      <w:lvlJc w:val="left"/>
      <w:pPr>
        <w:ind w:left="5386" w:hanging="443"/>
      </w:pPr>
      <w:rPr>
        <w:rFonts w:hint="default"/>
        <w:lang w:val="pt-PT" w:eastAsia="en-US" w:bidi="ar-SA"/>
      </w:rPr>
    </w:lvl>
    <w:lvl w:ilvl="6">
      <w:numFmt w:val="bullet"/>
      <w:lvlText w:val="•"/>
      <w:lvlJc w:val="left"/>
      <w:pPr>
        <w:ind w:left="6435" w:hanging="443"/>
      </w:pPr>
      <w:rPr>
        <w:rFonts w:hint="default"/>
        <w:lang w:val="pt-PT" w:eastAsia="en-US" w:bidi="ar-SA"/>
      </w:rPr>
    </w:lvl>
    <w:lvl w:ilvl="7">
      <w:numFmt w:val="bullet"/>
      <w:lvlText w:val="•"/>
      <w:lvlJc w:val="left"/>
      <w:pPr>
        <w:ind w:left="7484" w:hanging="443"/>
      </w:pPr>
      <w:rPr>
        <w:rFonts w:hint="default"/>
        <w:lang w:val="pt-PT" w:eastAsia="en-US" w:bidi="ar-SA"/>
      </w:rPr>
    </w:lvl>
    <w:lvl w:ilvl="8">
      <w:numFmt w:val="bullet"/>
      <w:lvlText w:val="•"/>
      <w:lvlJc w:val="left"/>
      <w:pPr>
        <w:ind w:left="8533" w:hanging="443"/>
      </w:pPr>
      <w:rPr>
        <w:rFonts w:hint="default"/>
        <w:lang w:val="pt-PT" w:eastAsia="en-US" w:bidi="ar-SA"/>
      </w:rPr>
    </w:lvl>
  </w:abstractNum>
  <w:abstractNum w:abstractNumId="41" w15:restartNumberingAfterBreak="0">
    <w:nsid w:val="4EDE6C1C"/>
    <w:multiLevelType w:val="multilevel"/>
    <w:tmpl w:val="CD909BDE"/>
    <w:lvl w:ilvl="0">
      <w:start w:val="12"/>
      <w:numFmt w:val="decimal"/>
      <w:lvlText w:val="%1"/>
      <w:lvlJc w:val="left"/>
      <w:pPr>
        <w:ind w:left="144" w:hanging="447"/>
        <w:jc w:val="left"/>
      </w:pPr>
      <w:rPr>
        <w:rFonts w:hint="default"/>
        <w:lang w:val="pt-PT" w:eastAsia="en-US" w:bidi="ar-SA"/>
      </w:rPr>
    </w:lvl>
    <w:lvl w:ilvl="1">
      <w:start w:val="1"/>
      <w:numFmt w:val="decimal"/>
      <w:lvlText w:val="%1.%2"/>
      <w:lvlJc w:val="left"/>
      <w:pPr>
        <w:ind w:left="144" w:hanging="44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447"/>
      </w:pPr>
      <w:rPr>
        <w:rFonts w:hint="default"/>
        <w:lang w:val="pt-PT" w:eastAsia="en-US" w:bidi="ar-SA"/>
      </w:rPr>
    </w:lvl>
    <w:lvl w:ilvl="3">
      <w:numFmt w:val="bullet"/>
      <w:lvlText w:val="•"/>
      <w:lvlJc w:val="left"/>
      <w:pPr>
        <w:ind w:left="3287" w:hanging="447"/>
      </w:pPr>
      <w:rPr>
        <w:rFonts w:hint="default"/>
        <w:lang w:val="pt-PT" w:eastAsia="en-US" w:bidi="ar-SA"/>
      </w:rPr>
    </w:lvl>
    <w:lvl w:ilvl="4">
      <w:numFmt w:val="bullet"/>
      <w:lvlText w:val="•"/>
      <w:lvlJc w:val="left"/>
      <w:pPr>
        <w:ind w:left="4336" w:hanging="447"/>
      </w:pPr>
      <w:rPr>
        <w:rFonts w:hint="default"/>
        <w:lang w:val="pt-PT" w:eastAsia="en-US" w:bidi="ar-SA"/>
      </w:rPr>
    </w:lvl>
    <w:lvl w:ilvl="5">
      <w:numFmt w:val="bullet"/>
      <w:lvlText w:val="•"/>
      <w:lvlJc w:val="left"/>
      <w:pPr>
        <w:ind w:left="5386" w:hanging="447"/>
      </w:pPr>
      <w:rPr>
        <w:rFonts w:hint="default"/>
        <w:lang w:val="pt-PT" w:eastAsia="en-US" w:bidi="ar-SA"/>
      </w:rPr>
    </w:lvl>
    <w:lvl w:ilvl="6">
      <w:numFmt w:val="bullet"/>
      <w:lvlText w:val="•"/>
      <w:lvlJc w:val="left"/>
      <w:pPr>
        <w:ind w:left="6435" w:hanging="447"/>
      </w:pPr>
      <w:rPr>
        <w:rFonts w:hint="default"/>
        <w:lang w:val="pt-PT" w:eastAsia="en-US" w:bidi="ar-SA"/>
      </w:rPr>
    </w:lvl>
    <w:lvl w:ilvl="7">
      <w:numFmt w:val="bullet"/>
      <w:lvlText w:val="•"/>
      <w:lvlJc w:val="left"/>
      <w:pPr>
        <w:ind w:left="7484" w:hanging="447"/>
      </w:pPr>
      <w:rPr>
        <w:rFonts w:hint="default"/>
        <w:lang w:val="pt-PT" w:eastAsia="en-US" w:bidi="ar-SA"/>
      </w:rPr>
    </w:lvl>
    <w:lvl w:ilvl="8">
      <w:numFmt w:val="bullet"/>
      <w:lvlText w:val="•"/>
      <w:lvlJc w:val="left"/>
      <w:pPr>
        <w:ind w:left="8533" w:hanging="447"/>
      </w:pPr>
      <w:rPr>
        <w:rFonts w:hint="default"/>
        <w:lang w:val="pt-PT" w:eastAsia="en-US" w:bidi="ar-SA"/>
      </w:rPr>
    </w:lvl>
  </w:abstractNum>
  <w:abstractNum w:abstractNumId="42" w15:restartNumberingAfterBreak="0">
    <w:nsid w:val="51706A9A"/>
    <w:multiLevelType w:val="hybridMultilevel"/>
    <w:tmpl w:val="E110AA90"/>
    <w:lvl w:ilvl="0" w:tplc="C30E69D2">
      <w:start w:val="1"/>
      <w:numFmt w:val="lowerLetter"/>
      <w:lvlText w:val="%1)"/>
      <w:lvlJc w:val="left"/>
      <w:pPr>
        <w:ind w:left="864" w:hanging="360"/>
        <w:jc w:val="left"/>
      </w:pPr>
      <w:rPr>
        <w:rFonts w:hint="default"/>
        <w:spacing w:val="0"/>
        <w:w w:val="99"/>
        <w:lang w:val="pt-PT" w:eastAsia="en-US" w:bidi="ar-SA"/>
      </w:rPr>
    </w:lvl>
    <w:lvl w:ilvl="1" w:tplc="F838230E">
      <w:numFmt w:val="bullet"/>
      <w:lvlText w:val="•"/>
      <w:lvlJc w:val="left"/>
      <w:pPr>
        <w:ind w:left="1837" w:hanging="360"/>
      </w:pPr>
      <w:rPr>
        <w:rFonts w:hint="default"/>
        <w:lang w:val="pt-PT" w:eastAsia="en-US" w:bidi="ar-SA"/>
      </w:rPr>
    </w:lvl>
    <w:lvl w:ilvl="2" w:tplc="2B9A1AE4">
      <w:numFmt w:val="bullet"/>
      <w:lvlText w:val="•"/>
      <w:lvlJc w:val="left"/>
      <w:pPr>
        <w:ind w:left="2814" w:hanging="360"/>
      </w:pPr>
      <w:rPr>
        <w:rFonts w:hint="default"/>
        <w:lang w:val="pt-PT" w:eastAsia="en-US" w:bidi="ar-SA"/>
      </w:rPr>
    </w:lvl>
    <w:lvl w:ilvl="3" w:tplc="E244F726">
      <w:numFmt w:val="bullet"/>
      <w:lvlText w:val="•"/>
      <w:lvlJc w:val="left"/>
      <w:pPr>
        <w:ind w:left="3791" w:hanging="360"/>
      </w:pPr>
      <w:rPr>
        <w:rFonts w:hint="default"/>
        <w:lang w:val="pt-PT" w:eastAsia="en-US" w:bidi="ar-SA"/>
      </w:rPr>
    </w:lvl>
    <w:lvl w:ilvl="4" w:tplc="F520637A">
      <w:numFmt w:val="bullet"/>
      <w:lvlText w:val="•"/>
      <w:lvlJc w:val="left"/>
      <w:pPr>
        <w:ind w:left="4768" w:hanging="360"/>
      </w:pPr>
      <w:rPr>
        <w:rFonts w:hint="default"/>
        <w:lang w:val="pt-PT" w:eastAsia="en-US" w:bidi="ar-SA"/>
      </w:rPr>
    </w:lvl>
    <w:lvl w:ilvl="5" w:tplc="C6E27976">
      <w:numFmt w:val="bullet"/>
      <w:lvlText w:val="•"/>
      <w:lvlJc w:val="left"/>
      <w:pPr>
        <w:ind w:left="5746" w:hanging="360"/>
      </w:pPr>
      <w:rPr>
        <w:rFonts w:hint="default"/>
        <w:lang w:val="pt-PT" w:eastAsia="en-US" w:bidi="ar-SA"/>
      </w:rPr>
    </w:lvl>
    <w:lvl w:ilvl="6" w:tplc="24EA6D04">
      <w:numFmt w:val="bullet"/>
      <w:lvlText w:val="•"/>
      <w:lvlJc w:val="left"/>
      <w:pPr>
        <w:ind w:left="6723" w:hanging="360"/>
      </w:pPr>
      <w:rPr>
        <w:rFonts w:hint="default"/>
        <w:lang w:val="pt-PT" w:eastAsia="en-US" w:bidi="ar-SA"/>
      </w:rPr>
    </w:lvl>
    <w:lvl w:ilvl="7" w:tplc="8DE88CDA">
      <w:numFmt w:val="bullet"/>
      <w:lvlText w:val="•"/>
      <w:lvlJc w:val="left"/>
      <w:pPr>
        <w:ind w:left="7700" w:hanging="360"/>
      </w:pPr>
      <w:rPr>
        <w:rFonts w:hint="default"/>
        <w:lang w:val="pt-PT" w:eastAsia="en-US" w:bidi="ar-SA"/>
      </w:rPr>
    </w:lvl>
    <w:lvl w:ilvl="8" w:tplc="12F48768">
      <w:numFmt w:val="bullet"/>
      <w:lvlText w:val="•"/>
      <w:lvlJc w:val="left"/>
      <w:pPr>
        <w:ind w:left="8677" w:hanging="360"/>
      </w:pPr>
      <w:rPr>
        <w:rFonts w:hint="default"/>
        <w:lang w:val="pt-PT" w:eastAsia="en-US" w:bidi="ar-SA"/>
      </w:rPr>
    </w:lvl>
  </w:abstractNum>
  <w:abstractNum w:abstractNumId="43" w15:restartNumberingAfterBreak="0">
    <w:nsid w:val="52C91D18"/>
    <w:multiLevelType w:val="hybridMultilevel"/>
    <w:tmpl w:val="AD6CAF14"/>
    <w:lvl w:ilvl="0" w:tplc="1E0AB65E">
      <w:start w:val="1"/>
      <w:numFmt w:val="upperRoman"/>
      <w:lvlText w:val="%1."/>
      <w:lvlJc w:val="left"/>
      <w:pPr>
        <w:ind w:left="379" w:hanging="180"/>
        <w:jc w:val="left"/>
      </w:pPr>
      <w:rPr>
        <w:rFonts w:ascii="Times New Roman" w:eastAsia="Times New Roman" w:hAnsi="Times New Roman" w:cs="Times New Roman" w:hint="default"/>
        <w:b w:val="0"/>
        <w:bCs w:val="0"/>
        <w:i w:val="0"/>
        <w:iCs w:val="0"/>
        <w:spacing w:val="-4"/>
        <w:w w:val="100"/>
        <w:sz w:val="22"/>
        <w:szCs w:val="22"/>
        <w:lang w:val="pt-PT" w:eastAsia="en-US" w:bidi="ar-SA"/>
      </w:rPr>
    </w:lvl>
    <w:lvl w:ilvl="1" w:tplc="AD4CE0E8">
      <w:numFmt w:val="bullet"/>
      <w:lvlText w:val="•"/>
      <w:lvlJc w:val="left"/>
      <w:pPr>
        <w:ind w:left="1405" w:hanging="180"/>
      </w:pPr>
      <w:rPr>
        <w:rFonts w:hint="default"/>
        <w:lang w:val="pt-PT" w:eastAsia="en-US" w:bidi="ar-SA"/>
      </w:rPr>
    </w:lvl>
    <w:lvl w:ilvl="2" w:tplc="CEC4AB08">
      <w:numFmt w:val="bullet"/>
      <w:lvlText w:val="•"/>
      <w:lvlJc w:val="left"/>
      <w:pPr>
        <w:ind w:left="2430" w:hanging="180"/>
      </w:pPr>
      <w:rPr>
        <w:rFonts w:hint="default"/>
        <w:lang w:val="pt-PT" w:eastAsia="en-US" w:bidi="ar-SA"/>
      </w:rPr>
    </w:lvl>
    <w:lvl w:ilvl="3" w:tplc="06CAC1CC">
      <w:numFmt w:val="bullet"/>
      <w:lvlText w:val="•"/>
      <w:lvlJc w:val="left"/>
      <w:pPr>
        <w:ind w:left="3455" w:hanging="180"/>
      </w:pPr>
      <w:rPr>
        <w:rFonts w:hint="default"/>
        <w:lang w:val="pt-PT" w:eastAsia="en-US" w:bidi="ar-SA"/>
      </w:rPr>
    </w:lvl>
    <w:lvl w:ilvl="4" w:tplc="6A9C4414">
      <w:numFmt w:val="bullet"/>
      <w:lvlText w:val="•"/>
      <w:lvlJc w:val="left"/>
      <w:pPr>
        <w:ind w:left="4480" w:hanging="180"/>
      </w:pPr>
      <w:rPr>
        <w:rFonts w:hint="default"/>
        <w:lang w:val="pt-PT" w:eastAsia="en-US" w:bidi="ar-SA"/>
      </w:rPr>
    </w:lvl>
    <w:lvl w:ilvl="5" w:tplc="411ADAD8">
      <w:numFmt w:val="bullet"/>
      <w:lvlText w:val="•"/>
      <w:lvlJc w:val="left"/>
      <w:pPr>
        <w:ind w:left="5506" w:hanging="180"/>
      </w:pPr>
      <w:rPr>
        <w:rFonts w:hint="default"/>
        <w:lang w:val="pt-PT" w:eastAsia="en-US" w:bidi="ar-SA"/>
      </w:rPr>
    </w:lvl>
    <w:lvl w:ilvl="6" w:tplc="3CA02950">
      <w:numFmt w:val="bullet"/>
      <w:lvlText w:val="•"/>
      <w:lvlJc w:val="left"/>
      <w:pPr>
        <w:ind w:left="6531" w:hanging="180"/>
      </w:pPr>
      <w:rPr>
        <w:rFonts w:hint="default"/>
        <w:lang w:val="pt-PT" w:eastAsia="en-US" w:bidi="ar-SA"/>
      </w:rPr>
    </w:lvl>
    <w:lvl w:ilvl="7" w:tplc="3B5469DC">
      <w:numFmt w:val="bullet"/>
      <w:lvlText w:val="•"/>
      <w:lvlJc w:val="left"/>
      <w:pPr>
        <w:ind w:left="7556" w:hanging="180"/>
      </w:pPr>
      <w:rPr>
        <w:rFonts w:hint="default"/>
        <w:lang w:val="pt-PT" w:eastAsia="en-US" w:bidi="ar-SA"/>
      </w:rPr>
    </w:lvl>
    <w:lvl w:ilvl="8" w:tplc="9F2CDC88">
      <w:numFmt w:val="bullet"/>
      <w:lvlText w:val="•"/>
      <w:lvlJc w:val="left"/>
      <w:pPr>
        <w:ind w:left="8581" w:hanging="180"/>
      </w:pPr>
      <w:rPr>
        <w:rFonts w:hint="default"/>
        <w:lang w:val="pt-PT" w:eastAsia="en-US" w:bidi="ar-SA"/>
      </w:rPr>
    </w:lvl>
  </w:abstractNum>
  <w:abstractNum w:abstractNumId="44" w15:restartNumberingAfterBreak="0">
    <w:nsid w:val="564C649B"/>
    <w:multiLevelType w:val="hybridMultilevel"/>
    <w:tmpl w:val="B3DEF6AE"/>
    <w:lvl w:ilvl="0" w:tplc="18E6AF5C">
      <w:start w:val="1"/>
      <w:numFmt w:val="lowerLetter"/>
      <w:lvlText w:val="%1)"/>
      <w:lvlJc w:val="left"/>
      <w:pPr>
        <w:ind w:left="144" w:hanging="24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C8EEC9B2">
      <w:numFmt w:val="bullet"/>
      <w:lvlText w:val="•"/>
      <w:lvlJc w:val="left"/>
      <w:pPr>
        <w:ind w:left="1189" w:hanging="242"/>
      </w:pPr>
      <w:rPr>
        <w:rFonts w:hint="default"/>
        <w:lang w:val="pt-PT" w:eastAsia="en-US" w:bidi="ar-SA"/>
      </w:rPr>
    </w:lvl>
    <w:lvl w:ilvl="2" w:tplc="5654445C">
      <w:numFmt w:val="bullet"/>
      <w:lvlText w:val="•"/>
      <w:lvlJc w:val="left"/>
      <w:pPr>
        <w:ind w:left="2238" w:hanging="242"/>
      </w:pPr>
      <w:rPr>
        <w:rFonts w:hint="default"/>
        <w:lang w:val="pt-PT" w:eastAsia="en-US" w:bidi="ar-SA"/>
      </w:rPr>
    </w:lvl>
    <w:lvl w:ilvl="3" w:tplc="F8CE8AC0">
      <w:numFmt w:val="bullet"/>
      <w:lvlText w:val="•"/>
      <w:lvlJc w:val="left"/>
      <w:pPr>
        <w:ind w:left="3287" w:hanging="242"/>
      </w:pPr>
      <w:rPr>
        <w:rFonts w:hint="default"/>
        <w:lang w:val="pt-PT" w:eastAsia="en-US" w:bidi="ar-SA"/>
      </w:rPr>
    </w:lvl>
    <w:lvl w:ilvl="4" w:tplc="6AA48F7C">
      <w:numFmt w:val="bullet"/>
      <w:lvlText w:val="•"/>
      <w:lvlJc w:val="left"/>
      <w:pPr>
        <w:ind w:left="4336" w:hanging="242"/>
      </w:pPr>
      <w:rPr>
        <w:rFonts w:hint="default"/>
        <w:lang w:val="pt-PT" w:eastAsia="en-US" w:bidi="ar-SA"/>
      </w:rPr>
    </w:lvl>
    <w:lvl w:ilvl="5" w:tplc="337C99DE">
      <w:numFmt w:val="bullet"/>
      <w:lvlText w:val="•"/>
      <w:lvlJc w:val="left"/>
      <w:pPr>
        <w:ind w:left="5386" w:hanging="242"/>
      </w:pPr>
      <w:rPr>
        <w:rFonts w:hint="default"/>
        <w:lang w:val="pt-PT" w:eastAsia="en-US" w:bidi="ar-SA"/>
      </w:rPr>
    </w:lvl>
    <w:lvl w:ilvl="6" w:tplc="719E5BD8">
      <w:numFmt w:val="bullet"/>
      <w:lvlText w:val="•"/>
      <w:lvlJc w:val="left"/>
      <w:pPr>
        <w:ind w:left="6435" w:hanging="242"/>
      </w:pPr>
      <w:rPr>
        <w:rFonts w:hint="default"/>
        <w:lang w:val="pt-PT" w:eastAsia="en-US" w:bidi="ar-SA"/>
      </w:rPr>
    </w:lvl>
    <w:lvl w:ilvl="7" w:tplc="C29EB2F0">
      <w:numFmt w:val="bullet"/>
      <w:lvlText w:val="•"/>
      <w:lvlJc w:val="left"/>
      <w:pPr>
        <w:ind w:left="7484" w:hanging="242"/>
      </w:pPr>
      <w:rPr>
        <w:rFonts w:hint="default"/>
        <w:lang w:val="pt-PT" w:eastAsia="en-US" w:bidi="ar-SA"/>
      </w:rPr>
    </w:lvl>
    <w:lvl w:ilvl="8" w:tplc="2A90298C">
      <w:numFmt w:val="bullet"/>
      <w:lvlText w:val="•"/>
      <w:lvlJc w:val="left"/>
      <w:pPr>
        <w:ind w:left="8533" w:hanging="242"/>
      </w:pPr>
      <w:rPr>
        <w:rFonts w:hint="default"/>
        <w:lang w:val="pt-PT" w:eastAsia="en-US" w:bidi="ar-SA"/>
      </w:rPr>
    </w:lvl>
  </w:abstractNum>
  <w:abstractNum w:abstractNumId="45" w15:restartNumberingAfterBreak="0">
    <w:nsid w:val="565C3D88"/>
    <w:multiLevelType w:val="multilevel"/>
    <w:tmpl w:val="09045F04"/>
    <w:lvl w:ilvl="0">
      <w:start w:val="7"/>
      <w:numFmt w:val="decimal"/>
      <w:lvlText w:val="%1"/>
      <w:lvlJc w:val="left"/>
      <w:pPr>
        <w:ind w:left="475" w:hanging="332"/>
        <w:jc w:val="left"/>
      </w:pPr>
      <w:rPr>
        <w:rFonts w:hint="default"/>
        <w:lang w:val="pt-PT" w:eastAsia="en-US" w:bidi="ar-SA"/>
      </w:rPr>
    </w:lvl>
    <w:lvl w:ilvl="1">
      <w:start w:val="1"/>
      <w:numFmt w:val="decimal"/>
      <w:lvlText w:val="%1.%2"/>
      <w:lvlJc w:val="left"/>
      <w:pPr>
        <w:ind w:left="475" w:hanging="33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lowerLetter"/>
      <w:lvlText w:val="%3)"/>
      <w:lvlJc w:val="left"/>
      <w:pPr>
        <w:ind w:left="1440" w:hanging="552"/>
        <w:jc w:val="left"/>
      </w:pPr>
      <w:rPr>
        <w:rFonts w:ascii="Tahoma" w:eastAsia="Tahoma" w:hAnsi="Tahoma" w:cs="Tahoma" w:hint="default"/>
        <w:b w:val="0"/>
        <w:bCs w:val="0"/>
        <w:i w:val="0"/>
        <w:iCs w:val="0"/>
        <w:spacing w:val="-1"/>
        <w:w w:val="100"/>
        <w:sz w:val="18"/>
        <w:szCs w:val="18"/>
        <w:lang w:val="pt-PT" w:eastAsia="en-US" w:bidi="ar-SA"/>
      </w:rPr>
    </w:lvl>
    <w:lvl w:ilvl="3">
      <w:numFmt w:val="bullet"/>
      <w:lvlText w:val="•"/>
      <w:lvlJc w:val="left"/>
      <w:pPr>
        <w:ind w:left="3482" w:hanging="552"/>
      </w:pPr>
      <w:rPr>
        <w:rFonts w:hint="default"/>
        <w:lang w:val="pt-PT" w:eastAsia="en-US" w:bidi="ar-SA"/>
      </w:rPr>
    </w:lvl>
    <w:lvl w:ilvl="4">
      <w:numFmt w:val="bullet"/>
      <w:lvlText w:val="•"/>
      <w:lvlJc w:val="left"/>
      <w:pPr>
        <w:ind w:left="4504" w:hanging="552"/>
      </w:pPr>
      <w:rPr>
        <w:rFonts w:hint="default"/>
        <w:lang w:val="pt-PT" w:eastAsia="en-US" w:bidi="ar-SA"/>
      </w:rPr>
    </w:lvl>
    <w:lvl w:ilvl="5">
      <w:numFmt w:val="bullet"/>
      <w:lvlText w:val="•"/>
      <w:lvlJc w:val="left"/>
      <w:pPr>
        <w:ind w:left="5525" w:hanging="552"/>
      </w:pPr>
      <w:rPr>
        <w:rFonts w:hint="default"/>
        <w:lang w:val="pt-PT" w:eastAsia="en-US" w:bidi="ar-SA"/>
      </w:rPr>
    </w:lvl>
    <w:lvl w:ilvl="6">
      <w:numFmt w:val="bullet"/>
      <w:lvlText w:val="•"/>
      <w:lvlJc w:val="left"/>
      <w:pPr>
        <w:ind w:left="6546" w:hanging="552"/>
      </w:pPr>
      <w:rPr>
        <w:rFonts w:hint="default"/>
        <w:lang w:val="pt-PT" w:eastAsia="en-US" w:bidi="ar-SA"/>
      </w:rPr>
    </w:lvl>
    <w:lvl w:ilvl="7">
      <w:numFmt w:val="bullet"/>
      <w:lvlText w:val="•"/>
      <w:lvlJc w:val="left"/>
      <w:pPr>
        <w:ind w:left="7568" w:hanging="552"/>
      </w:pPr>
      <w:rPr>
        <w:rFonts w:hint="default"/>
        <w:lang w:val="pt-PT" w:eastAsia="en-US" w:bidi="ar-SA"/>
      </w:rPr>
    </w:lvl>
    <w:lvl w:ilvl="8">
      <w:numFmt w:val="bullet"/>
      <w:lvlText w:val="•"/>
      <w:lvlJc w:val="left"/>
      <w:pPr>
        <w:ind w:left="8589" w:hanging="552"/>
      </w:pPr>
      <w:rPr>
        <w:rFonts w:hint="default"/>
        <w:lang w:val="pt-PT" w:eastAsia="en-US" w:bidi="ar-SA"/>
      </w:rPr>
    </w:lvl>
  </w:abstractNum>
  <w:abstractNum w:abstractNumId="46" w15:restartNumberingAfterBreak="0">
    <w:nsid w:val="56734DE5"/>
    <w:multiLevelType w:val="multilevel"/>
    <w:tmpl w:val="9BA452C8"/>
    <w:lvl w:ilvl="0">
      <w:start w:val="5"/>
      <w:numFmt w:val="decimal"/>
      <w:lvlText w:val="%1"/>
      <w:lvlJc w:val="left"/>
      <w:pPr>
        <w:ind w:left="144" w:hanging="382"/>
        <w:jc w:val="left"/>
      </w:pPr>
      <w:rPr>
        <w:rFonts w:hint="default"/>
        <w:lang w:val="pt-PT" w:eastAsia="en-US" w:bidi="ar-SA"/>
      </w:rPr>
    </w:lvl>
    <w:lvl w:ilvl="1">
      <w:start w:val="1"/>
      <w:numFmt w:val="decimal"/>
      <w:lvlText w:val="%1.%2."/>
      <w:lvlJc w:val="left"/>
      <w:pPr>
        <w:ind w:left="144" w:hanging="38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382"/>
      </w:pPr>
      <w:rPr>
        <w:rFonts w:hint="default"/>
        <w:lang w:val="pt-PT" w:eastAsia="en-US" w:bidi="ar-SA"/>
      </w:rPr>
    </w:lvl>
    <w:lvl w:ilvl="3">
      <w:numFmt w:val="bullet"/>
      <w:lvlText w:val="•"/>
      <w:lvlJc w:val="left"/>
      <w:pPr>
        <w:ind w:left="3287" w:hanging="382"/>
      </w:pPr>
      <w:rPr>
        <w:rFonts w:hint="default"/>
        <w:lang w:val="pt-PT" w:eastAsia="en-US" w:bidi="ar-SA"/>
      </w:rPr>
    </w:lvl>
    <w:lvl w:ilvl="4">
      <w:numFmt w:val="bullet"/>
      <w:lvlText w:val="•"/>
      <w:lvlJc w:val="left"/>
      <w:pPr>
        <w:ind w:left="4336" w:hanging="382"/>
      </w:pPr>
      <w:rPr>
        <w:rFonts w:hint="default"/>
        <w:lang w:val="pt-PT" w:eastAsia="en-US" w:bidi="ar-SA"/>
      </w:rPr>
    </w:lvl>
    <w:lvl w:ilvl="5">
      <w:numFmt w:val="bullet"/>
      <w:lvlText w:val="•"/>
      <w:lvlJc w:val="left"/>
      <w:pPr>
        <w:ind w:left="5386" w:hanging="382"/>
      </w:pPr>
      <w:rPr>
        <w:rFonts w:hint="default"/>
        <w:lang w:val="pt-PT" w:eastAsia="en-US" w:bidi="ar-SA"/>
      </w:rPr>
    </w:lvl>
    <w:lvl w:ilvl="6">
      <w:numFmt w:val="bullet"/>
      <w:lvlText w:val="•"/>
      <w:lvlJc w:val="left"/>
      <w:pPr>
        <w:ind w:left="6435" w:hanging="382"/>
      </w:pPr>
      <w:rPr>
        <w:rFonts w:hint="default"/>
        <w:lang w:val="pt-PT" w:eastAsia="en-US" w:bidi="ar-SA"/>
      </w:rPr>
    </w:lvl>
    <w:lvl w:ilvl="7">
      <w:numFmt w:val="bullet"/>
      <w:lvlText w:val="•"/>
      <w:lvlJc w:val="left"/>
      <w:pPr>
        <w:ind w:left="7484" w:hanging="382"/>
      </w:pPr>
      <w:rPr>
        <w:rFonts w:hint="default"/>
        <w:lang w:val="pt-PT" w:eastAsia="en-US" w:bidi="ar-SA"/>
      </w:rPr>
    </w:lvl>
    <w:lvl w:ilvl="8">
      <w:numFmt w:val="bullet"/>
      <w:lvlText w:val="•"/>
      <w:lvlJc w:val="left"/>
      <w:pPr>
        <w:ind w:left="8533" w:hanging="382"/>
      </w:pPr>
      <w:rPr>
        <w:rFonts w:hint="default"/>
        <w:lang w:val="pt-PT" w:eastAsia="en-US" w:bidi="ar-SA"/>
      </w:rPr>
    </w:lvl>
  </w:abstractNum>
  <w:abstractNum w:abstractNumId="47" w15:restartNumberingAfterBreak="0">
    <w:nsid w:val="5A287985"/>
    <w:multiLevelType w:val="multilevel"/>
    <w:tmpl w:val="1EB43E4E"/>
    <w:lvl w:ilvl="0">
      <w:start w:val="8"/>
      <w:numFmt w:val="decimal"/>
      <w:lvlText w:val="%1"/>
      <w:lvlJc w:val="left"/>
      <w:pPr>
        <w:ind w:left="309" w:hanging="16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44" w:hanging="36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448" w:hanging="363"/>
      </w:pPr>
      <w:rPr>
        <w:rFonts w:hint="default"/>
        <w:lang w:val="pt-PT" w:eastAsia="en-US" w:bidi="ar-SA"/>
      </w:rPr>
    </w:lvl>
    <w:lvl w:ilvl="3">
      <w:numFmt w:val="bullet"/>
      <w:lvlText w:val="•"/>
      <w:lvlJc w:val="left"/>
      <w:pPr>
        <w:ind w:left="2596" w:hanging="363"/>
      </w:pPr>
      <w:rPr>
        <w:rFonts w:hint="default"/>
        <w:lang w:val="pt-PT" w:eastAsia="en-US" w:bidi="ar-SA"/>
      </w:rPr>
    </w:lvl>
    <w:lvl w:ilvl="4">
      <w:numFmt w:val="bullet"/>
      <w:lvlText w:val="•"/>
      <w:lvlJc w:val="left"/>
      <w:pPr>
        <w:ind w:left="3744" w:hanging="363"/>
      </w:pPr>
      <w:rPr>
        <w:rFonts w:hint="default"/>
        <w:lang w:val="pt-PT" w:eastAsia="en-US" w:bidi="ar-SA"/>
      </w:rPr>
    </w:lvl>
    <w:lvl w:ilvl="5">
      <w:numFmt w:val="bullet"/>
      <w:lvlText w:val="•"/>
      <w:lvlJc w:val="left"/>
      <w:pPr>
        <w:ind w:left="4892" w:hanging="363"/>
      </w:pPr>
      <w:rPr>
        <w:rFonts w:hint="default"/>
        <w:lang w:val="pt-PT" w:eastAsia="en-US" w:bidi="ar-SA"/>
      </w:rPr>
    </w:lvl>
    <w:lvl w:ilvl="6">
      <w:numFmt w:val="bullet"/>
      <w:lvlText w:val="•"/>
      <w:lvlJc w:val="left"/>
      <w:pPr>
        <w:ind w:left="6040" w:hanging="363"/>
      </w:pPr>
      <w:rPr>
        <w:rFonts w:hint="default"/>
        <w:lang w:val="pt-PT" w:eastAsia="en-US" w:bidi="ar-SA"/>
      </w:rPr>
    </w:lvl>
    <w:lvl w:ilvl="7">
      <w:numFmt w:val="bullet"/>
      <w:lvlText w:val="•"/>
      <w:lvlJc w:val="left"/>
      <w:pPr>
        <w:ind w:left="7188" w:hanging="363"/>
      </w:pPr>
      <w:rPr>
        <w:rFonts w:hint="default"/>
        <w:lang w:val="pt-PT" w:eastAsia="en-US" w:bidi="ar-SA"/>
      </w:rPr>
    </w:lvl>
    <w:lvl w:ilvl="8">
      <w:numFmt w:val="bullet"/>
      <w:lvlText w:val="•"/>
      <w:lvlJc w:val="left"/>
      <w:pPr>
        <w:ind w:left="8336" w:hanging="363"/>
      </w:pPr>
      <w:rPr>
        <w:rFonts w:hint="default"/>
        <w:lang w:val="pt-PT" w:eastAsia="en-US" w:bidi="ar-SA"/>
      </w:rPr>
    </w:lvl>
  </w:abstractNum>
  <w:abstractNum w:abstractNumId="48" w15:restartNumberingAfterBreak="0">
    <w:nsid w:val="5B91178B"/>
    <w:multiLevelType w:val="hybridMultilevel"/>
    <w:tmpl w:val="B0309364"/>
    <w:lvl w:ilvl="0" w:tplc="040A45B2">
      <w:start w:val="1"/>
      <w:numFmt w:val="lowerLetter"/>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pt-PT" w:eastAsia="en-US" w:bidi="ar-SA"/>
      </w:rPr>
    </w:lvl>
    <w:lvl w:ilvl="1" w:tplc="27AEB61C">
      <w:numFmt w:val="bullet"/>
      <w:lvlText w:val="•"/>
      <w:lvlJc w:val="left"/>
      <w:pPr>
        <w:ind w:left="1441" w:hanging="284"/>
      </w:pPr>
      <w:rPr>
        <w:rFonts w:hint="default"/>
        <w:lang w:val="pt-PT" w:eastAsia="en-US" w:bidi="ar-SA"/>
      </w:rPr>
    </w:lvl>
    <w:lvl w:ilvl="2" w:tplc="EE802BF8">
      <w:numFmt w:val="bullet"/>
      <w:lvlText w:val="•"/>
      <w:lvlJc w:val="left"/>
      <w:pPr>
        <w:ind w:left="2462" w:hanging="284"/>
      </w:pPr>
      <w:rPr>
        <w:rFonts w:hint="default"/>
        <w:lang w:val="pt-PT" w:eastAsia="en-US" w:bidi="ar-SA"/>
      </w:rPr>
    </w:lvl>
    <w:lvl w:ilvl="3" w:tplc="27C626A4">
      <w:numFmt w:val="bullet"/>
      <w:lvlText w:val="•"/>
      <w:lvlJc w:val="left"/>
      <w:pPr>
        <w:ind w:left="3483" w:hanging="284"/>
      </w:pPr>
      <w:rPr>
        <w:rFonts w:hint="default"/>
        <w:lang w:val="pt-PT" w:eastAsia="en-US" w:bidi="ar-SA"/>
      </w:rPr>
    </w:lvl>
    <w:lvl w:ilvl="4" w:tplc="A8542538">
      <w:numFmt w:val="bullet"/>
      <w:lvlText w:val="•"/>
      <w:lvlJc w:val="left"/>
      <w:pPr>
        <w:ind w:left="4504" w:hanging="284"/>
      </w:pPr>
      <w:rPr>
        <w:rFonts w:hint="default"/>
        <w:lang w:val="pt-PT" w:eastAsia="en-US" w:bidi="ar-SA"/>
      </w:rPr>
    </w:lvl>
    <w:lvl w:ilvl="5" w:tplc="2E3E8BE2">
      <w:numFmt w:val="bullet"/>
      <w:lvlText w:val="•"/>
      <w:lvlJc w:val="left"/>
      <w:pPr>
        <w:ind w:left="5526" w:hanging="284"/>
      </w:pPr>
      <w:rPr>
        <w:rFonts w:hint="default"/>
        <w:lang w:val="pt-PT" w:eastAsia="en-US" w:bidi="ar-SA"/>
      </w:rPr>
    </w:lvl>
    <w:lvl w:ilvl="6" w:tplc="C2220D22">
      <w:numFmt w:val="bullet"/>
      <w:lvlText w:val="•"/>
      <w:lvlJc w:val="left"/>
      <w:pPr>
        <w:ind w:left="6547" w:hanging="284"/>
      </w:pPr>
      <w:rPr>
        <w:rFonts w:hint="default"/>
        <w:lang w:val="pt-PT" w:eastAsia="en-US" w:bidi="ar-SA"/>
      </w:rPr>
    </w:lvl>
    <w:lvl w:ilvl="7" w:tplc="1BB43C70">
      <w:numFmt w:val="bullet"/>
      <w:lvlText w:val="•"/>
      <w:lvlJc w:val="left"/>
      <w:pPr>
        <w:ind w:left="7568" w:hanging="284"/>
      </w:pPr>
      <w:rPr>
        <w:rFonts w:hint="default"/>
        <w:lang w:val="pt-PT" w:eastAsia="en-US" w:bidi="ar-SA"/>
      </w:rPr>
    </w:lvl>
    <w:lvl w:ilvl="8" w:tplc="EC80721E">
      <w:numFmt w:val="bullet"/>
      <w:lvlText w:val="•"/>
      <w:lvlJc w:val="left"/>
      <w:pPr>
        <w:ind w:left="8589" w:hanging="284"/>
      </w:pPr>
      <w:rPr>
        <w:rFonts w:hint="default"/>
        <w:lang w:val="pt-PT" w:eastAsia="en-US" w:bidi="ar-SA"/>
      </w:rPr>
    </w:lvl>
  </w:abstractNum>
  <w:abstractNum w:abstractNumId="49" w15:restartNumberingAfterBreak="0">
    <w:nsid w:val="648A5842"/>
    <w:multiLevelType w:val="hybridMultilevel"/>
    <w:tmpl w:val="5EBA9022"/>
    <w:lvl w:ilvl="0" w:tplc="00E82D38">
      <w:start w:val="1"/>
      <w:numFmt w:val="lowerLetter"/>
      <w:lvlText w:val="%1)"/>
      <w:lvlJc w:val="left"/>
      <w:pPr>
        <w:ind w:left="144" w:hanging="24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47EECB12">
      <w:numFmt w:val="bullet"/>
      <w:lvlText w:val="•"/>
      <w:lvlJc w:val="left"/>
      <w:pPr>
        <w:ind w:left="1189" w:hanging="242"/>
      </w:pPr>
      <w:rPr>
        <w:rFonts w:hint="default"/>
        <w:lang w:val="pt-PT" w:eastAsia="en-US" w:bidi="ar-SA"/>
      </w:rPr>
    </w:lvl>
    <w:lvl w:ilvl="2" w:tplc="13DA1900">
      <w:numFmt w:val="bullet"/>
      <w:lvlText w:val="•"/>
      <w:lvlJc w:val="left"/>
      <w:pPr>
        <w:ind w:left="2238" w:hanging="242"/>
      </w:pPr>
      <w:rPr>
        <w:rFonts w:hint="default"/>
        <w:lang w:val="pt-PT" w:eastAsia="en-US" w:bidi="ar-SA"/>
      </w:rPr>
    </w:lvl>
    <w:lvl w:ilvl="3" w:tplc="5C409EA4">
      <w:numFmt w:val="bullet"/>
      <w:lvlText w:val="•"/>
      <w:lvlJc w:val="left"/>
      <w:pPr>
        <w:ind w:left="3287" w:hanging="242"/>
      </w:pPr>
      <w:rPr>
        <w:rFonts w:hint="default"/>
        <w:lang w:val="pt-PT" w:eastAsia="en-US" w:bidi="ar-SA"/>
      </w:rPr>
    </w:lvl>
    <w:lvl w:ilvl="4" w:tplc="A4A25072">
      <w:numFmt w:val="bullet"/>
      <w:lvlText w:val="•"/>
      <w:lvlJc w:val="left"/>
      <w:pPr>
        <w:ind w:left="4336" w:hanging="242"/>
      </w:pPr>
      <w:rPr>
        <w:rFonts w:hint="default"/>
        <w:lang w:val="pt-PT" w:eastAsia="en-US" w:bidi="ar-SA"/>
      </w:rPr>
    </w:lvl>
    <w:lvl w:ilvl="5" w:tplc="8488BD76">
      <w:numFmt w:val="bullet"/>
      <w:lvlText w:val="•"/>
      <w:lvlJc w:val="left"/>
      <w:pPr>
        <w:ind w:left="5386" w:hanging="242"/>
      </w:pPr>
      <w:rPr>
        <w:rFonts w:hint="default"/>
        <w:lang w:val="pt-PT" w:eastAsia="en-US" w:bidi="ar-SA"/>
      </w:rPr>
    </w:lvl>
    <w:lvl w:ilvl="6" w:tplc="EEE8D394">
      <w:numFmt w:val="bullet"/>
      <w:lvlText w:val="•"/>
      <w:lvlJc w:val="left"/>
      <w:pPr>
        <w:ind w:left="6435" w:hanging="242"/>
      </w:pPr>
      <w:rPr>
        <w:rFonts w:hint="default"/>
        <w:lang w:val="pt-PT" w:eastAsia="en-US" w:bidi="ar-SA"/>
      </w:rPr>
    </w:lvl>
    <w:lvl w:ilvl="7" w:tplc="6956969E">
      <w:numFmt w:val="bullet"/>
      <w:lvlText w:val="•"/>
      <w:lvlJc w:val="left"/>
      <w:pPr>
        <w:ind w:left="7484" w:hanging="242"/>
      </w:pPr>
      <w:rPr>
        <w:rFonts w:hint="default"/>
        <w:lang w:val="pt-PT" w:eastAsia="en-US" w:bidi="ar-SA"/>
      </w:rPr>
    </w:lvl>
    <w:lvl w:ilvl="8" w:tplc="CC429AF8">
      <w:numFmt w:val="bullet"/>
      <w:lvlText w:val="•"/>
      <w:lvlJc w:val="left"/>
      <w:pPr>
        <w:ind w:left="8533" w:hanging="242"/>
      </w:pPr>
      <w:rPr>
        <w:rFonts w:hint="default"/>
        <w:lang w:val="pt-PT" w:eastAsia="en-US" w:bidi="ar-SA"/>
      </w:rPr>
    </w:lvl>
  </w:abstractNum>
  <w:abstractNum w:abstractNumId="50" w15:restartNumberingAfterBreak="0">
    <w:nsid w:val="66BC02A2"/>
    <w:multiLevelType w:val="multilevel"/>
    <w:tmpl w:val="C574B052"/>
    <w:lvl w:ilvl="0">
      <w:start w:val="10"/>
      <w:numFmt w:val="decimal"/>
      <w:lvlText w:val="%1"/>
      <w:lvlJc w:val="left"/>
      <w:pPr>
        <w:ind w:left="641" w:hanging="498"/>
        <w:jc w:val="left"/>
      </w:pPr>
      <w:rPr>
        <w:rFonts w:hint="default"/>
        <w:lang w:val="pt-PT" w:eastAsia="en-US" w:bidi="ar-SA"/>
      </w:rPr>
    </w:lvl>
    <w:lvl w:ilvl="1">
      <w:start w:val="1"/>
      <w:numFmt w:val="decimal"/>
      <w:lvlText w:val="%1.%2."/>
      <w:lvlJc w:val="left"/>
      <w:pPr>
        <w:ind w:left="641" w:hanging="49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38" w:hanging="498"/>
      </w:pPr>
      <w:rPr>
        <w:rFonts w:hint="default"/>
        <w:lang w:val="pt-PT" w:eastAsia="en-US" w:bidi="ar-SA"/>
      </w:rPr>
    </w:lvl>
    <w:lvl w:ilvl="3">
      <w:numFmt w:val="bullet"/>
      <w:lvlText w:val="•"/>
      <w:lvlJc w:val="left"/>
      <w:pPr>
        <w:ind w:left="3637" w:hanging="498"/>
      </w:pPr>
      <w:rPr>
        <w:rFonts w:hint="default"/>
        <w:lang w:val="pt-PT" w:eastAsia="en-US" w:bidi="ar-SA"/>
      </w:rPr>
    </w:lvl>
    <w:lvl w:ilvl="4">
      <w:numFmt w:val="bullet"/>
      <w:lvlText w:val="•"/>
      <w:lvlJc w:val="left"/>
      <w:pPr>
        <w:ind w:left="4636" w:hanging="498"/>
      </w:pPr>
      <w:rPr>
        <w:rFonts w:hint="default"/>
        <w:lang w:val="pt-PT" w:eastAsia="en-US" w:bidi="ar-SA"/>
      </w:rPr>
    </w:lvl>
    <w:lvl w:ilvl="5">
      <w:numFmt w:val="bullet"/>
      <w:lvlText w:val="•"/>
      <w:lvlJc w:val="left"/>
      <w:pPr>
        <w:ind w:left="5636" w:hanging="498"/>
      </w:pPr>
      <w:rPr>
        <w:rFonts w:hint="default"/>
        <w:lang w:val="pt-PT" w:eastAsia="en-US" w:bidi="ar-SA"/>
      </w:rPr>
    </w:lvl>
    <w:lvl w:ilvl="6">
      <w:numFmt w:val="bullet"/>
      <w:lvlText w:val="•"/>
      <w:lvlJc w:val="left"/>
      <w:pPr>
        <w:ind w:left="6635" w:hanging="498"/>
      </w:pPr>
      <w:rPr>
        <w:rFonts w:hint="default"/>
        <w:lang w:val="pt-PT" w:eastAsia="en-US" w:bidi="ar-SA"/>
      </w:rPr>
    </w:lvl>
    <w:lvl w:ilvl="7">
      <w:numFmt w:val="bullet"/>
      <w:lvlText w:val="•"/>
      <w:lvlJc w:val="left"/>
      <w:pPr>
        <w:ind w:left="7634" w:hanging="498"/>
      </w:pPr>
      <w:rPr>
        <w:rFonts w:hint="default"/>
        <w:lang w:val="pt-PT" w:eastAsia="en-US" w:bidi="ar-SA"/>
      </w:rPr>
    </w:lvl>
    <w:lvl w:ilvl="8">
      <w:numFmt w:val="bullet"/>
      <w:lvlText w:val="•"/>
      <w:lvlJc w:val="left"/>
      <w:pPr>
        <w:ind w:left="8633" w:hanging="498"/>
      </w:pPr>
      <w:rPr>
        <w:rFonts w:hint="default"/>
        <w:lang w:val="pt-PT" w:eastAsia="en-US" w:bidi="ar-SA"/>
      </w:rPr>
    </w:lvl>
  </w:abstractNum>
  <w:abstractNum w:abstractNumId="51" w15:restartNumberingAfterBreak="0">
    <w:nsid w:val="69077257"/>
    <w:multiLevelType w:val="multilevel"/>
    <w:tmpl w:val="B96CE706"/>
    <w:lvl w:ilvl="0">
      <w:start w:val="11"/>
      <w:numFmt w:val="decimal"/>
      <w:lvlText w:val="%1"/>
      <w:lvlJc w:val="left"/>
      <w:pPr>
        <w:ind w:left="586" w:hanging="443"/>
        <w:jc w:val="left"/>
      </w:pPr>
      <w:rPr>
        <w:rFonts w:hint="default"/>
        <w:lang w:val="pt-PT" w:eastAsia="en-US" w:bidi="ar-SA"/>
      </w:rPr>
    </w:lvl>
    <w:lvl w:ilvl="1">
      <w:start w:val="1"/>
      <w:numFmt w:val="decimal"/>
      <w:lvlText w:val="%1.%2"/>
      <w:lvlJc w:val="left"/>
      <w:pPr>
        <w:ind w:left="586" w:hanging="44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90" w:hanging="443"/>
      </w:pPr>
      <w:rPr>
        <w:rFonts w:hint="default"/>
        <w:lang w:val="pt-PT" w:eastAsia="en-US" w:bidi="ar-SA"/>
      </w:rPr>
    </w:lvl>
    <w:lvl w:ilvl="3">
      <w:numFmt w:val="bullet"/>
      <w:lvlText w:val="•"/>
      <w:lvlJc w:val="left"/>
      <w:pPr>
        <w:ind w:left="3595" w:hanging="443"/>
      </w:pPr>
      <w:rPr>
        <w:rFonts w:hint="default"/>
        <w:lang w:val="pt-PT" w:eastAsia="en-US" w:bidi="ar-SA"/>
      </w:rPr>
    </w:lvl>
    <w:lvl w:ilvl="4">
      <w:numFmt w:val="bullet"/>
      <w:lvlText w:val="•"/>
      <w:lvlJc w:val="left"/>
      <w:pPr>
        <w:ind w:left="4600" w:hanging="443"/>
      </w:pPr>
      <w:rPr>
        <w:rFonts w:hint="default"/>
        <w:lang w:val="pt-PT" w:eastAsia="en-US" w:bidi="ar-SA"/>
      </w:rPr>
    </w:lvl>
    <w:lvl w:ilvl="5">
      <w:numFmt w:val="bullet"/>
      <w:lvlText w:val="•"/>
      <w:lvlJc w:val="left"/>
      <w:pPr>
        <w:ind w:left="5606" w:hanging="443"/>
      </w:pPr>
      <w:rPr>
        <w:rFonts w:hint="default"/>
        <w:lang w:val="pt-PT" w:eastAsia="en-US" w:bidi="ar-SA"/>
      </w:rPr>
    </w:lvl>
    <w:lvl w:ilvl="6">
      <w:numFmt w:val="bullet"/>
      <w:lvlText w:val="•"/>
      <w:lvlJc w:val="left"/>
      <w:pPr>
        <w:ind w:left="6611" w:hanging="443"/>
      </w:pPr>
      <w:rPr>
        <w:rFonts w:hint="default"/>
        <w:lang w:val="pt-PT" w:eastAsia="en-US" w:bidi="ar-SA"/>
      </w:rPr>
    </w:lvl>
    <w:lvl w:ilvl="7">
      <w:numFmt w:val="bullet"/>
      <w:lvlText w:val="•"/>
      <w:lvlJc w:val="left"/>
      <w:pPr>
        <w:ind w:left="7616" w:hanging="443"/>
      </w:pPr>
      <w:rPr>
        <w:rFonts w:hint="default"/>
        <w:lang w:val="pt-PT" w:eastAsia="en-US" w:bidi="ar-SA"/>
      </w:rPr>
    </w:lvl>
    <w:lvl w:ilvl="8">
      <w:numFmt w:val="bullet"/>
      <w:lvlText w:val="•"/>
      <w:lvlJc w:val="left"/>
      <w:pPr>
        <w:ind w:left="8621" w:hanging="443"/>
      </w:pPr>
      <w:rPr>
        <w:rFonts w:hint="default"/>
        <w:lang w:val="pt-PT" w:eastAsia="en-US" w:bidi="ar-SA"/>
      </w:rPr>
    </w:lvl>
  </w:abstractNum>
  <w:abstractNum w:abstractNumId="52" w15:restartNumberingAfterBreak="0">
    <w:nsid w:val="6E8C3033"/>
    <w:multiLevelType w:val="hybridMultilevel"/>
    <w:tmpl w:val="B86CA58E"/>
    <w:lvl w:ilvl="0" w:tplc="ABBE0E52">
      <w:start w:val="1"/>
      <w:numFmt w:val="lowerLetter"/>
      <w:lvlText w:val="%1)"/>
      <w:lvlJc w:val="left"/>
      <w:pPr>
        <w:ind w:left="144" w:hanging="226"/>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E3C6CABE">
      <w:numFmt w:val="bullet"/>
      <w:lvlText w:val="•"/>
      <w:lvlJc w:val="left"/>
      <w:pPr>
        <w:ind w:left="1189" w:hanging="226"/>
      </w:pPr>
      <w:rPr>
        <w:rFonts w:hint="default"/>
        <w:lang w:val="pt-PT" w:eastAsia="en-US" w:bidi="ar-SA"/>
      </w:rPr>
    </w:lvl>
    <w:lvl w:ilvl="2" w:tplc="52E81C50">
      <w:numFmt w:val="bullet"/>
      <w:lvlText w:val="•"/>
      <w:lvlJc w:val="left"/>
      <w:pPr>
        <w:ind w:left="2238" w:hanging="226"/>
      </w:pPr>
      <w:rPr>
        <w:rFonts w:hint="default"/>
        <w:lang w:val="pt-PT" w:eastAsia="en-US" w:bidi="ar-SA"/>
      </w:rPr>
    </w:lvl>
    <w:lvl w:ilvl="3" w:tplc="9906F32C">
      <w:numFmt w:val="bullet"/>
      <w:lvlText w:val="•"/>
      <w:lvlJc w:val="left"/>
      <w:pPr>
        <w:ind w:left="3287" w:hanging="226"/>
      </w:pPr>
      <w:rPr>
        <w:rFonts w:hint="default"/>
        <w:lang w:val="pt-PT" w:eastAsia="en-US" w:bidi="ar-SA"/>
      </w:rPr>
    </w:lvl>
    <w:lvl w:ilvl="4" w:tplc="6E040DE2">
      <w:numFmt w:val="bullet"/>
      <w:lvlText w:val="•"/>
      <w:lvlJc w:val="left"/>
      <w:pPr>
        <w:ind w:left="4336" w:hanging="226"/>
      </w:pPr>
      <w:rPr>
        <w:rFonts w:hint="default"/>
        <w:lang w:val="pt-PT" w:eastAsia="en-US" w:bidi="ar-SA"/>
      </w:rPr>
    </w:lvl>
    <w:lvl w:ilvl="5" w:tplc="F2206026">
      <w:numFmt w:val="bullet"/>
      <w:lvlText w:val="•"/>
      <w:lvlJc w:val="left"/>
      <w:pPr>
        <w:ind w:left="5386" w:hanging="226"/>
      </w:pPr>
      <w:rPr>
        <w:rFonts w:hint="default"/>
        <w:lang w:val="pt-PT" w:eastAsia="en-US" w:bidi="ar-SA"/>
      </w:rPr>
    </w:lvl>
    <w:lvl w:ilvl="6" w:tplc="F33E42D4">
      <w:numFmt w:val="bullet"/>
      <w:lvlText w:val="•"/>
      <w:lvlJc w:val="left"/>
      <w:pPr>
        <w:ind w:left="6435" w:hanging="226"/>
      </w:pPr>
      <w:rPr>
        <w:rFonts w:hint="default"/>
        <w:lang w:val="pt-PT" w:eastAsia="en-US" w:bidi="ar-SA"/>
      </w:rPr>
    </w:lvl>
    <w:lvl w:ilvl="7" w:tplc="41780DEA">
      <w:numFmt w:val="bullet"/>
      <w:lvlText w:val="•"/>
      <w:lvlJc w:val="left"/>
      <w:pPr>
        <w:ind w:left="7484" w:hanging="226"/>
      </w:pPr>
      <w:rPr>
        <w:rFonts w:hint="default"/>
        <w:lang w:val="pt-PT" w:eastAsia="en-US" w:bidi="ar-SA"/>
      </w:rPr>
    </w:lvl>
    <w:lvl w:ilvl="8" w:tplc="4FC6CA16">
      <w:numFmt w:val="bullet"/>
      <w:lvlText w:val="•"/>
      <w:lvlJc w:val="left"/>
      <w:pPr>
        <w:ind w:left="8533" w:hanging="226"/>
      </w:pPr>
      <w:rPr>
        <w:rFonts w:hint="default"/>
        <w:lang w:val="pt-PT" w:eastAsia="en-US" w:bidi="ar-SA"/>
      </w:rPr>
    </w:lvl>
  </w:abstractNum>
  <w:abstractNum w:abstractNumId="53" w15:restartNumberingAfterBreak="0">
    <w:nsid w:val="7627094E"/>
    <w:multiLevelType w:val="hybridMultilevel"/>
    <w:tmpl w:val="38F44372"/>
    <w:lvl w:ilvl="0" w:tplc="CF22E1F6">
      <w:start w:val="1"/>
      <w:numFmt w:val="lowerLetter"/>
      <w:lvlText w:val="%1)"/>
      <w:lvlJc w:val="left"/>
      <w:pPr>
        <w:ind w:left="144" w:hanging="24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59381150">
      <w:numFmt w:val="bullet"/>
      <w:lvlText w:val="•"/>
      <w:lvlJc w:val="left"/>
      <w:pPr>
        <w:ind w:left="1189" w:hanging="242"/>
      </w:pPr>
      <w:rPr>
        <w:rFonts w:hint="default"/>
        <w:lang w:val="pt-PT" w:eastAsia="en-US" w:bidi="ar-SA"/>
      </w:rPr>
    </w:lvl>
    <w:lvl w:ilvl="2" w:tplc="7596669E">
      <w:numFmt w:val="bullet"/>
      <w:lvlText w:val="•"/>
      <w:lvlJc w:val="left"/>
      <w:pPr>
        <w:ind w:left="2238" w:hanging="242"/>
      </w:pPr>
      <w:rPr>
        <w:rFonts w:hint="default"/>
        <w:lang w:val="pt-PT" w:eastAsia="en-US" w:bidi="ar-SA"/>
      </w:rPr>
    </w:lvl>
    <w:lvl w:ilvl="3" w:tplc="471A284A">
      <w:numFmt w:val="bullet"/>
      <w:lvlText w:val="•"/>
      <w:lvlJc w:val="left"/>
      <w:pPr>
        <w:ind w:left="3287" w:hanging="242"/>
      </w:pPr>
      <w:rPr>
        <w:rFonts w:hint="default"/>
        <w:lang w:val="pt-PT" w:eastAsia="en-US" w:bidi="ar-SA"/>
      </w:rPr>
    </w:lvl>
    <w:lvl w:ilvl="4" w:tplc="FD80D012">
      <w:numFmt w:val="bullet"/>
      <w:lvlText w:val="•"/>
      <w:lvlJc w:val="left"/>
      <w:pPr>
        <w:ind w:left="4336" w:hanging="242"/>
      </w:pPr>
      <w:rPr>
        <w:rFonts w:hint="default"/>
        <w:lang w:val="pt-PT" w:eastAsia="en-US" w:bidi="ar-SA"/>
      </w:rPr>
    </w:lvl>
    <w:lvl w:ilvl="5" w:tplc="EEDC3090">
      <w:numFmt w:val="bullet"/>
      <w:lvlText w:val="•"/>
      <w:lvlJc w:val="left"/>
      <w:pPr>
        <w:ind w:left="5386" w:hanging="242"/>
      </w:pPr>
      <w:rPr>
        <w:rFonts w:hint="default"/>
        <w:lang w:val="pt-PT" w:eastAsia="en-US" w:bidi="ar-SA"/>
      </w:rPr>
    </w:lvl>
    <w:lvl w:ilvl="6" w:tplc="49022CAE">
      <w:numFmt w:val="bullet"/>
      <w:lvlText w:val="•"/>
      <w:lvlJc w:val="left"/>
      <w:pPr>
        <w:ind w:left="6435" w:hanging="242"/>
      </w:pPr>
      <w:rPr>
        <w:rFonts w:hint="default"/>
        <w:lang w:val="pt-PT" w:eastAsia="en-US" w:bidi="ar-SA"/>
      </w:rPr>
    </w:lvl>
    <w:lvl w:ilvl="7" w:tplc="753A9946">
      <w:numFmt w:val="bullet"/>
      <w:lvlText w:val="•"/>
      <w:lvlJc w:val="left"/>
      <w:pPr>
        <w:ind w:left="7484" w:hanging="242"/>
      </w:pPr>
      <w:rPr>
        <w:rFonts w:hint="default"/>
        <w:lang w:val="pt-PT" w:eastAsia="en-US" w:bidi="ar-SA"/>
      </w:rPr>
    </w:lvl>
    <w:lvl w:ilvl="8" w:tplc="80745964">
      <w:numFmt w:val="bullet"/>
      <w:lvlText w:val="•"/>
      <w:lvlJc w:val="left"/>
      <w:pPr>
        <w:ind w:left="8533" w:hanging="242"/>
      </w:pPr>
      <w:rPr>
        <w:rFonts w:hint="default"/>
        <w:lang w:val="pt-PT" w:eastAsia="en-US" w:bidi="ar-SA"/>
      </w:rPr>
    </w:lvl>
  </w:abstractNum>
  <w:abstractNum w:abstractNumId="54" w15:restartNumberingAfterBreak="0">
    <w:nsid w:val="763933AA"/>
    <w:multiLevelType w:val="hybridMultilevel"/>
    <w:tmpl w:val="7EB09810"/>
    <w:lvl w:ilvl="0" w:tplc="3E06CAD8">
      <w:start w:val="1"/>
      <w:numFmt w:val="lowerLetter"/>
      <w:lvlText w:val="%1)"/>
      <w:lvlJc w:val="left"/>
      <w:pPr>
        <w:ind w:left="144" w:hanging="24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1" w:tplc="68420D3E">
      <w:numFmt w:val="bullet"/>
      <w:lvlText w:val="•"/>
      <w:lvlJc w:val="left"/>
      <w:pPr>
        <w:ind w:left="1189" w:hanging="242"/>
      </w:pPr>
      <w:rPr>
        <w:rFonts w:hint="default"/>
        <w:lang w:val="pt-PT" w:eastAsia="en-US" w:bidi="ar-SA"/>
      </w:rPr>
    </w:lvl>
    <w:lvl w:ilvl="2" w:tplc="831C6F52">
      <w:numFmt w:val="bullet"/>
      <w:lvlText w:val="•"/>
      <w:lvlJc w:val="left"/>
      <w:pPr>
        <w:ind w:left="2238" w:hanging="242"/>
      </w:pPr>
      <w:rPr>
        <w:rFonts w:hint="default"/>
        <w:lang w:val="pt-PT" w:eastAsia="en-US" w:bidi="ar-SA"/>
      </w:rPr>
    </w:lvl>
    <w:lvl w:ilvl="3" w:tplc="299A6D5E">
      <w:numFmt w:val="bullet"/>
      <w:lvlText w:val="•"/>
      <w:lvlJc w:val="left"/>
      <w:pPr>
        <w:ind w:left="3287" w:hanging="242"/>
      </w:pPr>
      <w:rPr>
        <w:rFonts w:hint="default"/>
        <w:lang w:val="pt-PT" w:eastAsia="en-US" w:bidi="ar-SA"/>
      </w:rPr>
    </w:lvl>
    <w:lvl w:ilvl="4" w:tplc="29702BD8">
      <w:numFmt w:val="bullet"/>
      <w:lvlText w:val="•"/>
      <w:lvlJc w:val="left"/>
      <w:pPr>
        <w:ind w:left="4336" w:hanging="242"/>
      </w:pPr>
      <w:rPr>
        <w:rFonts w:hint="default"/>
        <w:lang w:val="pt-PT" w:eastAsia="en-US" w:bidi="ar-SA"/>
      </w:rPr>
    </w:lvl>
    <w:lvl w:ilvl="5" w:tplc="6D7830C4">
      <w:numFmt w:val="bullet"/>
      <w:lvlText w:val="•"/>
      <w:lvlJc w:val="left"/>
      <w:pPr>
        <w:ind w:left="5386" w:hanging="242"/>
      </w:pPr>
      <w:rPr>
        <w:rFonts w:hint="default"/>
        <w:lang w:val="pt-PT" w:eastAsia="en-US" w:bidi="ar-SA"/>
      </w:rPr>
    </w:lvl>
    <w:lvl w:ilvl="6" w:tplc="4F5E213C">
      <w:numFmt w:val="bullet"/>
      <w:lvlText w:val="•"/>
      <w:lvlJc w:val="left"/>
      <w:pPr>
        <w:ind w:left="6435" w:hanging="242"/>
      </w:pPr>
      <w:rPr>
        <w:rFonts w:hint="default"/>
        <w:lang w:val="pt-PT" w:eastAsia="en-US" w:bidi="ar-SA"/>
      </w:rPr>
    </w:lvl>
    <w:lvl w:ilvl="7" w:tplc="3D623ED4">
      <w:numFmt w:val="bullet"/>
      <w:lvlText w:val="•"/>
      <w:lvlJc w:val="left"/>
      <w:pPr>
        <w:ind w:left="7484" w:hanging="242"/>
      </w:pPr>
      <w:rPr>
        <w:rFonts w:hint="default"/>
        <w:lang w:val="pt-PT" w:eastAsia="en-US" w:bidi="ar-SA"/>
      </w:rPr>
    </w:lvl>
    <w:lvl w:ilvl="8" w:tplc="C55E2F70">
      <w:numFmt w:val="bullet"/>
      <w:lvlText w:val="•"/>
      <w:lvlJc w:val="left"/>
      <w:pPr>
        <w:ind w:left="8533" w:hanging="242"/>
      </w:pPr>
      <w:rPr>
        <w:rFonts w:hint="default"/>
        <w:lang w:val="pt-PT" w:eastAsia="en-US" w:bidi="ar-SA"/>
      </w:rPr>
    </w:lvl>
  </w:abstractNum>
  <w:abstractNum w:abstractNumId="55" w15:restartNumberingAfterBreak="0">
    <w:nsid w:val="76A310C9"/>
    <w:multiLevelType w:val="multilevel"/>
    <w:tmpl w:val="4FC23DBC"/>
    <w:lvl w:ilvl="0">
      <w:start w:val="1"/>
      <w:numFmt w:val="decimal"/>
      <w:lvlText w:val="%1."/>
      <w:lvlJc w:val="left"/>
      <w:pPr>
        <w:ind w:left="365" w:hanging="222"/>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44" w:hanging="38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501" w:hanging="387"/>
      </w:pPr>
      <w:rPr>
        <w:rFonts w:hint="default"/>
        <w:lang w:val="pt-PT" w:eastAsia="en-US" w:bidi="ar-SA"/>
      </w:rPr>
    </w:lvl>
    <w:lvl w:ilvl="3">
      <w:numFmt w:val="bullet"/>
      <w:lvlText w:val="•"/>
      <w:lvlJc w:val="left"/>
      <w:pPr>
        <w:ind w:left="2642" w:hanging="387"/>
      </w:pPr>
      <w:rPr>
        <w:rFonts w:hint="default"/>
        <w:lang w:val="pt-PT" w:eastAsia="en-US" w:bidi="ar-SA"/>
      </w:rPr>
    </w:lvl>
    <w:lvl w:ilvl="4">
      <w:numFmt w:val="bullet"/>
      <w:lvlText w:val="•"/>
      <w:lvlJc w:val="left"/>
      <w:pPr>
        <w:ind w:left="3784" w:hanging="387"/>
      </w:pPr>
      <w:rPr>
        <w:rFonts w:hint="default"/>
        <w:lang w:val="pt-PT" w:eastAsia="en-US" w:bidi="ar-SA"/>
      </w:rPr>
    </w:lvl>
    <w:lvl w:ilvl="5">
      <w:numFmt w:val="bullet"/>
      <w:lvlText w:val="•"/>
      <w:lvlJc w:val="left"/>
      <w:pPr>
        <w:ind w:left="4925" w:hanging="387"/>
      </w:pPr>
      <w:rPr>
        <w:rFonts w:hint="default"/>
        <w:lang w:val="pt-PT" w:eastAsia="en-US" w:bidi="ar-SA"/>
      </w:rPr>
    </w:lvl>
    <w:lvl w:ilvl="6">
      <w:numFmt w:val="bullet"/>
      <w:lvlText w:val="•"/>
      <w:lvlJc w:val="left"/>
      <w:pPr>
        <w:ind w:left="6066" w:hanging="387"/>
      </w:pPr>
      <w:rPr>
        <w:rFonts w:hint="default"/>
        <w:lang w:val="pt-PT" w:eastAsia="en-US" w:bidi="ar-SA"/>
      </w:rPr>
    </w:lvl>
    <w:lvl w:ilvl="7">
      <w:numFmt w:val="bullet"/>
      <w:lvlText w:val="•"/>
      <w:lvlJc w:val="left"/>
      <w:pPr>
        <w:ind w:left="7208" w:hanging="387"/>
      </w:pPr>
      <w:rPr>
        <w:rFonts w:hint="default"/>
        <w:lang w:val="pt-PT" w:eastAsia="en-US" w:bidi="ar-SA"/>
      </w:rPr>
    </w:lvl>
    <w:lvl w:ilvl="8">
      <w:numFmt w:val="bullet"/>
      <w:lvlText w:val="•"/>
      <w:lvlJc w:val="left"/>
      <w:pPr>
        <w:ind w:left="8349" w:hanging="387"/>
      </w:pPr>
      <w:rPr>
        <w:rFonts w:hint="default"/>
        <w:lang w:val="pt-PT" w:eastAsia="en-US" w:bidi="ar-SA"/>
      </w:rPr>
    </w:lvl>
  </w:abstractNum>
  <w:abstractNum w:abstractNumId="56" w15:restartNumberingAfterBreak="0">
    <w:nsid w:val="76F605DD"/>
    <w:multiLevelType w:val="multilevel"/>
    <w:tmpl w:val="D396B84C"/>
    <w:lvl w:ilvl="0">
      <w:start w:val="2"/>
      <w:numFmt w:val="decimal"/>
      <w:lvlText w:val="%1"/>
      <w:lvlJc w:val="left"/>
      <w:pPr>
        <w:ind w:left="144" w:hanging="363"/>
        <w:jc w:val="left"/>
      </w:pPr>
      <w:rPr>
        <w:rFonts w:hint="default"/>
        <w:lang w:val="pt-PT" w:eastAsia="en-US" w:bidi="ar-SA"/>
      </w:rPr>
    </w:lvl>
    <w:lvl w:ilvl="1">
      <w:start w:val="1"/>
      <w:numFmt w:val="decimal"/>
      <w:lvlText w:val="%1.%2"/>
      <w:lvlJc w:val="left"/>
      <w:pPr>
        <w:ind w:left="144" w:hanging="363"/>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363"/>
      </w:pPr>
      <w:rPr>
        <w:rFonts w:hint="default"/>
        <w:lang w:val="pt-PT" w:eastAsia="en-US" w:bidi="ar-SA"/>
      </w:rPr>
    </w:lvl>
    <w:lvl w:ilvl="3">
      <w:numFmt w:val="bullet"/>
      <w:lvlText w:val="•"/>
      <w:lvlJc w:val="left"/>
      <w:pPr>
        <w:ind w:left="3287" w:hanging="363"/>
      </w:pPr>
      <w:rPr>
        <w:rFonts w:hint="default"/>
        <w:lang w:val="pt-PT" w:eastAsia="en-US" w:bidi="ar-SA"/>
      </w:rPr>
    </w:lvl>
    <w:lvl w:ilvl="4">
      <w:numFmt w:val="bullet"/>
      <w:lvlText w:val="•"/>
      <w:lvlJc w:val="left"/>
      <w:pPr>
        <w:ind w:left="4336" w:hanging="363"/>
      </w:pPr>
      <w:rPr>
        <w:rFonts w:hint="default"/>
        <w:lang w:val="pt-PT" w:eastAsia="en-US" w:bidi="ar-SA"/>
      </w:rPr>
    </w:lvl>
    <w:lvl w:ilvl="5">
      <w:numFmt w:val="bullet"/>
      <w:lvlText w:val="•"/>
      <w:lvlJc w:val="left"/>
      <w:pPr>
        <w:ind w:left="5386" w:hanging="363"/>
      </w:pPr>
      <w:rPr>
        <w:rFonts w:hint="default"/>
        <w:lang w:val="pt-PT" w:eastAsia="en-US" w:bidi="ar-SA"/>
      </w:rPr>
    </w:lvl>
    <w:lvl w:ilvl="6">
      <w:numFmt w:val="bullet"/>
      <w:lvlText w:val="•"/>
      <w:lvlJc w:val="left"/>
      <w:pPr>
        <w:ind w:left="6435" w:hanging="363"/>
      </w:pPr>
      <w:rPr>
        <w:rFonts w:hint="default"/>
        <w:lang w:val="pt-PT" w:eastAsia="en-US" w:bidi="ar-SA"/>
      </w:rPr>
    </w:lvl>
    <w:lvl w:ilvl="7">
      <w:numFmt w:val="bullet"/>
      <w:lvlText w:val="•"/>
      <w:lvlJc w:val="left"/>
      <w:pPr>
        <w:ind w:left="7484" w:hanging="363"/>
      </w:pPr>
      <w:rPr>
        <w:rFonts w:hint="default"/>
        <w:lang w:val="pt-PT" w:eastAsia="en-US" w:bidi="ar-SA"/>
      </w:rPr>
    </w:lvl>
    <w:lvl w:ilvl="8">
      <w:numFmt w:val="bullet"/>
      <w:lvlText w:val="•"/>
      <w:lvlJc w:val="left"/>
      <w:pPr>
        <w:ind w:left="8533" w:hanging="363"/>
      </w:pPr>
      <w:rPr>
        <w:rFonts w:hint="default"/>
        <w:lang w:val="pt-PT" w:eastAsia="en-US" w:bidi="ar-SA"/>
      </w:rPr>
    </w:lvl>
  </w:abstractNum>
  <w:abstractNum w:abstractNumId="57" w15:restartNumberingAfterBreak="0">
    <w:nsid w:val="796578C9"/>
    <w:multiLevelType w:val="multilevel"/>
    <w:tmpl w:val="B41E8BFC"/>
    <w:lvl w:ilvl="0">
      <w:start w:val="3"/>
      <w:numFmt w:val="decimal"/>
      <w:lvlText w:val="%1"/>
      <w:lvlJc w:val="left"/>
      <w:pPr>
        <w:ind w:left="144" w:hanging="342"/>
        <w:jc w:val="left"/>
      </w:pPr>
      <w:rPr>
        <w:rFonts w:hint="default"/>
        <w:lang w:val="pt-PT" w:eastAsia="en-US" w:bidi="ar-SA"/>
      </w:rPr>
    </w:lvl>
    <w:lvl w:ilvl="1">
      <w:start w:val="1"/>
      <w:numFmt w:val="decimal"/>
      <w:lvlText w:val="%1.%2"/>
      <w:lvlJc w:val="left"/>
      <w:pPr>
        <w:ind w:left="144" w:hanging="342"/>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38" w:hanging="342"/>
      </w:pPr>
      <w:rPr>
        <w:rFonts w:hint="default"/>
        <w:lang w:val="pt-PT" w:eastAsia="en-US" w:bidi="ar-SA"/>
      </w:rPr>
    </w:lvl>
    <w:lvl w:ilvl="3">
      <w:numFmt w:val="bullet"/>
      <w:lvlText w:val="•"/>
      <w:lvlJc w:val="left"/>
      <w:pPr>
        <w:ind w:left="3287" w:hanging="342"/>
      </w:pPr>
      <w:rPr>
        <w:rFonts w:hint="default"/>
        <w:lang w:val="pt-PT" w:eastAsia="en-US" w:bidi="ar-SA"/>
      </w:rPr>
    </w:lvl>
    <w:lvl w:ilvl="4">
      <w:numFmt w:val="bullet"/>
      <w:lvlText w:val="•"/>
      <w:lvlJc w:val="left"/>
      <w:pPr>
        <w:ind w:left="4336" w:hanging="342"/>
      </w:pPr>
      <w:rPr>
        <w:rFonts w:hint="default"/>
        <w:lang w:val="pt-PT" w:eastAsia="en-US" w:bidi="ar-SA"/>
      </w:rPr>
    </w:lvl>
    <w:lvl w:ilvl="5">
      <w:numFmt w:val="bullet"/>
      <w:lvlText w:val="•"/>
      <w:lvlJc w:val="left"/>
      <w:pPr>
        <w:ind w:left="5386" w:hanging="342"/>
      </w:pPr>
      <w:rPr>
        <w:rFonts w:hint="default"/>
        <w:lang w:val="pt-PT" w:eastAsia="en-US" w:bidi="ar-SA"/>
      </w:rPr>
    </w:lvl>
    <w:lvl w:ilvl="6">
      <w:numFmt w:val="bullet"/>
      <w:lvlText w:val="•"/>
      <w:lvlJc w:val="left"/>
      <w:pPr>
        <w:ind w:left="6435" w:hanging="342"/>
      </w:pPr>
      <w:rPr>
        <w:rFonts w:hint="default"/>
        <w:lang w:val="pt-PT" w:eastAsia="en-US" w:bidi="ar-SA"/>
      </w:rPr>
    </w:lvl>
    <w:lvl w:ilvl="7">
      <w:numFmt w:val="bullet"/>
      <w:lvlText w:val="•"/>
      <w:lvlJc w:val="left"/>
      <w:pPr>
        <w:ind w:left="7484" w:hanging="342"/>
      </w:pPr>
      <w:rPr>
        <w:rFonts w:hint="default"/>
        <w:lang w:val="pt-PT" w:eastAsia="en-US" w:bidi="ar-SA"/>
      </w:rPr>
    </w:lvl>
    <w:lvl w:ilvl="8">
      <w:numFmt w:val="bullet"/>
      <w:lvlText w:val="•"/>
      <w:lvlJc w:val="left"/>
      <w:pPr>
        <w:ind w:left="8533" w:hanging="342"/>
      </w:pPr>
      <w:rPr>
        <w:rFonts w:hint="default"/>
        <w:lang w:val="pt-PT" w:eastAsia="en-US" w:bidi="ar-SA"/>
      </w:rPr>
    </w:lvl>
  </w:abstractNum>
  <w:abstractNum w:abstractNumId="58" w15:restartNumberingAfterBreak="0">
    <w:nsid w:val="7BD60490"/>
    <w:multiLevelType w:val="multilevel"/>
    <w:tmpl w:val="E730C004"/>
    <w:lvl w:ilvl="0">
      <w:start w:val="20"/>
      <w:numFmt w:val="decimal"/>
      <w:lvlText w:val="%1"/>
      <w:lvlJc w:val="left"/>
      <w:pPr>
        <w:ind w:left="420" w:hanging="277"/>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641" w:hanging="49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750" w:hanging="498"/>
      </w:pPr>
      <w:rPr>
        <w:rFonts w:hint="default"/>
        <w:lang w:val="pt-PT" w:eastAsia="en-US" w:bidi="ar-SA"/>
      </w:rPr>
    </w:lvl>
    <w:lvl w:ilvl="3">
      <w:numFmt w:val="bullet"/>
      <w:lvlText w:val="•"/>
      <w:lvlJc w:val="left"/>
      <w:pPr>
        <w:ind w:left="2860" w:hanging="498"/>
      </w:pPr>
      <w:rPr>
        <w:rFonts w:hint="default"/>
        <w:lang w:val="pt-PT" w:eastAsia="en-US" w:bidi="ar-SA"/>
      </w:rPr>
    </w:lvl>
    <w:lvl w:ilvl="4">
      <w:numFmt w:val="bullet"/>
      <w:lvlText w:val="•"/>
      <w:lvlJc w:val="left"/>
      <w:pPr>
        <w:ind w:left="3970" w:hanging="498"/>
      </w:pPr>
      <w:rPr>
        <w:rFonts w:hint="default"/>
        <w:lang w:val="pt-PT" w:eastAsia="en-US" w:bidi="ar-SA"/>
      </w:rPr>
    </w:lvl>
    <w:lvl w:ilvl="5">
      <w:numFmt w:val="bullet"/>
      <w:lvlText w:val="•"/>
      <w:lvlJc w:val="left"/>
      <w:pPr>
        <w:ind w:left="5081" w:hanging="498"/>
      </w:pPr>
      <w:rPr>
        <w:rFonts w:hint="default"/>
        <w:lang w:val="pt-PT" w:eastAsia="en-US" w:bidi="ar-SA"/>
      </w:rPr>
    </w:lvl>
    <w:lvl w:ilvl="6">
      <w:numFmt w:val="bullet"/>
      <w:lvlText w:val="•"/>
      <w:lvlJc w:val="left"/>
      <w:pPr>
        <w:ind w:left="6191" w:hanging="498"/>
      </w:pPr>
      <w:rPr>
        <w:rFonts w:hint="default"/>
        <w:lang w:val="pt-PT" w:eastAsia="en-US" w:bidi="ar-SA"/>
      </w:rPr>
    </w:lvl>
    <w:lvl w:ilvl="7">
      <w:numFmt w:val="bullet"/>
      <w:lvlText w:val="•"/>
      <w:lvlJc w:val="left"/>
      <w:pPr>
        <w:ind w:left="7301" w:hanging="498"/>
      </w:pPr>
      <w:rPr>
        <w:rFonts w:hint="default"/>
        <w:lang w:val="pt-PT" w:eastAsia="en-US" w:bidi="ar-SA"/>
      </w:rPr>
    </w:lvl>
    <w:lvl w:ilvl="8">
      <w:numFmt w:val="bullet"/>
      <w:lvlText w:val="•"/>
      <w:lvlJc w:val="left"/>
      <w:pPr>
        <w:ind w:left="8411" w:hanging="498"/>
      </w:pPr>
      <w:rPr>
        <w:rFonts w:hint="default"/>
        <w:lang w:val="pt-PT" w:eastAsia="en-US" w:bidi="ar-SA"/>
      </w:rPr>
    </w:lvl>
  </w:abstractNum>
  <w:abstractNum w:abstractNumId="59" w15:restartNumberingAfterBreak="0">
    <w:nsid w:val="7E25331E"/>
    <w:multiLevelType w:val="hybridMultilevel"/>
    <w:tmpl w:val="70C4A080"/>
    <w:lvl w:ilvl="0" w:tplc="C3284808">
      <w:start w:val="1"/>
      <w:numFmt w:val="lowerLetter"/>
      <w:lvlText w:val="%1)"/>
      <w:lvlJc w:val="left"/>
      <w:pPr>
        <w:ind w:left="1085" w:hanging="360"/>
        <w:jc w:val="left"/>
      </w:pPr>
      <w:rPr>
        <w:rFonts w:ascii="Tahoma" w:eastAsia="Tahoma" w:hAnsi="Tahoma" w:cs="Tahoma" w:hint="default"/>
        <w:b w:val="0"/>
        <w:bCs w:val="0"/>
        <w:i w:val="0"/>
        <w:iCs w:val="0"/>
        <w:spacing w:val="-1"/>
        <w:w w:val="100"/>
        <w:sz w:val="18"/>
        <w:szCs w:val="18"/>
        <w:lang w:val="pt-PT" w:eastAsia="en-US" w:bidi="ar-SA"/>
      </w:rPr>
    </w:lvl>
    <w:lvl w:ilvl="1" w:tplc="B444196E">
      <w:numFmt w:val="bullet"/>
      <w:lvlText w:val="•"/>
      <w:lvlJc w:val="left"/>
      <w:pPr>
        <w:ind w:left="2035" w:hanging="360"/>
      </w:pPr>
      <w:rPr>
        <w:rFonts w:hint="default"/>
        <w:lang w:val="pt-PT" w:eastAsia="en-US" w:bidi="ar-SA"/>
      </w:rPr>
    </w:lvl>
    <w:lvl w:ilvl="2" w:tplc="E7D685FA">
      <w:numFmt w:val="bullet"/>
      <w:lvlText w:val="•"/>
      <w:lvlJc w:val="left"/>
      <w:pPr>
        <w:ind w:left="2990" w:hanging="360"/>
      </w:pPr>
      <w:rPr>
        <w:rFonts w:hint="default"/>
        <w:lang w:val="pt-PT" w:eastAsia="en-US" w:bidi="ar-SA"/>
      </w:rPr>
    </w:lvl>
    <w:lvl w:ilvl="3" w:tplc="46360BEC">
      <w:numFmt w:val="bullet"/>
      <w:lvlText w:val="•"/>
      <w:lvlJc w:val="left"/>
      <w:pPr>
        <w:ind w:left="3945" w:hanging="360"/>
      </w:pPr>
      <w:rPr>
        <w:rFonts w:hint="default"/>
        <w:lang w:val="pt-PT" w:eastAsia="en-US" w:bidi="ar-SA"/>
      </w:rPr>
    </w:lvl>
    <w:lvl w:ilvl="4" w:tplc="C688F91C">
      <w:numFmt w:val="bullet"/>
      <w:lvlText w:val="•"/>
      <w:lvlJc w:val="left"/>
      <w:pPr>
        <w:ind w:left="4900" w:hanging="360"/>
      </w:pPr>
      <w:rPr>
        <w:rFonts w:hint="default"/>
        <w:lang w:val="pt-PT" w:eastAsia="en-US" w:bidi="ar-SA"/>
      </w:rPr>
    </w:lvl>
    <w:lvl w:ilvl="5" w:tplc="44F00F90">
      <w:numFmt w:val="bullet"/>
      <w:lvlText w:val="•"/>
      <w:lvlJc w:val="left"/>
      <w:pPr>
        <w:ind w:left="5856" w:hanging="360"/>
      </w:pPr>
      <w:rPr>
        <w:rFonts w:hint="default"/>
        <w:lang w:val="pt-PT" w:eastAsia="en-US" w:bidi="ar-SA"/>
      </w:rPr>
    </w:lvl>
    <w:lvl w:ilvl="6" w:tplc="578608B4">
      <w:numFmt w:val="bullet"/>
      <w:lvlText w:val="•"/>
      <w:lvlJc w:val="left"/>
      <w:pPr>
        <w:ind w:left="6811" w:hanging="360"/>
      </w:pPr>
      <w:rPr>
        <w:rFonts w:hint="default"/>
        <w:lang w:val="pt-PT" w:eastAsia="en-US" w:bidi="ar-SA"/>
      </w:rPr>
    </w:lvl>
    <w:lvl w:ilvl="7" w:tplc="4B58CB38">
      <w:numFmt w:val="bullet"/>
      <w:lvlText w:val="•"/>
      <w:lvlJc w:val="left"/>
      <w:pPr>
        <w:ind w:left="7766" w:hanging="360"/>
      </w:pPr>
      <w:rPr>
        <w:rFonts w:hint="default"/>
        <w:lang w:val="pt-PT" w:eastAsia="en-US" w:bidi="ar-SA"/>
      </w:rPr>
    </w:lvl>
    <w:lvl w:ilvl="8" w:tplc="B566B3EC">
      <w:numFmt w:val="bullet"/>
      <w:lvlText w:val="•"/>
      <w:lvlJc w:val="left"/>
      <w:pPr>
        <w:ind w:left="8721" w:hanging="360"/>
      </w:pPr>
      <w:rPr>
        <w:rFonts w:hint="default"/>
        <w:lang w:val="pt-PT" w:eastAsia="en-US" w:bidi="ar-SA"/>
      </w:rPr>
    </w:lvl>
  </w:abstractNum>
  <w:num w:numId="1" w16cid:durableId="596332468">
    <w:abstractNumId w:val="10"/>
  </w:num>
  <w:num w:numId="2" w16cid:durableId="995917045">
    <w:abstractNumId w:val="21"/>
  </w:num>
  <w:num w:numId="3" w16cid:durableId="1130978263">
    <w:abstractNumId w:val="32"/>
  </w:num>
  <w:num w:numId="4" w16cid:durableId="159321534">
    <w:abstractNumId w:val="41"/>
  </w:num>
  <w:num w:numId="5" w16cid:durableId="144395194">
    <w:abstractNumId w:val="53"/>
  </w:num>
  <w:num w:numId="6" w16cid:durableId="1564488872">
    <w:abstractNumId w:val="51"/>
  </w:num>
  <w:num w:numId="7" w16cid:durableId="1819573638">
    <w:abstractNumId w:val="14"/>
  </w:num>
  <w:num w:numId="8" w16cid:durableId="166674078">
    <w:abstractNumId w:val="54"/>
  </w:num>
  <w:num w:numId="9" w16cid:durableId="1884632171">
    <w:abstractNumId w:val="24"/>
  </w:num>
  <w:num w:numId="10" w16cid:durableId="1394816390">
    <w:abstractNumId w:val="16"/>
  </w:num>
  <w:num w:numId="11" w16cid:durableId="1277100557">
    <w:abstractNumId w:val="37"/>
  </w:num>
  <w:num w:numId="12" w16cid:durableId="1767113642">
    <w:abstractNumId w:val="50"/>
  </w:num>
  <w:num w:numId="13" w16cid:durableId="36124696">
    <w:abstractNumId w:val="36"/>
  </w:num>
  <w:num w:numId="14" w16cid:durableId="1902209336">
    <w:abstractNumId w:val="45"/>
  </w:num>
  <w:num w:numId="15" w16cid:durableId="2067684116">
    <w:abstractNumId w:val="46"/>
  </w:num>
  <w:num w:numId="16" w16cid:durableId="467667802">
    <w:abstractNumId w:val="19"/>
  </w:num>
  <w:num w:numId="17" w16cid:durableId="549726555">
    <w:abstractNumId w:val="57"/>
  </w:num>
  <w:num w:numId="18" w16cid:durableId="2027443344">
    <w:abstractNumId w:val="56"/>
  </w:num>
  <w:num w:numId="19" w16cid:durableId="1892307151">
    <w:abstractNumId w:val="59"/>
  </w:num>
  <w:num w:numId="20" w16cid:durableId="1578318019">
    <w:abstractNumId w:val="13"/>
  </w:num>
  <w:num w:numId="21" w16cid:durableId="1158154689">
    <w:abstractNumId w:val="52"/>
  </w:num>
  <w:num w:numId="22" w16cid:durableId="1315449000">
    <w:abstractNumId w:val="22"/>
  </w:num>
  <w:num w:numId="23" w16cid:durableId="1531916012">
    <w:abstractNumId w:val="48"/>
  </w:num>
  <w:num w:numId="24" w16cid:durableId="766852431">
    <w:abstractNumId w:val="33"/>
  </w:num>
  <w:num w:numId="25" w16cid:durableId="2035644354">
    <w:abstractNumId w:val="35"/>
  </w:num>
  <w:num w:numId="26" w16cid:durableId="1163424744">
    <w:abstractNumId w:val="47"/>
  </w:num>
  <w:num w:numId="27" w16cid:durableId="1113594187">
    <w:abstractNumId w:val="31"/>
  </w:num>
  <w:num w:numId="28" w16cid:durableId="1120999175">
    <w:abstractNumId w:val="28"/>
  </w:num>
  <w:num w:numId="29" w16cid:durableId="1982424444">
    <w:abstractNumId w:val="49"/>
  </w:num>
  <w:num w:numId="30" w16cid:durableId="698697987">
    <w:abstractNumId w:val="39"/>
  </w:num>
  <w:num w:numId="31" w16cid:durableId="606812507">
    <w:abstractNumId w:val="55"/>
  </w:num>
  <w:num w:numId="32" w16cid:durableId="1975216429">
    <w:abstractNumId w:val="43"/>
  </w:num>
  <w:num w:numId="33" w16cid:durableId="2097898112">
    <w:abstractNumId w:val="58"/>
  </w:num>
  <w:num w:numId="34" w16cid:durableId="2091265766">
    <w:abstractNumId w:val="38"/>
  </w:num>
  <w:num w:numId="35" w16cid:durableId="1188904226">
    <w:abstractNumId w:val="18"/>
  </w:num>
  <w:num w:numId="36" w16cid:durableId="25178092">
    <w:abstractNumId w:val="9"/>
  </w:num>
  <w:num w:numId="37" w16cid:durableId="1845628945">
    <w:abstractNumId w:val="44"/>
  </w:num>
  <w:num w:numId="38" w16cid:durableId="1316839854">
    <w:abstractNumId w:val="30"/>
  </w:num>
  <w:num w:numId="39" w16cid:durableId="1865365835">
    <w:abstractNumId w:val="12"/>
  </w:num>
  <w:num w:numId="40" w16cid:durableId="630750545">
    <w:abstractNumId w:val="34"/>
  </w:num>
  <w:num w:numId="41" w16cid:durableId="965038073">
    <w:abstractNumId w:val="23"/>
  </w:num>
  <w:num w:numId="42" w16cid:durableId="1585409423">
    <w:abstractNumId w:val="26"/>
  </w:num>
  <w:num w:numId="43" w16cid:durableId="1882940196">
    <w:abstractNumId w:val="27"/>
  </w:num>
  <w:num w:numId="44" w16cid:durableId="2074503574">
    <w:abstractNumId w:val="42"/>
  </w:num>
  <w:num w:numId="45" w16cid:durableId="914170126">
    <w:abstractNumId w:val="11"/>
  </w:num>
  <w:num w:numId="46" w16cid:durableId="926616910">
    <w:abstractNumId w:val="20"/>
  </w:num>
  <w:num w:numId="47" w16cid:durableId="1382486833">
    <w:abstractNumId w:val="25"/>
  </w:num>
  <w:num w:numId="48" w16cid:durableId="1296910232">
    <w:abstractNumId w:val="8"/>
  </w:num>
  <w:num w:numId="49" w16cid:durableId="1391809461">
    <w:abstractNumId w:val="6"/>
  </w:num>
  <w:num w:numId="50" w16cid:durableId="443890026">
    <w:abstractNumId w:val="5"/>
  </w:num>
  <w:num w:numId="51" w16cid:durableId="2092963150">
    <w:abstractNumId w:val="4"/>
  </w:num>
  <w:num w:numId="52" w16cid:durableId="1189022148">
    <w:abstractNumId w:val="7"/>
  </w:num>
  <w:num w:numId="53" w16cid:durableId="204683109">
    <w:abstractNumId w:val="3"/>
  </w:num>
  <w:num w:numId="54" w16cid:durableId="1292782999">
    <w:abstractNumId w:val="2"/>
  </w:num>
  <w:num w:numId="55" w16cid:durableId="1530097264">
    <w:abstractNumId w:val="1"/>
  </w:num>
  <w:num w:numId="56" w16cid:durableId="825977740">
    <w:abstractNumId w:val="0"/>
  </w:num>
  <w:num w:numId="57" w16cid:durableId="519318874">
    <w:abstractNumId w:val="17"/>
  </w:num>
  <w:num w:numId="58" w16cid:durableId="771435553">
    <w:abstractNumId w:val="15"/>
  </w:num>
  <w:num w:numId="59" w16cid:durableId="307059118">
    <w:abstractNumId w:val="29"/>
  </w:num>
  <w:num w:numId="60" w16cid:durableId="162249545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3F9"/>
    <w:rsid w:val="00026CCC"/>
    <w:rsid w:val="000414B2"/>
    <w:rsid w:val="000D30D3"/>
    <w:rsid w:val="000F40DA"/>
    <w:rsid w:val="00134F88"/>
    <w:rsid w:val="00163489"/>
    <w:rsid w:val="001763F9"/>
    <w:rsid w:val="00240FA1"/>
    <w:rsid w:val="002B10B5"/>
    <w:rsid w:val="0043222A"/>
    <w:rsid w:val="004D657F"/>
    <w:rsid w:val="004E5D9F"/>
    <w:rsid w:val="00595007"/>
    <w:rsid w:val="00595721"/>
    <w:rsid w:val="005C4A0C"/>
    <w:rsid w:val="0062170C"/>
    <w:rsid w:val="00686936"/>
    <w:rsid w:val="006F1119"/>
    <w:rsid w:val="00772A40"/>
    <w:rsid w:val="008D18E7"/>
    <w:rsid w:val="00900B47"/>
    <w:rsid w:val="00932888"/>
    <w:rsid w:val="009840DA"/>
    <w:rsid w:val="009962DD"/>
    <w:rsid w:val="00A3109B"/>
    <w:rsid w:val="00A33604"/>
    <w:rsid w:val="00AB1D6D"/>
    <w:rsid w:val="00B81249"/>
    <w:rsid w:val="00B95D88"/>
    <w:rsid w:val="00C540BD"/>
    <w:rsid w:val="00CC22DB"/>
    <w:rsid w:val="00DD10E9"/>
    <w:rsid w:val="00EB5387"/>
    <w:rsid w:val="00EF0F74"/>
    <w:rsid w:val="00F00EA4"/>
    <w:rsid w:val="00FB525A"/>
    <w:rsid w:val="00FE75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42A3C"/>
  <w15:docId w15:val="{642F32F1-A175-4754-AB3C-2D189241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ind w:left="115"/>
      <w:outlineLvl w:val="0"/>
    </w:pPr>
    <w:rPr>
      <w:b/>
      <w:bCs/>
    </w:rPr>
  </w:style>
  <w:style w:type="paragraph" w:styleId="Ttulo2">
    <w:name w:val="heading 2"/>
    <w:basedOn w:val="Normal"/>
    <w:next w:val="Normal"/>
    <w:link w:val="Ttulo2Char"/>
    <w:uiPriority w:val="9"/>
    <w:semiHidden/>
    <w:unhideWhenUsed/>
    <w:qFormat/>
    <w:rsid w:val="00F00EA4"/>
    <w:pPr>
      <w:keepNext/>
      <w:keepLines/>
      <w:spacing w:before="40"/>
      <w:outlineLvl w:val="1"/>
    </w:pPr>
    <w:rPr>
      <w:rFonts w:ascii="Calibri" w:eastAsia="MS Gothic" w:hAnsi="Calibri"/>
      <w:b/>
      <w:bCs/>
      <w:color w:val="4F81BD"/>
      <w:sz w:val="26"/>
      <w:szCs w:val="26"/>
      <w:lang w:val="en-US"/>
    </w:rPr>
  </w:style>
  <w:style w:type="paragraph" w:styleId="Ttulo3">
    <w:name w:val="heading 3"/>
    <w:basedOn w:val="Normal"/>
    <w:next w:val="Normal"/>
    <w:link w:val="Ttulo3Char"/>
    <w:uiPriority w:val="9"/>
    <w:semiHidden/>
    <w:unhideWhenUsed/>
    <w:qFormat/>
    <w:rsid w:val="00F00EA4"/>
    <w:pPr>
      <w:keepNext/>
      <w:keepLines/>
      <w:spacing w:before="40"/>
      <w:outlineLvl w:val="2"/>
    </w:pPr>
    <w:rPr>
      <w:rFonts w:ascii="Calibri" w:eastAsia="MS Gothic" w:hAnsi="Calibri"/>
      <w:b/>
      <w:bCs/>
      <w:color w:val="4F81BD"/>
      <w:lang w:val="en-US"/>
    </w:rPr>
  </w:style>
  <w:style w:type="paragraph" w:styleId="Ttulo4">
    <w:name w:val="heading 4"/>
    <w:basedOn w:val="Normal"/>
    <w:next w:val="Normal"/>
    <w:link w:val="Ttulo4Char"/>
    <w:uiPriority w:val="9"/>
    <w:semiHidden/>
    <w:unhideWhenUsed/>
    <w:qFormat/>
    <w:rsid w:val="00F00EA4"/>
    <w:pPr>
      <w:keepNext/>
      <w:keepLines/>
      <w:spacing w:before="40"/>
      <w:outlineLvl w:val="3"/>
    </w:pPr>
    <w:rPr>
      <w:rFonts w:ascii="Calibri" w:eastAsia="MS Gothic" w:hAnsi="Calibri"/>
      <w:b/>
      <w:bCs/>
      <w:i/>
      <w:iCs/>
      <w:color w:val="4F81BD"/>
      <w:lang w:val="en-US"/>
    </w:rPr>
  </w:style>
  <w:style w:type="paragraph" w:styleId="Ttulo5">
    <w:name w:val="heading 5"/>
    <w:basedOn w:val="Normal"/>
    <w:next w:val="Normal"/>
    <w:link w:val="Ttulo5Char"/>
    <w:uiPriority w:val="9"/>
    <w:semiHidden/>
    <w:unhideWhenUsed/>
    <w:qFormat/>
    <w:rsid w:val="00F00EA4"/>
    <w:pPr>
      <w:keepNext/>
      <w:keepLines/>
      <w:spacing w:before="40"/>
      <w:outlineLvl w:val="4"/>
    </w:pPr>
    <w:rPr>
      <w:rFonts w:ascii="Calibri" w:eastAsia="MS Gothic" w:hAnsi="Calibri"/>
      <w:color w:val="243F60"/>
      <w:lang w:val="en-US"/>
    </w:rPr>
  </w:style>
  <w:style w:type="paragraph" w:styleId="Ttulo6">
    <w:name w:val="heading 6"/>
    <w:basedOn w:val="Normal"/>
    <w:next w:val="Normal"/>
    <w:link w:val="Ttulo6Char"/>
    <w:uiPriority w:val="9"/>
    <w:semiHidden/>
    <w:unhideWhenUsed/>
    <w:qFormat/>
    <w:rsid w:val="00F00EA4"/>
    <w:pPr>
      <w:keepNext/>
      <w:keepLines/>
      <w:spacing w:before="40"/>
      <w:outlineLvl w:val="5"/>
    </w:pPr>
    <w:rPr>
      <w:rFonts w:ascii="Calibri" w:eastAsia="MS Gothic" w:hAnsi="Calibri"/>
      <w:i/>
      <w:iCs/>
      <w:color w:val="243F60"/>
      <w:lang w:val="en-US"/>
    </w:rPr>
  </w:style>
  <w:style w:type="paragraph" w:styleId="Ttulo7">
    <w:name w:val="heading 7"/>
    <w:basedOn w:val="Normal"/>
    <w:next w:val="Normal"/>
    <w:link w:val="Ttulo7Char"/>
    <w:uiPriority w:val="9"/>
    <w:semiHidden/>
    <w:unhideWhenUsed/>
    <w:qFormat/>
    <w:rsid w:val="00F00EA4"/>
    <w:pPr>
      <w:keepNext/>
      <w:keepLines/>
      <w:spacing w:before="40"/>
      <w:outlineLvl w:val="6"/>
    </w:pPr>
    <w:rPr>
      <w:rFonts w:ascii="Calibri" w:eastAsia="MS Gothic" w:hAnsi="Calibri"/>
      <w:i/>
      <w:iCs/>
      <w:color w:val="404040"/>
      <w:lang w:val="en-US"/>
    </w:rPr>
  </w:style>
  <w:style w:type="paragraph" w:styleId="Ttulo8">
    <w:name w:val="heading 8"/>
    <w:basedOn w:val="Normal"/>
    <w:next w:val="Normal"/>
    <w:link w:val="Ttulo8Char"/>
    <w:uiPriority w:val="9"/>
    <w:semiHidden/>
    <w:unhideWhenUsed/>
    <w:qFormat/>
    <w:rsid w:val="00F00EA4"/>
    <w:pPr>
      <w:keepNext/>
      <w:keepLines/>
      <w:spacing w:before="40"/>
      <w:outlineLvl w:val="7"/>
    </w:pPr>
    <w:rPr>
      <w:rFonts w:ascii="Calibri" w:eastAsia="MS Gothic" w:hAnsi="Calibri"/>
      <w:color w:val="4F81BD"/>
      <w:sz w:val="20"/>
      <w:szCs w:val="20"/>
      <w:lang w:val="en-US"/>
    </w:rPr>
  </w:style>
  <w:style w:type="paragraph" w:styleId="Ttulo9">
    <w:name w:val="heading 9"/>
    <w:basedOn w:val="Normal"/>
    <w:next w:val="Normal"/>
    <w:link w:val="Ttulo9Char"/>
    <w:uiPriority w:val="9"/>
    <w:semiHidden/>
    <w:unhideWhenUsed/>
    <w:qFormat/>
    <w:rsid w:val="00F00EA4"/>
    <w:pPr>
      <w:keepNext/>
      <w:keepLines/>
      <w:spacing w:before="40"/>
      <w:outlineLvl w:val="8"/>
    </w:pPr>
    <w:rPr>
      <w:rFonts w:ascii="Calibri" w:eastAsia="MS Gothic" w:hAnsi="Calibri"/>
      <w:i/>
      <w:iCs/>
      <w:color w:val="404040"/>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4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D18E7"/>
    <w:pPr>
      <w:tabs>
        <w:tab w:val="center" w:pos="4252"/>
        <w:tab w:val="right" w:pos="8504"/>
      </w:tabs>
    </w:pPr>
  </w:style>
  <w:style w:type="character" w:customStyle="1" w:styleId="CabealhoChar">
    <w:name w:val="Cabeçalho Char"/>
    <w:basedOn w:val="Fontepargpadro"/>
    <w:link w:val="Cabealho"/>
    <w:uiPriority w:val="99"/>
    <w:rsid w:val="008D18E7"/>
    <w:rPr>
      <w:rFonts w:ascii="Times New Roman" w:eastAsia="Times New Roman" w:hAnsi="Times New Roman" w:cs="Times New Roman"/>
      <w:lang w:val="pt-PT"/>
    </w:rPr>
  </w:style>
  <w:style w:type="paragraph" w:styleId="Rodap">
    <w:name w:val="footer"/>
    <w:basedOn w:val="Normal"/>
    <w:link w:val="RodapChar"/>
    <w:uiPriority w:val="99"/>
    <w:unhideWhenUsed/>
    <w:rsid w:val="008D18E7"/>
    <w:pPr>
      <w:tabs>
        <w:tab w:val="center" w:pos="4252"/>
        <w:tab w:val="right" w:pos="8504"/>
      </w:tabs>
    </w:pPr>
  </w:style>
  <w:style w:type="character" w:customStyle="1" w:styleId="RodapChar">
    <w:name w:val="Rodapé Char"/>
    <w:basedOn w:val="Fontepargpadro"/>
    <w:link w:val="Rodap"/>
    <w:uiPriority w:val="99"/>
    <w:rsid w:val="008D18E7"/>
    <w:rPr>
      <w:rFonts w:ascii="Times New Roman" w:eastAsia="Times New Roman" w:hAnsi="Times New Roman" w:cs="Times New Roman"/>
      <w:lang w:val="pt-PT"/>
    </w:rPr>
  </w:style>
  <w:style w:type="paragraph" w:customStyle="1" w:styleId="Ttulo21">
    <w:name w:val="Título 21"/>
    <w:basedOn w:val="Normal"/>
    <w:next w:val="Normal"/>
    <w:uiPriority w:val="9"/>
    <w:unhideWhenUsed/>
    <w:qFormat/>
    <w:rsid w:val="00F00EA4"/>
    <w:pPr>
      <w:keepNext/>
      <w:keepLines/>
      <w:widowControl/>
      <w:autoSpaceDE/>
      <w:autoSpaceDN/>
      <w:spacing w:before="200" w:line="276" w:lineRule="auto"/>
      <w:outlineLvl w:val="1"/>
    </w:pPr>
    <w:rPr>
      <w:rFonts w:ascii="Calibri" w:eastAsia="MS Gothic" w:hAnsi="Calibri"/>
      <w:b/>
      <w:bCs/>
      <w:color w:val="4F81BD"/>
      <w:sz w:val="26"/>
      <w:szCs w:val="26"/>
      <w:lang w:val="en-US"/>
    </w:rPr>
  </w:style>
  <w:style w:type="paragraph" w:customStyle="1" w:styleId="Ttulo31">
    <w:name w:val="Título 31"/>
    <w:basedOn w:val="Normal"/>
    <w:next w:val="Normal"/>
    <w:uiPriority w:val="9"/>
    <w:unhideWhenUsed/>
    <w:qFormat/>
    <w:rsid w:val="00F00EA4"/>
    <w:pPr>
      <w:keepNext/>
      <w:keepLines/>
      <w:widowControl/>
      <w:autoSpaceDE/>
      <w:autoSpaceDN/>
      <w:spacing w:before="200" w:line="276" w:lineRule="auto"/>
      <w:outlineLvl w:val="2"/>
    </w:pPr>
    <w:rPr>
      <w:rFonts w:ascii="Calibri" w:eastAsia="MS Gothic" w:hAnsi="Calibri"/>
      <w:b/>
      <w:bCs/>
      <w:color w:val="4F81BD"/>
      <w:lang w:val="en-US"/>
    </w:rPr>
  </w:style>
  <w:style w:type="paragraph" w:customStyle="1" w:styleId="Ttulo41">
    <w:name w:val="Título 41"/>
    <w:basedOn w:val="Normal"/>
    <w:next w:val="Normal"/>
    <w:uiPriority w:val="9"/>
    <w:semiHidden/>
    <w:unhideWhenUsed/>
    <w:qFormat/>
    <w:rsid w:val="00F00EA4"/>
    <w:pPr>
      <w:keepNext/>
      <w:keepLines/>
      <w:widowControl/>
      <w:autoSpaceDE/>
      <w:autoSpaceDN/>
      <w:spacing w:before="200" w:line="276" w:lineRule="auto"/>
      <w:outlineLvl w:val="3"/>
    </w:pPr>
    <w:rPr>
      <w:rFonts w:ascii="Calibri" w:eastAsia="MS Gothic" w:hAnsi="Calibri"/>
      <w:b/>
      <w:bCs/>
      <w:i/>
      <w:iCs/>
      <w:color w:val="4F81BD"/>
      <w:lang w:val="en-US"/>
    </w:rPr>
  </w:style>
  <w:style w:type="paragraph" w:customStyle="1" w:styleId="Ttulo51">
    <w:name w:val="Título 51"/>
    <w:basedOn w:val="Normal"/>
    <w:next w:val="Normal"/>
    <w:uiPriority w:val="9"/>
    <w:semiHidden/>
    <w:unhideWhenUsed/>
    <w:qFormat/>
    <w:rsid w:val="00F00EA4"/>
    <w:pPr>
      <w:keepNext/>
      <w:keepLines/>
      <w:widowControl/>
      <w:autoSpaceDE/>
      <w:autoSpaceDN/>
      <w:spacing w:before="200" w:line="276" w:lineRule="auto"/>
      <w:outlineLvl w:val="4"/>
    </w:pPr>
    <w:rPr>
      <w:rFonts w:ascii="Calibri" w:eastAsia="MS Gothic" w:hAnsi="Calibri"/>
      <w:color w:val="243F60"/>
      <w:lang w:val="en-US"/>
    </w:rPr>
  </w:style>
  <w:style w:type="paragraph" w:customStyle="1" w:styleId="Ttulo61">
    <w:name w:val="Título 61"/>
    <w:basedOn w:val="Normal"/>
    <w:next w:val="Normal"/>
    <w:uiPriority w:val="9"/>
    <w:semiHidden/>
    <w:unhideWhenUsed/>
    <w:qFormat/>
    <w:rsid w:val="00F00EA4"/>
    <w:pPr>
      <w:keepNext/>
      <w:keepLines/>
      <w:widowControl/>
      <w:autoSpaceDE/>
      <w:autoSpaceDN/>
      <w:spacing w:before="200" w:line="276" w:lineRule="auto"/>
      <w:outlineLvl w:val="5"/>
    </w:pPr>
    <w:rPr>
      <w:rFonts w:ascii="Calibri" w:eastAsia="MS Gothic" w:hAnsi="Calibri"/>
      <w:i/>
      <w:iCs/>
      <w:color w:val="243F60"/>
      <w:lang w:val="en-US"/>
    </w:rPr>
  </w:style>
  <w:style w:type="paragraph" w:customStyle="1" w:styleId="Ttulo71">
    <w:name w:val="Título 71"/>
    <w:basedOn w:val="Normal"/>
    <w:next w:val="Normal"/>
    <w:uiPriority w:val="9"/>
    <w:semiHidden/>
    <w:unhideWhenUsed/>
    <w:qFormat/>
    <w:rsid w:val="00F00EA4"/>
    <w:pPr>
      <w:keepNext/>
      <w:keepLines/>
      <w:widowControl/>
      <w:autoSpaceDE/>
      <w:autoSpaceDN/>
      <w:spacing w:before="200" w:line="276" w:lineRule="auto"/>
      <w:outlineLvl w:val="6"/>
    </w:pPr>
    <w:rPr>
      <w:rFonts w:ascii="Calibri" w:eastAsia="MS Gothic" w:hAnsi="Calibri"/>
      <w:i/>
      <w:iCs/>
      <w:color w:val="404040"/>
      <w:lang w:val="en-US"/>
    </w:rPr>
  </w:style>
  <w:style w:type="paragraph" w:customStyle="1" w:styleId="Ttulo81">
    <w:name w:val="Título 81"/>
    <w:basedOn w:val="Normal"/>
    <w:next w:val="Normal"/>
    <w:uiPriority w:val="9"/>
    <w:semiHidden/>
    <w:unhideWhenUsed/>
    <w:qFormat/>
    <w:rsid w:val="00F00EA4"/>
    <w:pPr>
      <w:keepNext/>
      <w:keepLines/>
      <w:widowControl/>
      <w:autoSpaceDE/>
      <w:autoSpaceDN/>
      <w:spacing w:before="200" w:line="276" w:lineRule="auto"/>
      <w:outlineLvl w:val="7"/>
    </w:pPr>
    <w:rPr>
      <w:rFonts w:ascii="Calibri" w:eastAsia="MS Gothic" w:hAnsi="Calibri"/>
      <w:color w:val="4F81BD"/>
      <w:sz w:val="20"/>
      <w:szCs w:val="20"/>
      <w:lang w:val="en-US"/>
    </w:rPr>
  </w:style>
  <w:style w:type="paragraph" w:customStyle="1" w:styleId="Ttulo91">
    <w:name w:val="Título 91"/>
    <w:basedOn w:val="Normal"/>
    <w:next w:val="Normal"/>
    <w:uiPriority w:val="9"/>
    <w:semiHidden/>
    <w:unhideWhenUsed/>
    <w:qFormat/>
    <w:rsid w:val="00F00EA4"/>
    <w:pPr>
      <w:keepNext/>
      <w:keepLines/>
      <w:widowControl/>
      <w:autoSpaceDE/>
      <w:autoSpaceDN/>
      <w:spacing w:before="200" w:line="276" w:lineRule="auto"/>
      <w:outlineLvl w:val="8"/>
    </w:pPr>
    <w:rPr>
      <w:rFonts w:ascii="Calibri" w:eastAsia="MS Gothic" w:hAnsi="Calibri"/>
      <w:i/>
      <w:iCs/>
      <w:color w:val="404040"/>
      <w:sz w:val="20"/>
      <w:szCs w:val="20"/>
      <w:lang w:val="en-US"/>
    </w:rPr>
  </w:style>
  <w:style w:type="numbering" w:customStyle="1" w:styleId="Semlista1">
    <w:name w:val="Sem lista1"/>
    <w:next w:val="Semlista"/>
    <w:uiPriority w:val="99"/>
    <w:semiHidden/>
    <w:unhideWhenUsed/>
    <w:rsid w:val="00F00EA4"/>
  </w:style>
  <w:style w:type="character" w:customStyle="1" w:styleId="Ttulo1Char">
    <w:name w:val="Título 1 Char"/>
    <w:basedOn w:val="Fontepargpadro"/>
    <w:link w:val="Ttulo1"/>
    <w:uiPriority w:val="1"/>
    <w:rsid w:val="00F00EA4"/>
    <w:rPr>
      <w:rFonts w:ascii="Times New Roman" w:eastAsia="Times New Roman" w:hAnsi="Times New Roman" w:cs="Times New Roman"/>
      <w:b/>
      <w:bCs/>
      <w:lang w:val="pt-PT"/>
    </w:rPr>
  </w:style>
  <w:style w:type="character" w:customStyle="1" w:styleId="Ttulo2Char">
    <w:name w:val="Título 2 Char"/>
    <w:basedOn w:val="Fontepargpadro"/>
    <w:link w:val="Ttulo2"/>
    <w:uiPriority w:val="9"/>
    <w:rsid w:val="00F00EA4"/>
    <w:rPr>
      <w:rFonts w:ascii="Calibri" w:eastAsia="MS Gothic" w:hAnsi="Calibri" w:cs="Times New Roman"/>
      <w:b/>
      <w:bCs/>
      <w:color w:val="4F81BD"/>
      <w:sz w:val="26"/>
      <w:szCs w:val="26"/>
    </w:rPr>
  </w:style>
  <w:style w:type="character" w:customStyle="1" w:styleId="Ttulo3Char">
    <w:name w:val="Título 3 Char"/>
    <w:basedOn w:val="Fontepargpadro"/>
    <w:link w:val="Ttulo3"/>
    <w:uiPriority w:val="9"/>
    <w:rsid w:val="00F00EA4"/>
    <w:rPr>
      <w:rFonts w:ascii="Calibri" w:eastAsia="MS Gothic" w:hAnsi="Calibri" w:cs="Times New Roman"/>
      <w:b/>
      <w:bCs/>
      <w:color w:val="4F81BD"/>
    </w:rPr>
  </w:style>
  <w:style w:type="character" w:customStyle="1" w:styleId="Ttulo4Char">
    <w:name w:val="Título 4 Char"/>
    <w:basedOn w:val="Fontepargpadro"/>
    <w:link w:val="Ttulo4"/>
    <w:uiPriority w:val="9"/>
    <w:semiHidden/>
    <w:rsid w:val="00F00EA4"/>
    <w:rPr>
      <w:rFonts w:ascii="Calibri" w:eastAsia="MS Gothic" w:hAnsi="Calibri" w:cs="Times New Roman"/>
      <w:b/>
      <w:bCs/>
      <w:i/>
      <w:iCs/>
      <w:color w:val="4F81BD"/>
    </w:rPr>
  </w:style>
  <w:style w:type="character" w:customStyle="1" w:styleId="Ttulo5Char">
    <w:name w:val="Título 5 Char"/>
    <w:basedOn w:val="Fontepargpadro"/>
    <w:link w:val="Ttulo5"/>
    <w:uiPriority w:val="9"/>
    <w:semiHidden/>
    <w:rsid w:val="00F00EA4"/>
    <w:rPr>
      <w:rFonts w:ascii="Calibri" w:eastAsia="MS Gothic" w:hAnsi="Calibri" w:cs="Times New Roman"/>
      <w:color w:val="243F60"/>
    </w:rPr>
  </w:style>
  <w:style w:type="character" w:customStyle="1" w:styleId="Ttulo6Char">
    <w:name w:val="Título 6 Char"/>
    <w:basedOn w:val="Fontepargpadro"/>
    <w:link w:val="Ttulo6"/>
    <w:uiPriority w:val="9"/>
    <w:semiHidden/>
    <w:rsid w:val="00F00EA4"/>
    <w:rPr>
      <w:rFonts w:ascii="Calibri" w:eastAsia="MS Gothic" w:hAnsi="Calibri" w:cs="Times New Roman"/>
      <w:i/>
      <w:iCs/>
      <w:color w:val="243F60"/>
    </w:rPr>
  </w:style>
  <w:style w:type="character" w:customStyle="1" w:styleId="Ttulo7Char">
    <w:name w:val="Título 7 Char"/>
    <w:basedOn w:val="Fontepargpadro"/>
    <w:link w:val="Ttulo7"/>
    <w:uiPriority w:val="9"/>
    <w:semiHidden/>
    <w:rsid w:val="00F00EA4"/>
    <w:rPr>
      <w:rFonts w:ascii="Calibri" w:eastAsia="MS Gothic" w:hAnsi="Calibri" w:cs="Times New Roman"/>
      <w:i/>
      <w:iCs/>
      <w:color w:val="404040"/>
    </w:rPr>
  </w:style>
  <w:style w:type="character" w:customStyle="1" w:styleId="Ttulo8Char">
    <w:name w:val="Título 8 Char"/>
    <w:basedOn w:val="Fontepargpadro"/>
    <w:link w:val="Ttulo8"/>
    <w:uiPriority w:val="9"/>
    <w:semiHidden/>
    <w:rsid w:val="00F00EA4"/>
    <w:rPr>
      <w:rFonts w:ascii="Calibri" w:eastAsia="MS Gothic" w:hAnsi="Calibri" w:cs="Times New Roman"/>
      <w:color w:val="4F81BD"/>
      <w:sz w:val="20"/>
      <w:szCs w:val="20"/>
    </w:rPr>
  </w:style>
  <w:style w:type="character" w:customStyle="1" w:styleId="Ttulo9Char">
    <w:name w:val="Título 9 Char"/>
    <w:basedOn w:val="Fontepargpadro"/>
    <w:link w:val="Ttulo9"/>
    <w:uiPriority w:val="9"/>
    <w:semiHidden/>
    <w:rsid w:val="00F00EA4"/>
    <w:rPr>
      <w:rFonts w:ascii="Calibri" w:eastAsia="MS Gothic" w:hAnsi="Calibri" w:cs="Times New Roman"/>
      <w:i/>
      <w:iCs/>
      <w:color w:val="404040"/>
      <w:sz w:val="20"/>
      <w:szCs w:val="20"/>
    </w:rPr>
  </w:style>
  <w:style w:type="paragraph" w:customStyle="1" w:styleId="SemEspaamento1">
    <w:name w:val="Sem Espaçamento1"/>
    <w:next w:val="SemEspaamento"/>
    <w:uiPriority w:val="1"/>
    <w:qFormat/>
    <w:rsid w:val="00F00EA4"/>
    <w:pPr>
      <w:widowControl/>
      <w:autoSpaceDE/>
      <w:autoSpaceDN/>
    </w:pPr>
    <w:rPr>
      <w:rFonts w:eastAsia="MS Mincho"/>
    </w:rPr>
  </w:style>
  <w:style w:type="paragraph" w:customStyle="1" w:styleId="Ttulo10">
    <w:name w:val="Título1"/>
    <w:basedOn w:val="Normal"/>
    <w:next w:val="Normal"/>
    <w:uiPriority w:val="10"/>
    <w:qFormat/>
    <w:rsid w:val="00F00EA4"/>
    <w:pPr>
      <w:widowControl/>
      <w:pBdr>
        <w:bottom w:val="single" w:sz="8" w:space="4" w:color="4F81BD"/>
      </w:pBdr>
      <w:autoSpaceDE/>
      <w:autoSpaceDN/>
      <w:spacing w:after="300"/>
      <w:contextualSpacing/>
    </w:pPr>
    <w:rPr>
      <w:rFonts w:ascii="Calibri" w:eastAsia="MS Gothic" w:hAnsi="Calibri"/>
      <w:color w:val="17365D"/>
      <w:spacing w:val="5"/>
      <w:kern w:val="28"/>
      <w:sz w:val="52"/>
      <w:szCs w:val="52"/>
      <w:lang w:val="en-US"/>
    </w:rPr>
  </w:style>
  <w:style w:type="character" w:customStyle="1" w:styleId="TtuloChar">
    <w:name w:val="Título Char"/>
    <w:basedOn w:val="Fontepargpadro"/>
    <w:link w:val="Ttulo"/>
    <w:uiPriority w:val="10"/>
    <w:rsid w:val="00F00EA4"/>
    <w:rPr>
      <w:rFonts w:ascii="Calibri" w:eastAsia="MS Gothic" w:hAnsi="Calibri" w:cs="Times New Roman"/>
      <w:color w:val="17365D"/>
      <w:spacing w:val="5"/>
      <w:kern w:val="28"/>
      <w:sz w:val="52"/>
      <w:szCs w:val="52"/>
    </w:rPr>
  </w:style>
  <w:style w:type="paragraph" w:customStyle="1" w:styleId="Subttulo1">
    <w:name w:val="Subtítulo1"/>
    <w:basedOn w:val="Normal"/>
    <w:next w:val="Normal"/>
    <w:uiPriority w:val="11"/>
    <w:qFormat/>
    <w:rsid w:val="00F00EA4"/>
    <w:pPr>
      <w:widowControl/>
      <w:numPr>
        <w:ilvl w:val="1"/>
      </w:numPr>
      <w:autoSpaceDE/>
      <w:autoSpaceDN/>
      <w:spacing w:after="200" w:line="276" w:lineRule="auto"/>
    </w:pPr>
    <w:rPr>
      <w:rFonts w:ascii="Calibri" w:eastAsia="MS Gothic" w:hAnsi="Calibri"/>
      <w:i/>
      <w:iCs/>
      <w:color w:val="4F81BD"/>
      <w:spacing w:val="15"/>
      <w:sz w:val="24"/>
      <w:szCs w:val="24"/>
      <w:lang w:val="en-US"/>
    </w:rPr>
  </w:style>
  <w:style w:type="character" w:customStyle="1" w:styleId="SubttuloChar">
    <w:name w:val="Subtítulo Char"/>
    <w:basedOn w:val="Fontepargpadro"/>
    <w:link w:val="Subttulo"/>
    <w:uiPriority w:val="11"/>
    <w:rsid w:val="00F00EA4"/>
    <w:rPr>
      <w:rFonts w:ascii="Calibri" w:eastAsia="MS Gothic" w:hAnsi="Calibri" w:cs="Times New Roman"/>
      <w:i/>
      <w:iCs/>
      <w:color w:val="4F81BD"/>
      <w:spacing w:val="15"/>
      <w:sz w:val="24"/>
      <w:szCs w:val="24"/>
    </w:rPr>
  </w:style>
  <w:style w:type="character" w:customStyle="1" w:styleId="CorpodetextoChar">
    <w:name w:val="Corpo de texto Char"/>
    <w:basedOn w:val="Fontepargpadro"/>
    <w:link w:val="Corpodetexto"/>
    <w:uiPriority w:val="1"/>
    <w:rsid w:val="00F00EA4"/>
    <w:rPr>
      <w:rFonts w:ascii="Times New Roman" w:eastAsia="Times New Roman" w:hAnsi="Times New Roman" w:cs="Times New Roman"/>
      <w:lang w:val="pt-PT"/>
    </w:rPr>
  </w:style>
  <w:style w:type="paragraph" w:customStyle="1" w:styleId="Corpodetexto21">
    <w:name w:val="Corpo de texto 21"/>
    <w:basedOn w:val="Normal"/>
    <w:next w:val="Corpodetexto2"/>
    <w:link w:val="Corpodetexto2Char"/>
    <w:uiPriority w:val="99"/>
    <w:unhideWhenUsed/>
    <w:rsid w:val="00F00EA4"/>
    <w:pPr>
      <w:widowControl/>
      <w:autoSpaceDE/>
      <w:autoSpaceDN/>
      <w:spacing w:after="120" w:line="480" w:lineRule="auto"/>
    </w:pPr>
    <w:rPr>
      <w:rFonts w:asciiTheme="minorHAnsi" w:eastAsiaTheme="minorHAnsi" w:hAnsiTheme="minorHAnsi" w:cstheme="minorBidi"/>
      <w:lang w:val="en-US"/>
    </w:rPr>
  </w:style>
  <w:style w:type="character" w:customStyle="1" w:styleId="Corpodetexto2Char">
    <w:name w:val="Corpo de texto 2 Char"/>
    <w:basedOn w:val="Fontepargpadro"/>
    <w:link w:val="Corpodetexto21"/>
    <w:uiPriority w:val="99"/>
    <w:rsid w:val="00F00EA4"/>
  </w:style>
  <w:style w:type="paragraph" w:customStyle="1" w:styleId="Corpodetexto31">
    <w:name w:val="Corpo de texto 31"/>
    <w:basedOn w:val="Normal"/>
    <w:next w:val="Corpodetexto3"/>
    <w:link w:val="Corpodetexto3Char"/>
    <w:uiPriority w:val="99"/>
    <w:unhideWhenUsed/>
    <w:rsid w:val="00F00EA4"/>
    <w:pPr>
      <w:widowControl/>
      <w:autoSpaceDE/>
      <w:autoSpaceDN/>
      <w:spacing w:after="120" w:line="276" w:lineRule="auto"/>
    </w:pPr>
    <w:rPr>
      <w:rFonts w:asciiTheme="minorHAnsi" w:eastAsiaTheme="minorHAnsi" w:hAnsiTheme="minorHAnsi" w:cstheme="minorBidi"/>
      <w:sz w:val="16"/>
      <w:szCs w:val="16"/>
      <w:lang w:val="en-US"/>
    </w:rPr>
  </w:style>
  <w:style w:type="character" w:customStyle="1" w:styleId="Corpodetexto3Char">
    <w:name w:val="Corpo de texto 3 Char"/>
    <w:basedOn w:val="Fontepargpadro"/>
    <w:link w:val="Corpodetexto31"/>
    <w:uiPriority w:val="99"/>
    <w:rsid w:val="00F00EA4"/>
    <w:rPr>
      <w:sz w:val="16"/>
      <w:szCs w:val="16"/>
    </w:rPr>
  </w:style>
  <w:style w:type="paragraph" w:customStyle="1" w:styleId="Lista1">
    <w:name w:val="Lista1"/>
    <w:basedOn w:val="Normal"/>
    <w:next w:val="Lista"/>
    <w:uiPriority w:val="99"/>
    <w:unhideWhenUsed/>
    <w:rsid w:val="00F00EA4"/>
    <w:pPr>
      <w:widowControl/>
      <w:autoSpaceDE/>
      <w:autoSpaceDN/>
      <w:spacing w:after="200" w:line="276" w:lineRule="auto"/>
      <w:ind w:left="360" w:hanging="360"/>
      <w:contextualSpacing/>
    </w:pPr>
    <w:rPr>
      <w:rFonts w:ascii="Cambria" w:eastAsia="MS Mincho" w:hAnsi="Cambria"/>
      <w:lang w:val="en-US"/>
    </w:rPr>
  </w:style>
  <w:style w:type="paragraph" w:customStyle="1" w:styleId="Lista21">
    <w:name w:val="Lista 21"/>
    <w:basedOn w:val="Normal"/>
    <w:next w:val="Lista2"/>
    <w:uiPriority w:val="99"/>
    <w:unhideWhenUsed/>
    <w:rsid w:val="00F00EA4"/>
    <w:pPr>
      <w:widowControl/>
      <w:autoSpaceDE/>
      <w:autoSpaceDN/>
      <w:spacing w:after="200" w:line="276" w:lineRule="auto"/>
      <w:ind w:left="720" w:hanging="360"/>
      <w:contextualSpacing/>
    </w:pPr>
    <w:rPr>
      <w:rFonts w:ascii="Cambria" w:eastAsia="MS Mincho" w:hAnsi="Cambria"/>
      <w:lang w:val="en-US"/>
    </w:rPr>
  </w:style>
  <w:style w:type="paragraph" w:customStyle="1" w:styleId="Lista31">
    <w:name w:val="Lista 31"/>
    <w:basedOn w:val="Normal"/>
    <w:next w:val="Lista3"/>
    <w:uiPriority w:val="99"/>
    <w:unhideWhenUsed/>
    <w:rsid w:val="00F00EA4"/>
    <w:pPr>
      <w:widowControl/>
      <w:autoSpaceDE/>
      <w:autoSpaceDN/>
      <w:spacing w:after="200" w:line="276" w:lineRule="auto"/>
      <w:ind w:left="1080" w:hanging="360"/>
      <w:contextualSpacing/>
    </w:pPr>
    <w:rPr>
      <w:rFonts w:ascii="Cambria" w:eastAsia="MS Mincho" w:hAnsi="Cambria"/>
      <w:lang w:val="en-US"/>
    </w:rPr>
  </w:style>
  <w:style w:type="paragraph" w:customStyle="1" w:styleId="Commarcadores1">
    <w:name w:val="Com marcadores1"/>
    <w:basedOn w:val="Normal"/>
    <w:next w:val="Commarcadores"/>
    <w:uiPriority w:val="99"/>
    <w:unhideWhenUsed/>
    <w:rsid w:val="00F00EA4"/>
    <w:pPr>
      <w:widowControl/>
      <w:numPr>
        <w:numId w:val="48"/>
      </w:numPr>
      <w:tabs>
        <w:tab w:val="clear" w:pos="360"/>
      </w:tabs>
      <w:autoSpaceDE/>
      <w:autoSpaceDN/>
      <w:spacing w:after="200" w:line="276" w:lineRule="auto"/>
      <w:ind w:left="271" w:hanging="128"/>
      <w:contextualSpacing/>
    </w:pPr>
    <w:rPr>
      <w:rFonts w:ascii="Cambria" w:eastAsia="MS Mincho" w:hAnsi="Cambria"/>
      <w:lang w:val="en-US"/>
    </w:rPr>
  </w:style>
  <w:style w:type="paragraph" w:customStyle="1" w:styleId="Commarcadores21">
    <w:name w:val="Com marcadores 21"/>
    <w:basedOn w:val="Normal"/>
    <w:next w:val="Commarcadores2"/>
    <w:uiPriority w:val="99"/>
    <w:unhideWhenUsed/>
    <w:rsid w:val="00F00EA4"/>
    <w:pPr>
      <w:widowControl/>
      <w:numPr>
        <w:numId w:val="49"/>
      </w:numPr>
      <w:tabs>
        <w:tab w:val="clear" w:pos="720"/>
      </w:tabs>
      <w:autoSpaceDE/>
      <w:autoSpaceDN/>
      <w:spacing w:after="200" w:line="276" w:lineRule="auto"/>
      <w:ind w:left="144" w:hanging="445"/>
      <w:contextualSpacing/>
    </w:pPr>
    <w:rPr>
      <w:rFonts w:ascii="Cambria" w:eastAsia="MS Mincho" w:hAnsi="Cambria"/>
      <w:lang w:val="en-US"/>
    </w:rPr>
  </w:style>
  <w:style w:type="paragraph" w:customStyle="1" w:styleId="Commarcadores31">
    <w:name w:val="Com marcadores 31"/>
    <w:basedOn w:val="Normal"/>
    <w:next w:val="Commarcadores3"/>
    <w:uiPriority w:val="99"/>
    <w:unhideWhenUsed/>
    <w:rsid w:val="00F00EA4"/>
    <w:pPr>
      <w:widowControl/>
      <w:numPr>
        <w:numId w:val="50"/>
      </w:numPr>
      <w:tabs>
        <w:tab w:val="clear" w:pos="1080"/>
      </w:tabs>
      <w:autoSpaceDE/>
      <w:autoSpaceDN/>
      <w:spacing w:after="200" w:line="276" w:lineRule="auto"/>
      <w:ind w:left="144" w:hanging="443"/>
      <w:contextualSpacing/>
    </w:pPr>
    <w:rPr>
      <w:rFonts w:ascii="Cambria" w:eastAsia="MS Mincho" w:hAnsi="Cambria"/>
      <w:lang w:val="en-US"/>
    </w:rPr>
  </w:style>
  <w:style w:type="paragraph" w:customStyle="1" w:styleId="Numerada1">
    <w:name w:val="Numerada1"/>
    <w:basedOn w:val="Normal"/>
    <w:next w:val="Numerada"/>
    <w:uiPriority w:val="99"/>
    <w:unhideWhenUsed/>
    <w:rsid w:val="00F00EA4"/>
    <w:pPr>
      <w:widowControl/>
      <w:numPr>
        <w:numId w:val="52"/>
      </w:numPr>
      <w:tabs>
        <w:tab w:val="clear" w:pos="360"/>
      </w:tabs>
      <w:autoSpaceDE/>
      <w:autoSpaceDN/>
      <w:spacing w:after="200" w:line="276" w:lineRule="auto"/>
      <w:ind w:left="144" w:hanging="242"/>
      <w:contextualSpacing/>
    </w:pPr>
    <w:rPr>
      <w:rFonts w:ascii="Cambria" w:eastAsia="MS Mincho" w:hAnsi="Cambria"/>
      <w:lang w:val="en-US"/>
    </w:rPr>
  </w:style>
  <w:style w:type="paragraph" w:customStyle="1" w:styleId="Numerada21">
    <w:name w:val="Numerada 21"/>
    <w:basedOn w:val="Normal"/>
    <w:next w:val="Numerada2"/>
    <w:uiPriority w:val="99"/>
    <w:unhideWhenUsed/>
    <w:rsid w:val="00F00EA4"/>
    <w:pPr>
      <w:widowControl/>
      <w:numPr>
        <w:numId w:val="53"/>
      </w:numPr>
      <w:tabs>
        <w:tab w:val="clear" w:pos="720"/>
      </w:tabs>
      <w:autoSpaceDE/>
      <w:autoSpaceDN/>
      <w:spacing w:after="200" w:line="276" w:lineRule="auto"/>
      <w:ind w:left="586" w:hanging="443"/>
      <w:contextualSpacing/>
    </w:pPr>
    <w:rPr>
      <w:rFonts w:ascii="Cambria" w:eastAsia="MS Mincho" w:hAnsi="Cambria"/>
      <w:lang w:val="en-US"/>
    </w:rPr>
  </w:style>
  <w:style w:type="paragraph" w:customStyle="1" w:styleId="Numerada31">
    <w:name w:val="Numerada 31"/>
    <w:basedOn w:val="Normal"/>
    <w:next w:val="Numerada3"/>
    <w:uiPriority w:val="99"/>
    <w:unhideWhenUsed/>
    <w:rsid w:val="00F00EA4"/>
    <w:pPr>
      <w:widowControl/>
      <w:numPr>
        <w:numId w:val="54"/>
      </w:numPr>
      <w:tabs>
        <w:tab w:val="clear" w:pos="1080"/>
      </w:tabs>
      <w:autoSpaceDE/>
      <w:autoSpaceDN/>
      <w:spacing w:after="200" w:line="276" w:lineRule="auto"/>
      <w:ind w:left="144" w:hanging="603"/>
      <w:contextualSpacing/>
    </w:pPr>
    <w:rPr>
      <w:rFonts w:ascii="Cambria" w:eastAsia="MS Mincho" w:hAnsi="Cambria"/>
      <w:lang w:val="en-US"/>
    </w:rPr>
  </w:style>
  <w:style w:type="paragraph" w:customStyle="1" w:styleId="Listadecontinuao1">
    <w:name w:val="Lista de continuação1"/>
    <w:basedOn w:val="Normal"/>
    <w:next w:val="Listadecontinuao"/>
    <w:uiPriority w:val="99"/>
    <w:unhideWhenUsed/>
    <w:rsid w:val="00F00EA4"/>
    <w:pPr>
      <w:widowControl/>
      <w:autoSpaceDE/>
      <w:autoSpaceDN/>
      <w:spacing w:after="120" w:line="276" w:lineRule="auto"/>
      <w:ind w:left="360"/>
      <w:contextualSpacing/>
    </w:pPr>
    <w:rPr>
      <w:rFonts w:ascii="Cambria" w:eastAsia="MS Mincho" w:hAnsi="Cambria"/>
      <w:lang w:val="en-US"/>
    </w:rPr>
  </w:style>
  <w:style w:type="paragraph" w:customStyle="1" w:styleId="Listadecontinuao21">
    <w:name w:val="Lista de continuação 21"/>
    <w:basedOn w:val="Normal"/>
    <w:next w:val="Listadecontinuao2"/>
    <w:uiPriority w:val="99"/>
    <w:unhideWhenUsed/>
    <w:rsid w:val="00F00EA4"/>
    <w:pPr>
      <w:widowControl/>
      <w:autoSpaceDE/>
      <w:autoSpaceDN/>
      <w:spacing w:after="120" w:line="276" w:lineRule="auto"/>
      <w:ind w:left="720"/>
      <w:contextualSpacing/>
    </w:pPr>
    <w:rPr>
      <w:rFonts w:ascii="Cambria" w:eastAsia="MS Mincho" w:hAnsi="Cambria"/>
      <w:lang w:val="en-US"/>
    </w:rPr>
  </w:style>
  <w:style w:type="paragraph" w:customStyle="1" w:styleId="Listadecontinuao31">
    <w:name w:val="Lista de continuação 31"/>
    <w:basedOn w:val="Normal"/>
    <w:next w:val="Listadecontinuao3"/>
    <w:uiPriority w:val="99"/>
    <w:unhideWhenUsed/>
    <w:rsid w:val="00F00EA4"/>
    <w:pPr>
      <w:widowControl/>
      <w:autoSpaceDE/>
      <w:autoSpaceDN/>
      <w:spacing w:after="120" w:line="276" w:lineRule="auto"/>
      <w:ind w:left="1080"/>
      <w:contextualSpacing/>
    </w:pPr>
    <w:rPr>
      <w:rFonts w:ascii="Cambria" w:eastAsia="MS Mincho" w:hAnsi="Cambria"/>
      <w:lang w:val="en-US"/>
    </w:rPr>
  </w:style>
  <w:style w:type="paragraph" w:customStyle="1" w:styleId="Textodemacro1">
    <w:name w:val="Texto de macro1"/>
    <w:next w:val="Textodemacro"/>
    <w:link w:val="TextodemacroChar"/>
    <w:uiPriority w:val="99"/>
    <w:unhideWhenUsed/>
    <w:rsid w:val="00F00EA4"/>
    <w:pPr>
      <w:widowControl/>
      <w:tabs>
        <w:tab w:val="left" w:pos="576"/>
        <w:tab w:val="left" w:pos="1152"/>
        <w:tab w:val="left" w:pos="1728"/>
        <w:tab w:val="left" w:pos="2304"/>
        <w:tab w:val="left" w:pos="2880"/>
        <w:tab w:val="left" w:pos="3456"/>
        <w:tab w:val="left" w:pos="4032"/>
      </w:tabs>
      <w:autoSpaceDE/>
      <w:autoSpaceDN/>
      <w:spacing w:after="200" w:line="276" w:lineRule="auto"/>
    </w:pPr>
    <w:rPr>
      <w:rFonts w:ascii="Courier" w:hAnsi="Courier"/>
      <w:sz w:val="20"/>
      <w:szCs w:val="20"/>
    </w:rPr>
  </w:style>
  <w:style w:type="character" w:customStyle="1" w:styleId="TextodemacroChar">
    <w:name w:val="Texto de macro Char"/>
    <w:basedOn w:val="Fontepargpadro"/>
    <w:link w:val="Textodemacro1"/>
    <w:uiPriority w:val="99"/>
    <w:rsid w:val="00F00EA4"/>
    <w:rPr>
      <w:rFonts w:ascii="Courier" w:hAnsi="Courier"/>
      <w:sz w:val="20"/>
      <w:szCs w:val="20"/>
    </w:rPr>
  </w:style>
  <w:style w:type="paragraph" w:customStyle="1" w:styleId="Citao1">
    <w:name w:val="Citação1"/>
    <w:basedOn w:val="Normal"/>
    <w:next w:val="Normal"/>
    <w:uiPriority w:val="29"/>
    <w:qFormat/>
    <w:rsid w:val="00F00EA4"/>
    <w:pPr>
      <w:widowControl/>
      <w:autoSpaceDE/>
      <w:autoSpaceDN/>
      <w:spacing w:after="200" w:line="276" w:lineRule="auto"/>
    </w:pPr>
    <w:rPr>
      <w:rFonts w:ascii="Cambria" w:eastAsia="MS Mincho" w:hAnsi="Cambria"/>
      <w:i/>
      <w:iCs/>
      <w:color w:val="000000"/>
      <w:lang w:val="en-US"/>
    </w:rPr>
  </w:style>
  <w:style w:type="character" w:customStyle="1" w:styleId="CitaoChar">
    <w:name w:val="Citação Char"/>
    <w:basedOn w:val="Fontepargpadro"/>
    <w:link w:val="Citao"/>
    <w:uiPriority w:val="29"/>
    <w:rsid w:val="00F00EA4"/>
    <w:rPr>
      <w:i/>
      <w:iCs/>
      <w:color w:val="000000"/>
    </w:rPr>
  </w:style>
  <w:style w:type="paragraph" w:customStyle="1" w:styleId="Legenda1">
    <w:name w:val="Legenda1"/>
    <w:basedOn w:val="Normal"/>
    <w:next w:val="Normal"/>
    <w:uiPriority w:val="35"/>
    <w:semiHidden/>
    <w:unhideWhenUsed/>
    <w:qFormat/>
    <w:rsid w:val="00F00EA4"/>
    <w:pPr>
      <w:widowControl/>
      <w:autoSpaceDE/>
      <w:autoSpaceDN/>
      <w:spacing w:after="200"/>
    </w:pPr>
    <w:rPr>
      <w:rFonts w:ascii="Cambria" w:eastAsia="MS Mincho" w:hAnsi="Cambria"/>
      <w:b/>
      <w:bCs/>
      <w:color w:val="4F81BD"/>
      <w:sz w:val="18"/>
      <w:szCs w:val="18"/>
      <w:lang w:val="en-US"/>
    </w:rPr>
  </w:style>
  <w:style w:type="character" w:styleId="Forte">
    <w:name w:val="Strong"/>
    <w:basedOn w:val="Fontepargpadro"/>
    <w:uiPriority w:val="22"/>
    <w:qFormat/>
    <w:rsid w:val="00F00EA4"/>
    <w:rPr>
      <w:b/>
      <w:bCs/>
    </w:rPr>
  </w:style>
  <w:style w:type="character" w:styleId="nfase">
    <w:name w:val="Emphasis"/>
    <w:basedOn w:val="Fontepargpadro"/>
    <w:uiPriority w:val="20"/>
    <w:qFormat/>
    <w:rsid w:val="00F00EA4"/>
    <w:rPr>
      <w:i/>
      <w:iCs/>
    </w:rPr>
  </w:style>
  <w:style w:type="paragraph" w:customStyle="1" w:styleId="CitaoIntensa1">
    <w:name w:val="Citação Intensa1"/>
    <w:basedOn w:val="Normal"/>
    <w:next w:val="Normal"/>
    <w:uiPriority w:val="30"/>
    <w:qFormat/>
    <w:rsid w:val="00F00EA4"/>
    <w:pPr>
      <w:widowControl/>
      <w:pBdr>
        <w:bottom w:val="single" w:sz="4" w:space="4" w:color="4F81BD"/>
      </w:pBdr>
      <w:autoSpaceDE/>
      <w:autoSpaceDN/>
      <w:spacing w:before="200" w:after="280" w:line="276" w:lineRule="auto"/>
      <w:ind w:left="936" w:right="936"/>
    </w:pPr>
    <w:rPr>
      <w:rFonts w:ascii="Cambria" w:eastAsia="MS Mincho" w:hAnsi="Cambria"/>
      <w:b/>
      <w:bCs/>
      <w:i/>
      <w:iCs/>
      <w:color w:val="4F81BD"/>
      <w:lang w:val="en-US"/>
    </w:rPr>
  </w:style>
  <w:style w:type="character" w:customStyle="1" w:styleId="CitaoIntensaChar">
    <w:name w:val="Citação Intensa Char"/>
    <w:basedOn w:val="Fontepargpadro"/>
    <w:link w:val="CitaoIntensa"/>
    <w:uiPriority w:val="30"/>
    <w:rsid w:val="00F00EA4"/>
    <w:rPr>
      <w:b/>
      <w:bCs/>
      <w:i/>
      <w:iCs/>
      <w:color w:val="4F81BD"/>
    </w:rPr>
  </w:style>
  <w:style w:type="character" w:customStyle="1" w:styleId="nfaseSutil1">
    <w:name w:val="Ênfase Sutil1"/>
    <w:basedOn w:val="Fontepargpadro"/>
    <w:uiPriority w:val="19"/>
    <w:qFormat/>
    <w:rsid w:val="00F00EA4"/>
    <w:rPr>
      <w:i/>
      <w:iCs/>
      <w:color w:val="808080"/>
    </w:rPr>
  </w:style>
  <w:style w:type="character" w:customStyle="1" w:styleId="nfaseIntensa1">
    <w:name w:val="Ênfase Intensa1"/>
    <w:basedOn w:val="Fontepargpadro"/>
    <w:uiPriority w:val="21"/>
    <w:qFormat/>
    <w:rsid w:val="00F00EA4"/>
    <w:rPr>
      <w:b/>
      <w:bCs/>
      <w:i/>
      <w:iCs/>
      <w:color w:val="4F81BD"/>
    </w:rPr>
  </w:style>
  <w:style w:type="character" w:customStyle="1" w:styleId="RefernciaSutil1">
    <w:name w:val="Referência Sutil1"/>
    <w:basedOn w:val="Fontepargpadro"/>
    <w:uiPriority w:val="31"/>
    <w:qFormat/>
    <w:rsid w:val="00F00EA4"/>
    <w:rPr>
      <w:smallCaps/>
      <w:color w:val="C0504D"/>
      <w:u w:val="single"/>
    </w:rPr>
  </w:style>
  <w:style w:type="character" w:customStyle="1" w:styleId="RefernciaIntensa1">
    <w:name w:val="Referência Intensa1"/>
    <w:basedOn w:val="Fontepargpadro"/>
    <w:uiPriority w:val="32"/>
    <w:qFormat/>
    <w:rsid w:val="00F00EA4"/>
    <w:rPr>
      <w:b/>
      <w:bCs/>
      <w:smallCaps/>
      <w:color w:val="C0504D"/>
      <w:spacing w:val="5"/>
      <w:u w:val="single"/>
    </w:rPr>
  </w:style>
  <w:style w:type="character" w:styleId="TtulodoLivro">
    <w:name w:val="Book Title"/>
    <w:basedOn w:val="Fontepargpadro"/>
    <w:uiPriority w:val="33"/>
    <w:qFormat/>
    <w:rsid w:val="00F00EA4"/>
    <w:rPr>
      <w:b/>
      <w:bCs/>
      <w:smallCaps/>
      <w:spacing w:val="5"/>
    </w:rPr>
  </w:style>
  <w:style w:type="paragraph" w:customStyle="1" w:styleId="CabealhodoSumrio1">
    <w:name w:val="Cabeçalho do Sumário1"/>
    <w:basedOn w:val="Ttulo1"/>
    <w:next w:val="Normal"/>
    <w:uiPriority w:val="39"/>
    <w:semiHidden/>
    <w:unhideWhenUsed/>
    <w:qFormat/>
    <w:rsid w:val="00F00EA4"/>
    <w:pPr>
      <w:keepNext/>
      <w:keepLines/>
      <w:widowControl/>
      <w:autoSpaceDE/>
      <w:autoSpaceDN/>
      <w:spacing w:before="480" w:line="276" w:lineRule="auto"/>
      <w:ind w:left="0"/>
      <w:outlineLvl w:val="9"/>
    </w:pPr>
    <w:rPr>
      <w:rFonts w:ascii="Calibri" w:eastAsia="MS Gothic" w:hAnsi="Calibri"/>
      <w:color w:val="365F91"/>
      <w:sz w:val="28"/>
      <w:szCs w:val="28"/>
      <w:lang w:val="en-US"/>
    </w:rPr>
  </w:style>
  <w:style w:type="table" w:customStyle="1" w:styleId="Tabelacomgrade1">
    <w:name w:val="Tabela com grade1"/>
    <w:basedOn w:val="Tabelanormal"/>
    <w:next w:val="Tabelacomgrade"/>
    <w:uiPriority w:val="59"/>
    <w:rsid w:val="00F00EA4"/>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F00EA4"/>
    <w:pPr>
      <w:widowControl/>
      <w:autoSpaceDE/>
      <w:autoSpaceDN/>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next w:val="SombreamentoClaro-nfase1"/>
    <w:uiPriority w:val="60"/>
    <w:rsid w:val="00F00EA4"/>
    <w:pPr>
      <w:widowControl/>
      <w:autoSpaceDE/>
      <w:autoSpaceDN/>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21">
    <w:name w:val="Sombreamento Claro - Ênfase 21"/>
    <w:basedOn w:val="Tabelanormal"/>
    <w:next w:val="SombreamentoClaro-nfase2"/>
    <w:uiPriority w:val="60"/>
    <w:rsid w:val="00F00EA4"/>
    <w:pPr>
      <w:widowControl/>
      <w:autoSpaceDE/>
      <w:autoSpaceDN/>
    </w:pPr>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mentoClaro-nfase31">
    <w:name w:val="Sombreamento Claro - Ênfase 31"/>
    <w:basedOn w:val="Tabelanormal"/>
    <w:next w:val="SombreamentoClaro-nfase3"/>
    <w:uiPriority w:val="60"/>
    <w:rsid w:val="00F00EA4"/>
    <w:pPr>
      <w:widowControl/>
      <w:autoSpaceDE/>
      <w:autoSpaceDN/>
    </w:pPr>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mentoClaro-nfase41">
    <w:name w:val="Sombreamento Claro - Ênfase 41"/>
    <w:basedOn w:val="Tabelanormal"/>
    <w:next w:val="SombreamentoClaro-nfase4"/>
    <w:uiPriority w:val="60"/>
    <w:rsid w:val="00F00EA4"/>
    <w:pPr>
      <w:widowControl/>
      <w:autoSpaceDE/>
      <w:autoSpaceDN/>
    </w:pPr>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ombreamentoClaro-nfase51">
    <w:name w:val="Sombreamento Claro - Ênfase 51"/>
    <w:basedOn w:val="Tabelanormal"/>
    <w:next w:val="SombreamentoClaro-nfase5"/>
    <w:uiPriority w:val="60"/>
    <w:rsid w:val="00F00EA4"/>
    <w:pPr>
      <w:widowControl/>
      <w:autoSpaceDE/>
      <w:autoSpaceDN/>
    </w:pPr>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mentoClaro-nfase61">
    <w:name w:val="Sombreamento Claro - Ênfase 61"/>
    <w:basedOn w:val="Tabelanormal"/>
    <w:next w:val="SombreamentoClaro-nfase6"/>
    <w:uiPriority w:val="60"/>
    <w:rsid w:val="00F00EA4"/>
    <w:pPr>
      <w:widowControl/>
      <w:autoSpaceDE/>
      <w:autoSpaceDN/>
    </w:pPr>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aClara1">
    <w:name w:val="Lista Clara1"/>
    <w:basedOn w:val="Tabelanormal"/>
    <w:next w:val="ListaClara"/>
    <w:uiPriority w:val="61"/>
    <w:rsid w:val="00F00EA4"/>
    <w:pPr>
      <w:widowControl/>
      <w:autoSpaceDE/>
      <w:autoSpaceDN/>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e11">
    <w:name w:val="Lista Clara - Ênfase 11"/>
    <w:basedOn w:val="Tabelanormal"/>
    <w:next w:val="ListaClara-nfase1"/>
    <w:uiPriority w:val="61"/>
    <w:rsid w:val="00F00EA4"/>
    <w:pPr>
      <w:widowControl/>
      <w:autoSpaceDE/>
      <w:autoSpaceDN/>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e21">
    <w:name w:val="Lista Clara - Ênfase 21"/>
    <w:basedOn w:val="Tabelanormal"/>
    <w:next w:val="ListaClara-nfase2"/>
    <w:uiPriority w:val="61"/>
    <w:rsid w:val="00F00EA4"/>
    <w:pPr>
      <w:widowControl/>
      <w:autoSpaceDE/>
      <w:autoSpaceDN/>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e31">
    <w:name w:val="Lista Clara - Ênfase 31"/>
    <w:basedOn w:val="Tabelanormal"/>
    <w:next w:val="ListaClara-nfase3"/>
    <w:uiPriority w:val="61"/>
    <w:rsid w:val="00F00EA4"/>
    <w:pPr>
      <w:widowControl/>
      <w:autoSpaceDE/>
      <w:autoSpaceDN/>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e41">
    <w:name w:val="Lista Clara - Ênfase 41"/>
    <w:basedOn w:val="Tabelanormal"/>
    <w:next w:val="ListaClara-nfase4"/>
    <w:uiPriority w:val="61"/>
    <w:rsid w:val="00F00EA4"/>
    <w:pPr>
      <w:widowControl/>
      <w:autoSpaceDE/>
      <w:autoSpaceDN/>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aClara-nfase51">
    <w:name w:val="Lista Clara - Ênfase 51"/>
    <w:basedOn w:val="Tabelanormal"/>
    <w:next w:val="ListaClara-nfase5"/>
    <w:uiPriority w:val="61"/>
    <w:rsid w:val="00F00EA4"/>
    <w:pPr>
      <w:widowControl/>
      <w:autoSpaceDE/>
      <w:autoSpaceDN/>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e61">
    <w:name w:val="Lista Clara - Ênfase 61"/>
    <w:basedOn w:val="Tabelanormal"/>
    <w:next w:val="ListaClara-nfase6"/>
    <w:uiPriority w:val="61"/>
    <w:rsid w:val="00F00EA4"/>
    <w:pPr>
      <w:widowControl/>
      <w:autoSpaceDE/>
      <w:autoSpaceDN/>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adeClara1">
    <w:name w:val="Grade Clara1"/>
    <w:basedOn w:val="Tabelanormal"/>
    <w:next w:val="GradeClara"/>
    <w:uiPriority w:val="62"/>
    <w:rsid w:val="00F00EA4"/>
    <w:pPr>
      <w:widowControl/>
      <w:autoSpaceDE/>
      <w:autoSpaceDN/>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adeClara-nfase11">
    <w:name w:val="Grade Clara - Ênfase 11"/>
    <w:basedOn w:val="Tabelanormal"/>
    <w:next w:val="GradeClara-nfase1"/>
    <w:uiPriority w:val="62"/>
    <w:rsid w:val="00F00EA4"/>
    <w:pPr>
      <w:widowControl/>
      <w:autoSpaceDE/>
      <w:autoSpaceDN/>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adeClara-nfase21">
    <w:name w:val="Grade Clara - Ênfase 21"/>
    <w:basedOn w:val="Tabelanormal"/>
    <w:next w:val="GradeClara-nfase2"/>
    <w:uiPriority w:val="62"/>
    <w:rsid w:val="00F00EA4"/>
    <w:pPr>
      <w:widowControl/>
      <w:autoSpaceDE/>
      <w:autoSpaceDN/>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adeClara-nfase31">
    <w:name w:val="Grade Clara - Ênfase 31"/>
    <w:basedOn w:val="Tabelanormal"/>
    <w:next w:val="GradeClara-nfase3"/>
    <w:uiPriority w:val="62"/>
    <w:rsid w:val="00F00EA4"/>
    <w:pPr>
      <w:widowControl/>
      <w:autoSpaceDE/>
      <w:autoSpaceDN/>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adeClara-nfase41">
    <w:name w:val="Grade Clara - Ênfase 41"/>
    <w:basedOn w:val="Tabelanormal"/>
    <w:next w:val="GradeClara-nfase4"/>
    <w:uiPriority w:val="62"/>
    <w:rsid w:val="00F00EA4"/>
    <w:pPr>
      <w:widowControl/>
      <w:autoSpaceDE/>
      <w:autoSpaceDN/>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adeClara-nfase51">
    <w:name w:val="Grade Clara - Ênfase 51"/>
    <w:basedOn w:val="Tabelanormal"/>
    <w:next w:val="GradeClara-nfase5"/>
    <w:uiPriority w:val="62"/>
    <w:rsid w:val="00F00EA4"/>
    <w:pPr>
      <w:widowControl/>
      <w:autoSpaceDE/>
      <w:autoSpaceDN/>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adeClara-nfase61">
    <w:name w:val="Grade Clara - Ênfase 61"/>
    <w:basedOn w:val="Tabelanormal"/>
    <w:next w:val="GradeClara-nfase6"/>
    <w:uiPriority w:val="62"/>
    <w:rsid w:val="00F00EA4"/>
    <w:pPr>
      <w:widowControl/>
      <w:autoSpaceDE/>
      <w:autoSpaceDN/>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SombreamentoMdio11">
    <w:name w:val="Sombreamento Médio 11"/>
    <w:basedOn w:val="Tabelanormal"/>
    <w:next w:val="SombreamentoMdio1"/>
    <w:uiPriority w:val="63"/>
    <w:rsid w:val="00F00EA4"/>
    <w:pPr>
      <w:widowControl/>
      <w:autoSpaceDE/>
      <w:autoSpaceDN/>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mentoMdio1-nfase11">
    <w:name w:val="Sombreamento Médio 1 - Ênfase 11"/>
    <w:basedOn w:val="Tabelanormal"/>
    <w:next w:val="SombreamentoMdio1-nfase1"/>
    <w:uiPriority w:val="63"/>
    <w:rsid w:val="00F00EA4"/>
    <w:pPr>
      <w:widowControl/>
      <w:autoSpaceDE/>
      <w:autoSpaceDN/>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mentoMdio1-nfase21">
    <w:name w:val="Sombreamento Médio 1 - Ênfase 21"/>
    <w:basedOn w:val="Tabelanormal"/>
    <w:next w:val="SombreamentoMdio1-nfase2"/>
    <w:uiPriority w:val="63"/>
    <w:rsid w:val="00F00EA4"/>
    <w:pPr>
      <w:widowControl/>
      <w:autoSpaceDE/>
      <w:autoSpaceDN/>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SombreamentoMdio1-nfase31">
    <w:name w:val="Sombreamento Médio 1 - Ênfase 31"/>
    <w:basedOn w:val="Tabelanormal"/>
    <w:next w:val="SombreamentoMdio1-nfase3"/>
    <w:uiPriority w:val="63"/>
    <w:rsid w:val="00F00EA4"/>
    <w:pPr>
      <w:widowControl/>
      <w:autoSpaceDE/>
      <w:autoSpaceDN/>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mentoMdio1-nfase41">
    <w:name w:val="Sombreamento Médio 1 - Ênfase 41"/>
    <w:basedOn w:val="Tabelanormal"/>
    <w:next w:val="SombreamentoMdio1-nfase4"/>
    <w:uiPriority w:val="63"/>
    <w:rsid w:val="00F00EA4"/>
    <w:pPr>
      <w:widowControl/>
      <w:autoSpaceDE/>
      <w:autoSpaceDN/>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SombreamentoMdio1-nfase51">
    <w:name w:val="Sombreamento Médio 1 - Ênfase 51"/>
    <w:basedOn w:val="Tabelanormal"/>
    <w:next w:val="SombreamentoMdio1-nfase5"/>
    <w:uiPriority w:val="63"/>
    <w:rsid w:val="00F00EA4"/>
    <w:pPr>
      <w:widowControl/>
      <w:autoSpaceDE/>
      <w:autoSpaceDN/>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mentoMdio1-nfase61">
    <w:name w:val="Sombreamento Médio 1 - Ênfase 61"/>
    <w:basedOn w:val="Tabelanormal"/>
    <w:next w:val="SombreamentoMdio1-nfase6"/>
    <w:uiPriority w:val="63"/>
    <w:rsid w:val="00F00EA4"/>
    <w:pPr>
      <w:widowControl/>
      <w:autoSpaceDE/>
      <w:autoSpaceDN/>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SombreamentoMdio21">
    <w:name w:val="Sombreamento Médio 21"/>
    <w:basedOn w:val="Tabelanormal"/>
    <w:next w:val="SombreamentoMdio2"/>
    <w:uiPriority w:val="64"/>
    <w:rsid w:val="00F00EA4"/>
    <w:pPr>
      <w:widowControl/>
      <w:autoSpaceDE/>
      <w:autoSpaceDN/>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2-nfase11">
    <w:name w:val="Sombreamento Médio 2 - Ênfase 11"/>
    <w:basedOn w:val="Tabelanormal"/>
    <w:next w:val="SombreamentoMdio2-nfase1"/>
    <w:uiPriority w:val="64"/>
    <w:rsid w:val="00F00EA4"/>
    <w:pPr>
      <w:widowControl/>
      <w:autoSpaceDE/>
      <w:autoSpaceDN/>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2-nfase21">
    <w:name w:val="Sombreamento Médio 2 - Ênfase 21"/>
    <w:basedOn w:val="Tabelanormal"/>
    <w:next w:val="SombreamentoMdio2-nfase2"/>
    <w:uiPriority w:val="64"/>
    <w:rsid w:val="00F00EA4"/>
    <w:pPr>
      <w:widowControl/>
      <w:autoSpaceDE/>
      <w:autoSpaceDN/>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2-nfase31">
    <w:name w:val="Sombreamento Médio 2 - Ênfase 31"/>
    <w:basedOn w:val="Tabelanormal"/>
    <w:next w:val="SombreamentoMdio2-nfase3"/>
    <w:uiPriority w:val="64"/>
    <w:rsid w:val="00F00EA4"/>
    <w:pPr>
      <w:widowControl/>
      <w:autoSpaceDE/>
      <w:autoSpaceDN/>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2-nfase41">
    <w:name w:val="Sombreamento Médio 2 - Ênfase 41"/>
    <w:basedOn w:val="Tabelanormal"/>
    <w:next w:val="SombreamentoMdio2-nfase4"/>
    <w:uiPriority w:val="64"/>
    <w:rsid w:val="00F00EA4"/>
    <w:pPr>
      <w:widowControl/>
      <w:autoSpaceDE/>
      <w:autoSpaceDN/>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2-nfase51">
    <w:name w:val="Sombreamento Médio 2 - Ênfase 51"/>
    <w:basedOn w:val="Tabelanormal"/>
    <w:next w:val="SombreamentoMdio2-nfase5"/>
    <w:uiPriority w:val="64"/>
    <w:rsid w:val="00F00EA4"/>
    <w:pPr>
      <w:widowControl/>
      <w:autoSpaceDE/>
      <w:autoSpaceDN/>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2-nfase61">
    <w:name w:val="Sombreamento Médio 2 - Ênfase 61"/>
    <w:basedOn w:val="Tabelanormal"/>
    <w:next w:val="SombreamentoMdio2-nfase6"/>
    <w:uiPriority w:val="64"/>
    <w:rsid w:val="00F00EA4"/>
    <w:pPr>
      <w:widowControl/>
      <w:autoSpaceDE/>
      <w:autoSpaceDN/>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dia11">
    <w:name w:val="Lista Média 11"/>
    <w:basedOn w:val="Tabelanormal"/>
    <w:next w:val="ListaMdia1"/>
    <w:uiPriority w:val="65"/>
    <w:rsid w:val="00F00EA4"/>
    <w:pPr>
      <w:widowControl/>
      <w:autoSpaceDE/>
      <w:autoSpaceDN/>
    </w:pPr>
    <w:rPr>
      <w:rFonts w:eastAsia="MS Mincho"/>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dia1-nfase11">
    <w:name w:val="Lista Média 1 - Ênfase 11"/>
    <w:basedOn w:val="Tabelanormal"/>
    <w:next w:val="ListaMdia1-nfase1"/>
    <w:uiPriority w:val="65"/>
    <w:rsid w:val="00F00EA4"/>
    <w:pPr>
      <w:widowControl/>
      <w:autoSpaceDE/>
      <w:autoSpaceDN/>
    </w:pPr>
    <w:rPr>
      <w:rFonts w:eastAsia="MS Mincho"/>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aMdia1-nfase21">
    <w:name w:val="Lista Média 1 - Ênfase 21"/>
    <w:basedOn w:val="Tabelanormal"/>
    <w:next w:val="ListaMdia1-nfase2"/>
    <w:uiPriority w:val="65"/>
    <w:rsid w:val="00F00EA4"/>
    <w:pPr>
      <w:widowControl/>
      <w:autoSpaceDE/>
      <w:autoSpaceDN/>
    </w:pPr>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aMdia1-nfase31">
    <w:name w:val="Lista Média 1 - Ênfase 31"/>
    <w:basedOn w:val="Tabelanormal"/>
    <w:next w:val="ListaMdia1-nfase3"/>
    <w:uiPriority w:val="65"/>
    <w:rsid w:val="00F00EA4"/>
    <w:pPr>
      <w:widowControl/>
      <w:autoSpaceDE/>
      <w:autoSpaceDN/>
    </w:pPr>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aMdia1-nfase41">
    <w:name w:val="Lista Média 1 - Ênfase 41"/>
    <w:basedOn w:val="Tabelanormal"/>
    <w:next w:val="ListaMdia1-nfase4"/>
    <w:uiPriority w:val="65"/>
    <w:rsid w:val="00F00EA4"/>
    <w:pPr>
      <w:widowControl/>
      <w:autoSpaceDE/>
      <w:autoSpaceDN/>
    </w:pPr>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aMdia1-nfase51">
    <w:name w:val="Lista Média 1 - Ênfase 51"/>
    <w:basedOn w:val="Tabelanormal"/>
    <w:next w:val="ListaMdia1-nfase5"/>
    <w:uiPriority w:val="65"/>
    <w:rsid w:val="00F00EA4"/>
    <w:pPr>
      <w:widowControl/>
      <w:autoSpaceDE/>
      <w:autoSpaceDN/>
    </w:pPr>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aMdia1-nfase61">
    <w:name w:val="Lista Média 1 - Ênfase 61"/>
    <w:basedOn w:val="Tabelanormal"/>
    <w:next w:val="ListaMdia1-nfase6"/>
    <w:uiPriority w:val="65"/>
    <w:rsid w:val="00F00EA4"/>
    <w:pPr>
      <w:widowControl/>
      <w:autoSpaceDE/>
      <w:autoSpaceDN/>
    </w:pPr>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aMdia21">
    <w:name w:val="Lista Média 21"/>
    <w:basedOn w:val="Tabelanormal"/>
    <w:next w:val="ListaMdia2"/>
    <w:uiPriority w:val="66"/>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Mdia2-nfase11">
    <w:name w:val="Lista Média 2 - Ênfase 11"/>
    <w:basedOn w:val="Tabelanormal"/>
    <w:next w:val="ListaMdia2-nfase1"/>
    <w:uiPriority w:val="66"/>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Mdia2-nfase21">
    <w:name w:val="Lista Média 2 - Ênfase 21"/>
    <w:basedOn w:val="Tabelanormal"/>
    <w:next w:val="ListaMdia2-nfase2"/>
    <w:uiPriority w:val="66"/>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aMdia2-nfase31">
    <w:name w:val="Lista Média 2 - Ênfase 31"/>
    <w:basedOn w:val="Tabelanormal"/>
    <w:next w:val="ListaMdia2-nfase3"/>
    <w:uiPriority w:val="66"/>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aMdia2-nfase41">
    <w:name w:val="Lista Média 2 - Ênfase 41"/>
    <w:basedOn w:val="Tabelanormal"/>
    <w:next w:val="ListaMdia2-nfase4"/>
    <w:uiPriority w:val="66"/>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aMdia2-nfase51">
    <w:name w:val="Lista Média 2 - Ênfase 51"/>
    <w:basedOn w:val="Tabelanormal"/>
    <w:next w:val="ListaMdia2-nfase5"/>
    <w:uiPriority w:val="66"/>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aMdia2-nfase61">
    <w:name w:val="Lista Média 2 - Ênfase 61"/>
    <w:basedOn w:val="Tabelanormal"/>
    <w:next w:val="ListaMdia2-nfase6"/>
    <w:uiPriority w:val="66"/>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adeMdia11">
    <w:name w:val="Grade Média 11"/>
    <w:basedOn w:val="Tabelanormal"/>
    <w:next w:val="GradeMdia1"/>
    <w:uiPriority w:val="67"/>
    <w:rsid w:val="00F00EA4"/>
    <w:pPr>
      <w:widowControl/>
      <w:autoSpaceDE/>
      <w:autoSpaceDN/>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adeMdia1-nfase11">
    <w:name w:val="Grade Média 1 - Ênfase 11"/>
    <w:basedOn w:val="Tabelanormal"/>
    <w:next w:val="GradeMdia1-nfase1"/>
    <w:uiPriority w:val="67"/>
    <w:rsid w:val="00F00EA4"/>
    <w:pPr>
      <w:widowControl/>
      <w:autoSpaceDE/>
      <w:autoSpaceDN/>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adeMdia1-nfase21">
    <w:name w:val="Grade Média 1 - Ênfase 21"/>
    <w:basedOn w:val="Tabelanormal"/>
    <w:next w:val="GradeMdia1-nfase2"/>
    <w:uiPriority w:val="67"/>
    <w:rsid w:val="00F00EA4"/>
    <w:pPr>
      <w:widowControl/>
      <w:autoSpaceDE/>
      <w:autoSpaceDN/>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adeMdia1-nfase31">
    <w:name w:val="Grade Média 1 - Ênfase 31"/>
    <w:basedOn w:val="Tabelanormal"/>
    <w:next w:val="GradeMdia1-nfase3"/>
    <w:uiPriority w:val="67"/>
    <w:rsid w:val="00F00EA4"/>
    <w:pPr>
      <w:widowControl/>
      <w:autoSpaceDE/>
      <w:autoSpaceDN/>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adeMdia1-nfase41">
    <w:name w:val="Grade Média 1 - Ênfase 41"/>
    <w:basedOn w:val="Tabelanormal"/>
    <w:next w:val="GradeMdia1-nfase4"/>
    <w:uiPriority w:val="67"/>
    <w:rsid w:val="00F00EA4"/>
    <w:pPr>
      <w:widowControl/>
      <w:autoSpaceDE/>
      <w:autoSpaceDN/>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adeMdia1-nfase51">
    <w:name w:val="Grade Média 1 - Ênfase 51"/>
    <w:basedOn w:val="Tabelanormal"/>
    <w:next w:val="GradeMdia1-nfase5"/>
    <w:uiPriority w:val="67"/>
    <w:rsid w:val="00F00EA4"/>
    <w:pPr>
      <w:widowControl/>
      <w:autoSpaceDE/>
      <w:autoSpaceDN/>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adeMdia1-nfase61">
    <w:name w:val="Grade Média 1 - Ênfase 61"/>
    <w:basedOn w:val="Tabelanormal"/>
    <w:next w:val="GradeMdia1-nfase6"/>
    <w:uiPriority w:val="67"/>
    <w:rsid w:val="00F00EA4"/>
    <w:pPr>
      <w:widowControl/>
      <w:autoSpaceDE/>
      <w:autoSpaceDN/>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adeMdia21">
    <w:name w:val="Grade Média 21"/>
    <w:basedOn w:val="Tabelanormal"/>
    <w:next w:val="GradeMdia2"/>
    <w:uiPriority w:val="68"/>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adeMdia2-nfase11">
    <w:name w:val="Grade Média 2 - Ênfase 11"/>
    <w:basedOn w:val="Tabelanormal"/>
    <w:next w:val="GradeMdia2-nfase1"/>
    <w:uiPriority w:val="68"/>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adeMdia2-nfase21">
    <w:name w:val="Grade Média 2 - Ênfase 21"/>
    <w:basedOn w:val="Tabelanormal"/>
    <w:next w:val="GradeMdia2-nfase2"/>
    <w:uiPriority w:val="68"/>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adeMdia2-nfase31">
    <w:name w:val="Grade Média 2 - Ênfase 31"/>
    <w:basedOn w:val="Tabelanormal"/>
    <w:next w:val="GradeMdia2-nfase3"/>
    <w:uiPriority w:val="68"/>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adeMdia2-nfase41">
    <w:name w:val="Grade Média 2 - Ênfase 41"/>
    <w:basedOn w:val="Tabelanormal"/>
    <w:next w:val="GradeMdia2-nfase4"/>
    <w:uiPriority w:val="68"/>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adeMdia2-nfase51">
    <w:name w:val="Grade Média 2 - Ênfase 51"/>
    <w:basedOn w:val="Tabelanormal"/>
    <w:next w:val="GradeMdia2-nfase5"/>
    <w:uiPriority w:val="68"/>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adeMdia2-nfase61">
    <w:name w:val="Grade Média 2 - Ênfase 61"/>
    <w:basedOn w:val="Tabelanormal"/>
    <w:next w:val="GradeMdia2-nfase6"/>
    <w:uiPriority w:val="68"/>
    <w:rsid w:val="00F00EA4"/>
    <w:pPr>
      <w:widowControl/>
      <w:autoSpaceDE/>
      <w:autoSpaceDN/>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adeMdia31">
    <w:name w:val="Grade Média 31"/>
    <w:basedOn w:val="Tabelanormal"/>
    <w:next w:val="GradeMdia3"/>
    <w:uiPriority w:val="69"/>
    <w:rsid w:val="00F00EA4"/>
    <w:pPr>
      <w:widowControl/>
      <w:autoSpaceDE/>
      <w:autoSpaceDN/>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adeMdia3-nfase11">
    <w:name w:val="Grade Média 3 - Ênfase 11"/>
    <w:basedOn w:val="Tabelanormal"/>
    <w:next w:val="GradeMdia3-nfase1"/>
    <w:uiPriority w:val="69"/>
    <w:rsid w:val="00F00EA4"/>
    <w:pPr>
      <w:widowControl/>
      <w:autoSpaceDE/>
      <w:autoSpaceDN/>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adeMdia3-nfase21">
    <w:name w:val="Grade Média 3 - Ênfase 21"/>
    <w:basedOn w:val="Tabelanormal"/>
    <w:next w:val="GradeMdia3-nfase2"/>
    <w:uiPriority w:val="69"/>
    <w:rsid w:val="00F00EA4"/>
    <w:pPr>
      <w:widowControl/>
      <w:autoSpaceDE/>
      <w:autoSpaceDN/>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adeMdia3-nfase31">
    <w:name w:val="Grade Média 3 - Ênfase 31"/>
    <w:basedOn w:val="Tabelanormal"/>
    <w:next w:val="GradeMdia3-nfase3"/>
    <w:uiPriority w:val="69"/>
    <w:rsid w:val="00F00EA4"/>
    <w:pPr>
      <w:widowControl/>
      <w:autoSpaceDE/>
      <w:autoSpaceDN/>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adeMdia3-nfase41">
    <w:name w:val="Grade Média 3 - Ênfase 41"/>
    <w:basedOn w:val="Tabelanormal"/>
    <w:next w:val="GradeMdia3-nfase4"/>
    <w:uiPriority w:val="69"/>
    <w:rsid w:val="00F00EA4"/>
    <w:pPr>
      <w:widowControl/>
      <w:autoSpaceDE/>
      <w:autoSpaceDN/>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adeMdia3-nfase51">
    <w:name w:val="Grade Média 3 - Ênfase 51"/>
    <w:basedOn w:val="Tabelanormal"/>
    <w:next w:val="GradeMdia3-nfase5"/>
    <w:uiPriority w:val="69"/>
    <w:rsid w:val="00F00EA4"/>
    <w:pPr>
      <w:widowControl/>
      <w:autoSpaceDE/>
      <w:autoSpaceDN/>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adeMdia3-nfase61">
    <w:name w:val="Grade Média 3 - Ênfase 61"/>
    <w:basedOn w:val="Tabelanormal"/>
    <w:next w:val="GradeMdia3-nfase6"/>
    <w:uiPriority w:val="69"/>
    <w:rsid w:val="00F00EA4"/>
    <w:pPr>
      <w:widowControl/>
      <w:autoSpaceDE/>
      <w:autoSpaceDN/>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aEscura1">
    <w:name w:val="Lista Escura1"/>
    <w:basedOn w:val="Tabelanormal"/>
    <w:next w:val="ListaEscura"/>
    <w:uiPriority w:val="70"/>
    <w:rsid w:val="00F00EA4"/>
    <w:pPr>
      <w:widowControl/>
      <w:autoSpaceDE/>
      <w:autoSpaceDN/>
    </w:pPr>
    <w:rPr>
      <w:rFonts w:eastAsia="MS Mincho"/>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aEscura-nfase11">
    <w:name w:val="Lista Escura - Ênfase 11"/>
    <w:basedOn w:val="Tabelanormal"/>
    <w:next w:val="ListaEscura-nfase1"/>
    <w:uiPriority w:val="70"/>
    <w:rsid w:val="00F00EA4"/>
    <w:pPr>
      <w:widowControl/>
      <w:autoSpaceDE/>
      <w:autoSpaceDN/>
    </w:pPr>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aEscura-nfase21">
    <w:name w:val="Lista Escura - Ênfase 21"/>
    <w:basedOn w:val="Tabelanormal"/>
    <w:next w:val="ListaEscura-nfase2"/>
    <w:uiPriority w:val="70"/>
    <w:rsid w:val="00F00EA4"/>
    <w:pPr>
      <w:widowControl/>
      <w:autoSpaceDE/>
      <w:autoSpaceDN/>
    </w:pPr>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aEscura-nfase31">
    <w:name w:val="Lista Escura - Ênfase 31"/>
    <w:basedOn w:val="Tabelanormal"/>
    <w:next w:val="ListaEscura-nfase3"/>
    <w:uiPriority w:val="70"/>
    <w:rsid w:val="00F00EA4"/>
    <w:pPr>
      <w:widowControl/>
      <w:autoSpaceDE/>
      <w:autoSpaceDN/>
    </w:pPr>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aEscura-nfase41">
    <w:name w:val="Lista Escura - Ênfase 41"/>
    <w:basedOn w:val="Tabelanormal"/>
    <w:next w:val="ListaEscura-nfase4"/>
    <w:uiPriority w:val="70"/>
    <w:rsid w:val="00F00EA4"/>
    <w:pPr>
      <w:widowControl/>
      <w:autoSpaceDE/>
      <w:autoSpaceDN/>
    </w:pPr>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aEscura-nfase51">
    <w:name w:val="Lista Escura - Ênfase 51"/>
    <w:basedOn w:val="Tabelanormal"/>
    <w:next w:val="ListaEscura-nfase5"/>
    <w:uiPriority w:val="70"/>
    <w:rsid w:val="00F00EA4"/>
    <w:pPr>
      <w:widowControl/>
      <w:autoSpaceDE/>
      <w:autoSpaceDN/>
    </w:pPr>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aEscura-nfase61">
    <w:name w:val="Lista Escura - Ênfase 61"/>
    <w:basedOn w:val="Tabelanormal"/>
    <w:next w:val="ListaEscura-nfase6"/>
    <w:uiPriority w:val="70"/>
    <w:rsid w:val="00F00EA4"/>
    <w:pPr>
      <w:widowControl/>
      <w:autoSpaceDE/>
      <w:autoSpaceDN/>
    </w:pPr>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SombreamentoColorido1">
    <w:name w:val="Sombreamento Colorido1"/>
    <w:basedOn w:val="Tabelanormal"/>
    <w:next w:val="SombreamentoColorido"/>
    <w:uiPriority w:val="71"/>
    <w:rsid w:val="00F00EA4"/>
    <w:pPr>
      <w:widowControl/>
      <w:autoSpaceDE/>
      <w:autoSpaceDN/>
    </w:pPr>
    <w:rPr>
      <w:rFonts w:eastAsia="MS Mincho"/>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SombreamentoEscuro-nfase11">
    <w:name w:val="Sombreamento Escuro - Ênfase 11"/>
    <w:basedOn w:val="Tabelanormal"/>
    <w:next w:val="SombreamentoEscuro-nfase1"/>
    <w:uiPriority w:val="71"/>
    <w:rsid w:val="00F00EA4"/>
    <w:pPr>
      <w:widowControl/>
      <w:autoSpaceDE/>
      <w:autoSpaceDN/>
    </w:pPr>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ombreamentoColorido-nfase21">
    <w:name w:val="Sombreamento Colorido - Ênfase 21"/>
    <w:basedOn w:val="Tabelanormal"/>
    <w:next w:val="SombreamentoColorido-nfase2"/>
    <w:uiPriority w:val="71"/>
    <w:rsid w:val="00F00EA4"/>
    <w:pPr>
      <w:widowControl/>
      <w:autoSpaceDE/>
      <w:autoSpaceDN/>
    </w:pPr>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SombreamentoColorido-nfase31">
    <w:name w:val="Sombreamento Colorido - Ênfase 31"/>
    <w:basedOn w:val="Tabelanormal"/>
    <w:next w:val="SombreamentoColorido-nfase3"/>
    <w:uiPriority w:val="71"/>
    <w:rsid w:val="00F00EA4"/>
    <w:pPr>
      <w:widowControl/>
      <w:autoSpaceDE/>
      <w:autoSpaceDN/>
    </w:pPr>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SombreamentoColorido-nfase41">
    <w:name w:val="Sombreamento Colorido - Ênfase 41"/>
    <w:basedOn w:val="Tabelanormal"/>
    <w:next w:val="SombreamentoColorido-nfase4"/>
    <w:uiPriority w:val="71"/>
    <w:rsid w:val="00F00EA4"/>
    <w:pPr>
      <w:widowControl/>
      <w:autoSpaceDE/>
      <w:autoSpaceDN/>
    </w:pPr>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SombreamentoColorido-nfase51">
    <w:name w:val="Sombreamento Colorido - Ênfase 51"/>
    <w:basedOn w:val="Tabelanormal"/>
    <w:next w:val="SombreamentoColorido-nfase5"/>
    <w:uiPriority w:val="71"/>
    <w:rsid w:val="00F00EA4"/>
    <w:pPr>
      <w:widowControl/>
      <w:autoSpaceDE/>
      <w:autoSpaceDN/>
    </w:pPr>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SombreamentoColorido-nfase61">
    <w:name w:val="Sombreamento Colorido - Ênfase 61"/>
    <w:basedOn w:val="Tabelanormal"/>
    <w:next w:val="SombreamentoColorido-nfase6"/>
    <w:uiPriority w:val="71"/>
    <w:rsid w:val="00F00EA4"/>
    <w:pPr>
      <w:widowControl/>
      <w:autoSpaceDE/>
      <w:autoSpaceDN/>
    </w:pPr>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aColorida1">
    <w:name w:val="Lista Colorida1"/>
    <w:basedOn w:val="Tabelanormal"/>
    <w:next w:val="ListaColorida"/>
    <w:uiPriority w:val="72"/>
    <w:rsid w:val="00F00EA4"/>
    <w:pPr>
      <w:widowControl/>
      <w:autoSpaceDE/>
      <w:autoSpaceDN/>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aColorida-nfase11">
    <w:name w:val="Lista Colorida - Ênfase 11"/>
    <w:basedOn w:val="Tabelanormal"/>
    <w:next w:val="ListaColorida-nfase1"/>
    <w:uiPriority w:val="72"/>
    <w:rsid w:val="00F00EA4"/>
    <w:pPr>
      <w:widowControl/>
      <w:autoSpaceDE/>
      <w:autoSpaceDN/>
    </w:pPr>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aColorida-nfase21">
    <w:name w:val="Lista Colorida - Ênfase 21"/>
    <w:basedOn w:val="Tabelanormal"/>
    <w:next w:val="ListaColorida-nfase2"/>
    <w:uiPriority w:val="72"/>
    <w:rsid w:val="00F00EA4"/>
    <w:pPr>
      <w:widowControl/>
      <w:autoSpaceDE/>
      <w:autoSpaceDN/>
    </w:pPr>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aColorida-nfase31">
    <w:name w:val="Lista Colorida - Ênfase 31"/>
    <w:basedOn w:val="Tabelanormal"/>
    <w:next w:val="ListaColorida-nfase3"/>
    <w:uiPriority w:val="72"/>
    <w:rsid w:val="00F00EA4"/>
    <w:pPr>
      <w:widowControl/>
      <w:autoSpaceDE/>
      <w:autoSpaceDN/>
    </w:pPr>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aColorida-nfase41">
    <w:name w:val="Lista Colorida - Ênfase 41"/>
    <w:basedOn w:val="Tabelanormal"/>
    <w:next w:val="ListaColorida-nfase4"/>
    <w:uiPriority w:val="72"/>
    <w:rsid w:val="00F00EA4"/>
    <w:pPr>
      <w:widowControl/>
      <w:autoSpaceDE/>
      <w:autoSpaceDN/>
    </w:pPr>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aColorida-nfase51">
    <w:name w:val="Lista Colorida - Ênfase 51"/>
    <w:basedOn w:val="Tabelanormal"/>
    <w:next w:val="ListaColorida-nfase5"/>
    <w:uiPriority w:val="72"/>
    <w:rsid w:val="00F00EA4"/>
    <w:pPr>
      <w:widowControl/>
      <w:autoSpaceDE/>
      <w:autoSpaceDN/>
    </w:pPr>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aColorida-nfase61">
    <w:name w:val="Lista Colorida - Ênfase 61"/>
    <w:basedOn w:val="Tabelanormal"/>
    <w:next w:val="ListaColorida-nfase6"/>
    <w:uiPriority w:val="72"/>
    <w:rsid w:val="00F00EA4"/>
    <w:pPr>
      <w:widowControl/>
      <w:autoSpaceDE/>
      <w:autoSpaceDN/>
    </w:pPr>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adeColorida1">
    <w:name w:val="Grade Colorida1"/>
    <w:basedOn w:val="Tabelanormal"/>
    <w:next w:val="GradeColorida"/>
    <w:uiPriority w:val="73"/>
    <w:rsid w:val="00F00EA4"/>
    <w:pPr>
      <w:widowControl/>
      <w:autoSpaceDE/>
      <w:autoSpaceDN/>
    </w:pPr>
    <w:rPr>
      <w:rFonts w:eastAsia="MS Mincho"/>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adeColorida-nfase11">
    <w:name w:val="Grade Colorida - Ênfase 11"/>
    <w:basedOn w:val="Tabelanormal"/>
    <w:next w:val="GradeColorida-nfase1"/>
    <w:uiPriority w:val="73"/>
    <w:rsid w:val="00F00EA4"/>
    <w:pPr>
      <w:widowControl/>
      <w:autoSpaceDE/>
      <w:autoSpaceDN/>
    </w:pPr>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adeColorida-nfase21">
    <w:name w:val="Grade Colorida - Ênfase 21"/>
    <w:basedOn w:val="Tabelanormal"/>
    <w:next w:val="GradeColorida-nfase2"/>
    <w:uiPriority w:val="73"/>
    <w:rsid w:val="00F00EA4"/>
    <w:pPr>
      <w:widowControl/>
      <w:autoSpaceDE/>
      <w:autoSpaceDN/>
    </w:pPr>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adeColorida-nfase31">
    <w:name w:val="Grade Colorida - Ênfase 31"/>
    <w:basedOn w:val="Tabelanormal"/>
    <w:next w:val="GradeColorida-nfase3"/>
    <w:uiPriority w:val="73"/>
    <w:rsid w:val="00F00EA4"/>
    <w:pPr>
      <w:widowControl/>
      <w:autoSpaceDE/>
      <w:autoSpaceDN/>
    </w:pPr>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adeColorida-nfase41">
    <w:name w:val="Grade Colorida - Ênfase 41"/>
    <w:basedOn w:val="Tabelanormal"/>
    <w:next w:val="GradeColorida-nfase4"/>
    <w:uiPriority w:val="73"/>
    <w:rsid w:val="00F00EA4"/>
    <w:pPr>
      <w:widowControl/>
      <w:autoSpaceDE/>
      <w:autoSpaceDN/>
    </w:pPr>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adeColorida-nfase51">
    <w:name w:val="Grade Colorida - Ênfase 51"/>
    <w:basedOn w:val="Tabelanormal"/>
    <w:next w:val="GradeColorida-nfase5"/>
    <w:uiPriority w:val="73"/>
    <w:rsid w:val="00F00EA4"/>
    <w:pPr>
      <w:widowControl/>
      <w:autoSpaceDE/>
      <w:autoSpaceDN/>
    </w:pPr>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adeColorida-nfase61">
    <w:name w:val="Grade Colorida - Ênfase 61"/>
    <w:basedOn w:val="Tabelanormal"/>
    <w:next w:val="GradeColorida-nfase6"/>
    <w:uiPriority w:val="73"/>
    <w:rsid w:val="00F00EA4"/>
    <w:pPr>
      <w:widowControl/>
      <w:autoSpaceDE/>
      <w:autoSpaceDN/>
    </w:pPr>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Semlista11">
    <w:name w:val="Sem lista11"/>
    <w:next w:val="Semlista"/>
    <w:uiPriority w:val="99"/>
    <w:semiHidden/>
    <w:unhideWhenUsed/>
    <w:rsid w:val="00F00EA4"/>
  </w:style>
  <w:style w:type="table" w:customStyle="1" w:styleId="TableNormal1">
    <w:name w:val="Table Normal1"/>
    <w:uiPriority w:val="2"/>
    <w:semiHidden/>
    <w:unhideWhenUsed/>
    <w:qFormat/>
    <w:rsid w:val="00F00EA4"/>
    <w:rPr>
      <w:rFonts w:eastAsia="Calibri"/>
    </w:rPr>
    <w:tblPr>
      <w:tblInd w:w="0" w:type="dxa"/>
      <w:tblCellMar>
        <w:top w:w="0" w:type="dxa"/>
        <w:left w:w="0" w:type="dxa"/>
        <w:bottom w:w="0" w:type="dxa"/>
        <w:right w:w="0" w:type="dxa"/>
      </w:tblCellMar>
    </w:tblPr>
  </w:style>
  <w:style w:type="table" w:customStyle="1" w:styleId="Tabelacomgrade11">
    <w:name w:val="Tabela com grade11"/>
    <w:basedOn w:val="Tabelanormal"/>
    <w:next w:val="Tabelacomgrade"/>
    <w:locked/>
    <w:rsid w:val="00F00EA4"/>
    <w:pPr>
      <w:widowControl/>
      <w:autoSpaceDE/>
      <w:autoSpaceDN/>
    </w:pPr>
    <w:rPr>
      <w:rFonts w:ascii="Times New Roman" w:eastAsia="Times New Roman" w:hAnsi="Times New Roman" w:cs="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1">
    <w:name w:val="Título 2 Char1"/>
    <w:basedOn w:val="Fontepargpadro"/>
    <w:uiPriority w:val="9"/>
    <w:semiHidden/>
    <w:rsid w:val="00F00EA4"/>
    <w:rPr>
      <w:rFonts w:asciiTheme="majorHAnsi" w:eastAsiaTheme="majorEastAsia" w:hAnsiTheme="majorHAnsi" w:cstheme="majorBidi"/>
      <w:color w:val="365F91" w:themeColor="accent1" w:themeShade="BF"/>
      <w:sz w:val="26"/>
      <w:szCs w:val="26"/>
      <w:lang w:val="pt-PT"/>
    </w:rPr>
  </w:style>
  <w:style w:type="character" w:customStyle="1" w:styleId="Ttulo3Char1">
    <w:name w:val="Título 3 Char1"/>
    <w:basedOn w:val="Fontepargpadro"/>
    <w:uiPriority w:val="9"/>
    <w:semiHidden/>
    <w:rsid w:val="00F00EA4"/>
    <w:rPr>
      <w:rFonts w:asciiTheme="majorHAnsi" w:eastAsiaTheme="majorEastAsia" w:hAnsiTheme="majorHAnsi" w:cstheme="majorBidi"/>
      <w:color w:val="243F60" w:themeColor="accent1" w:themeShade="7F"/>
      <w:sz w:val="24"/>
      <w:szCs w:val="24"/>
      <w:lang w:val="pt-PT"/>
    </w:rPr>
  </w:style>
  <w:style w:type="character" w:customStyle="1" w:styleId="Ttulo4Char1">
    <w:name w:val="Título 4 Char1"/>
    <w:basedOn w:val="Fontepargpadro"/>
    <w:uiPriority w:val="9"/>
    <w:semiHidden/>
    <w:rsid w:val="00F00EA4"/>
    <w:rPr>
      <w:rFonts w:asciiTheme="majorHAnsi" w:eastAsiaTheme="majorEastAsia" w:hAnsiTheme="majorHAnsi" w:cstheme="majorBidi"/>
      <w:i/>
      <w:iCs/>
      <w:color w:val="365F91" w:themeColor="accent1" w:themeShade="BF"/>
      <w:lang w:val="pt-PT"/>
    </w:rPr>
  </w:style>
  <w:style w:type="character" w:customStyle="1" w:styleId="Ttulo5Char1">
    <w:name w:val="Título 5 Char1"/>
    <w:basedOn w:val="Fontepargpadro"/>
    <w:uiPriority w:val="9"/>
    <w:semiHidden/>
    <w:rsid w:val="00F00EA4"/>
    <w:rPr>
      <w:rFonts w:asciiTheme="majorHAnsi" w:eastAsiaTheme="majorEastAsia" w:hAnsiTheme="majorHAnsi" w:cstheme="majorBidi"/>
      <w:color w:val="365F91" w:themeColor="accent1" w:themeShade="BF"/>
      <w:lang w:val="pt-PT"/>
    </w:rPr>
  </w:style>
  <w:style w:type="character" w:customStyle="1" w:styleId="Ttulo6Char1">
    <w:name w:val="Título 6 Char1"/>
    <w:basedOn w:val="Fontepargpadro"/>
    <w:uiPriority w:val="9"/>
    <w:semiHidden/>
    <w:rsid w:val="00F00EA4"/>
    <w:rPr>
      <w:rFonts w:asciiTheme="majorHAnsi" w:eastAsiaTheme="majorEastAsia" w:hAnsiTheme="majorHAnsi" w:cstheme="majorBidi"/>
      <w:color w:val="243F60" w:themeColor="accent1" w:themeShade="7F"/>
      <w:lang w:val="pt-PT"/>
    </w:rPr>
  </w:style>
  <w:style w:type="character" w:customStyle="1" w:styleId="Ttulo7Char1">
    <w:name w:val="Título 7 Char1"/>
    <w:basedOn w:val="Fontepargpadro"/>
    <w:uiPriority w:val="9"/>
    <w:semiHidden/>
    <w:rsid w:val="00F00EA4"/>
    <w:rPr>
      <w:rFonts w:asciiTheme="majorHAnsi" w:eastAsiaTheme="majorEastAsia" w:hAnsiTheme="majorHAnsi" w:cstheme="majorBidi"/>
      <w:i/>
      <w:iCs/>
      <w:color w:val="243F60" w:themeColor="accent1" w:themeShade="7F"/>
      <w:lang w:val="pt-PT"/>
    </w:rPr>
  </w:style>
  <w:style w:type="character" w:customStyle="1" w:styleId="Ttulo8Char1">
    <w:name w:val="Título 8 Char1"/>
    <w:basedOn w:val="Fontepargpadro"/>
    <w:uiPriority w:val="9"/>
    <w:semiHidden/>
    <w:rsid w:val="00F00EA4"/>
    <w:rPr>
      <w:rFonts w:asciiTheme="majorHAnsi" w:eastAsiaTheme="majorEastAsia" w:hAnsiTheme="majorHAnsi" w:cstheme="majorBidi"/>
      <w:color w:val="272727" w:themeColor="text1" w:themeTint="D8"/>
      <w:sz w:val="21"/>
      <w:szCs w:val="21"/>
      <w:lang w:val="pt-PT"/>
    </w:rPr>
  </w:style>
  <w:style w:type="character" w:customStyle="1" w:styleId="Ttulo9Char1">
    <w:name w:val="Título 9 Char1"/>
    <w:basedOn w:val="Fontepargpadro"/>
    <w:uiPriority w:val="9"/>
    <w:semiHidden/>
    <w:rsid w:val="00F00EA4"/>
    <w:rPr>
      <w:rFonts w:asciiTheme="majorHAnsi" w:eastAsiaTheme="majorEastAsia" w:hAnsiTheme="majorHAnsi" w:cstheme="majorBidi"/>
      <w:i/>
      <w:iCs/>
      <w:color w:val="272727" w:themeColor="text1" w:themeTint="D8"/>
      <w:sz w:val="21"/>
      <w:szCs w:val="21"/>
      <w:lang w:val="pt-PT"/>
    </w:rPr>
  </w:style>
  <w:style w:type="paragraph" w:styleId="SemEspaamento">
    <w:name w:val="No Spacing"/>
    <w:uiPriority w:val="1"/>
    <w:qFormat/>
    <w:rsid w:val="00F00EA4"/>
    <w:rPr>
      <w:rFonts w:ascii="Times New Roman" w:eastAsia="Times New Roman" w:hAnsi="Times New Roman" w:cs="Times New Roman"/>
      <w:lang w:val="pt-PT"/>
    </w:rPr>
  </w:style>
  <w:style w:type="paragraph" w:styleId="Ttulo">
    <w:name w:val="Title"/>
    <w:basedOn w:val="Normal"/>
    <w:next w:val="Normal"/>
    <w:link w:val="TtuloChar"/>
    <w:uiPriority w:val="10"/>
    <w:qFormat/>
    <w:rsid w:val="00F00EA4"/>
    <w:pPr>
      <w:contextualSpacing/>
    </w:pPr>
    <w:rPr>
      <w:rFonts w:ascii="Calibri" w:eastAsia="MS Gothic" w:hAnsi="Calibri"/>
      <w:color w:val="17365D"/>
      <w:spacing w:val="5"/>
      <w:kern w:val="28"/>
      <w:sz w:val="52"/>
      <w:szCs w:val="52"/>
      <w:lang w:val="en-US"/>
    </w:rPr>
  </w:style>
  <w:style w:type="character" w:customStyle="1" w:styleId="TtuloChar1">
    <w:name w:val="Título Char1"/>
    <w:basedOn w:val="Fontepargpadro"/>
    <w:uiPriority w:val="10"/>
    <w:rsid w:val="00F00EA4"/>
    <w:rPr>
      <w:rFonts w:asciiTheme="majorHAnsi" w:eastAsiaTheme="majorEastAsia" w:hAnsiTheme="majorHAnsi" w:cstheme="majorBidi"/>
      <w:spacing w:val="-10"/>
      <w:kern w:val="28"/>
      <w:sz w:val="56"/>
      <w:szCs w:val="56"/>
      <w:lang w:val="pt-PT"/>
    </w:rPr>
  </w:style>
  <w:style w:type="paragraph" w:styleId="Subttulo">
    <w:name w:val="Subtitle"/>
    <w:basedOn w:val="Normal"/>
    <w:next w:val="Normal"/>
    <w:link w:val="SubttuloChar"/>
    <w:uiPriority w:val="11"/>
    <w:qFormat/>
    <w:rsid w:val="00F00EA4"/>
    <w:pPr>
      <w:numPr>
        <w:ilvl w:val="1"/>
      </w:numPr>
      <w:spacing w:after="160"/>
    </w:pPr>
    <w:rPr>
      <w:rFonts w:ascii="Calibri" w:eastAsia="MS Gothic" w:hAnsi="Calibri"/>
      <w:i/>
      <w:iCs/>
      <w:color w:val="4F81BD"/>
      <w:spacing w:val="15"/>
      <w:sz w:val="24"/>
      <w:szCs w:val="24"/>
      <w:lang w:val="en-US"/>
    </w:rPr>
  </w:style>
  <w:style w:type="character" w:customStyle="1" w:styleId="SubttuloChar1">
    <w:name w:val="Subtítulo Char1"/>
    <w:basedOn w:val="Fontepargpadro"/>
    <w:uiPriority w:val="11"/>
    <w:rsid w:val="00F00EA4"/>
    <w:rPr>
      <w:rFonts w:eastAsiaTheme="minorEastAsia"/>
      <w:color w:val="5A5A5A" w:themeColor="text1" w:themeTint="A5"/>
      <w:spacing w:val="15"/>
      <w:lang w:val="pt-PT"/>
    </w:rPr>
  </w:style>
  <w:style w:type="paragraph" w:styleId="Corpodetexto2">
    <w:name w:val="Body Text 2"/>
    <w:basedOn w:val="Normal"/>
    <w:link w:val="Corpodetexto2Char1"/>
    <w:uiPriority w:val="99"/>
    <w:semiHidden/>
    <w:unhideWhenUsed/>
    <w:rsid w:val="00F00EA4"/>
    <w:pPr>
      <w:spacing w:after="120" w:line="480" w:lineRule="auto"/>
    </w:pPr>
  </w:style>
  <w:style w:type="character" w:customStyle="1" w:styleId="Corpodetexto2Char1">
    <w:name w:val="Corpo de texto 2 Char1"/>
    <w:basedOn w:val="Fontepargpadro"/>
    <w:link w:val="Corpodetexto2"/>
    <w:uiPriority w:val="99"/>
    <w:semiHidden/>
    <w:rsid w:val="00F00EA4"/>
    <w:rPr>
      <w:rFonts w:ascii="Times New Roman" w:eastAsia="Times New Roman" w:hAnsi="Times New Roman" w:cs="Times New Roman"/>
      <w:lang w:val="pt-PT"/>
    </w:rPr>
  </w:style>
  <w:style w:type="paragraph" w:styleId="Corpodetexto3">
    <w:name w:val="Body Text 3"/>
    <w:basedOn w:val="Normal"/>
    <w:link w:val="Corpodetexto3Char1"/>
    <w:uiPriority w:val="99"/>
    <w:semiHidden/>
    <w:unhideWhenUsed/>
    <w:rsid w:val="00F00EA4"/>
    <w:pPr>
      <w:spacing w:after="120"/>
    </w:pPr>
    <w:rPr>
      <w:sz w:val="16"/>
      <w:szCs w:val="16"/>
    </w:rPr>
  </w:style>
  <w:style w:type="character" w:customStyle="1" w:styleId="Corpodetexto3Char1">
    <w:name w:val="Corpo de texto 3 Char1"/>
    <w:basedOn w:val="Fontepargpadro"/>
    <w:link w:val="Corpodetexto3"/>
    <w:uiPriority w:val="99"/>
    <w:semiHidden/>
    <w:rsid w:val="00F00EA4"/>
    <w:rPr>
      <w:rFonts w:ascii="Times New Roman" w:eastAsia="Times New Roman" w:hAnsi="Times New Roman" w:cs="Times New Roman"/>
      <w:sz w:val="16"/>
      <w:szCs w:val="16"/>
      <w:lang w:val="pt-PT"/>
    </w:rPr>
  </w:style>
  <w:style w:type="paragraph" w:styleId="Lista">
    <w:name w:val="List"/>
    <w:basedOn w:val="Normal"/>
    <w:uiPriority w:val="99"/>
    <w:semiHidden/>
    <w:unhideWhenUsed/>
    <w:rsid w:val="00F00EA4"/>
    <w:pPr>
      <w:ind w:left="283" w:hanging="283"/>
      <w:contextualSpacing/>
    </w:pPr>
  </w:style>
  <w:style w:type="paragraph" w:styleId="Lista2">
    <w:name w:val="List 2"/>
    <w:basedOn w:val="Normal"/>
    <w:uiPriority w:val="99"/>
    <w:semiHidden/>
    <w:unhideWhenUsed/>
    <w:rsid w:val="00F00EA4"/>
    <w:pPr>
      <w:ind w:left="566" w:hanging="283"/>
      <w:contextualSpacing/>
    </w:pPr>
  </w:style>
  <w:style w:type="paragraph" w:styleId="Lista3">
    <w:name w:val="List 3"/>
    <w:basedOn w:val="Normal"/>
    <w:uiPriority w:val="99"/>
    <w:semiHidden/>
    <w:unhideWhenUsed/>
    <w:rsid w:val="00F00EA4"/>
    <w:pPr>
      <w:ind w:left="849" w:hanging="283"/>
      <w:contextualSpacing/>
    </w:pPr>
  </w:style>
  <w:style w:type="paragraph" w:styleId="Commarcadores">
    <w:name w:val="List Bullet"/>
    <w:basedOn w:val="Normal"/>
    <w:uiPriority w:val="99"/>
    <w:semiHidden/>
    <w:unhideWhenUsed/>
    <w:rsid w:val="00F00EA4"/>
    <w:pPr>
      <w:tabs>
        <w:tab w:val="num" w:pos="360"/>
      </w:tabs>
      <w:ind w:left="360" w:hanging="360"/>
      <w:contextualSpacing/>
    </w:pPr>
  </w:style>
  <w:style w:type="paragraph" w:styleId="Commarcadores2">
    <w:name w:val="List Bullet 2"/>
    <w:basedOn w:val="Normal"/>
    <w:uiPriority w:val="99"/>
    <w:semiHidden/>
    <w:unhideWhenUsed/>
    <w:rsid w:val="00F00EA4"/>
    <w:pPr>
      <w:tabs>
        <w:tab w:val="num" w:pos="720"/>
      </w:tabs>
      <w:ind w:left="720" w:hanging="360"/>
      <w:contextualSpacing/>
    </w:pPr>
  </w:style>
  <w:style w:type="paragraph" w:styleId="Commarcadores3">
    <w:name w:val="List Bullet 3"/>
    <w:basedOn w:val="Normal"/>
    <w:uiPriority w:val="99"/>
    <w:semiHidden/>
    <w:unhideWhenUsed/>
    <w:rsid w:val="00F00EA4"/>
    <w:pPr>
      <w:tabs>
        <w:tab w:val="num" w:pos="1080"/>
      </w:tabs>
      <w:ind w:left="1080" w:hanging="360"/>
      <w:contextualSpacing/>
    </w:pPr>
  </w:style>
  <w:style w:type="paragraph" w:styleId="Numerada">
    <w:name w:val="List Number"/>
    <w:basedOn w:val="Normal"/>
    <w:uiPriority w:val="99"/>
    <w:semiHidden/>
    <w:unhideWhenUsed/>
    <w:rsid w:val="00F00EA4"/>
    <w:pPr>
      <w:numPr>
        <w:numId w:val="51"/>
      </w:numPr>
      <w:contextualSpacing/>
    </w:pPr>
  </w:style>
  <w:style w:type="paragraph" w:styleId="Numerada2">
    <w:name w:val="List Number 2"/>
    <w:basedOn w:val="Normal"/>
    <w:uiPriority w:val="99"/>
    <w:semiHidden/>
    <w:unhideWhenUsed/>
    <w:rsid w:val="00F00EA4"/>
    <w:pPr>
      <w:tabs>
        <w:tab w:val="num" w:pos="360"/>
      </w:tabs>
      <w:ind w:left="360" w:hanging="360"/>
      <w:contextualSpacing/>
    </w:pPr>
  </w:style>
  <w:style w:type="paragraph" w:styleId="Numerada3">
    <w:name w:val="List Number 3"/>
    <w:basedOn w:val="Normal"/>
    <w:uiPriority w:val="99"/>
    <w:semiHidden/>
    <w:unhideWhenUsed/>
    <w:rsid w:val="00F00EA4"/>
    <w:pPr>
      <w:tabs>
        <w:tab w:val="num" w:pos="720"/>
      </w:tabs>
      <w:ind w:left="720" w:hanging="360"/>
      <w:contextualSpacing/>
    </w:pPr>
  </w:style>
  <w:style w:type="paragraph" w:styleId="Listadecontinuao">
    <w:name w:val="List Continue"/>
    <w:basedOn w:val="Normal"/>
    <w:uiPriority w:val="99"/>
    <w:semiHidden/>
    <w:unhideWhenUsed/>
    <w:rsid w:val="00F00EA4"/>
    <w:pPr>
      <w:spacing w:after="120"/>
      <w:ind w:left="283"/>
      <w:contextualSpacing/>
    </w:pPr>
  </w:style>
  <w:style w:type="paragraph" w:styleId="Listadecontinuao2">
    <w:name w:val="List Continue 2"/>
    <w:basedOn w:val="Normal"/>
    <w:uiPriority w:val="99"/>
    <w:semiHidden/>
    <w:unhideWhenUsed/>
    <w:rsid w:val="00F00EA4"/>
    <w:pPr>
      <w:spacing w:after="120"/>
      <w:ind w:left="566"/>
      <w:contextualSpacing/>
    </w:pPr>
  </w:style>
  <w:style w:type="paragraph" w:styleId="Listadecontinuao3">
    <w:name w:val="List Continue 3"/>
    <w:basedOn w:val="Normal"/>
    <w:uiPriority w:val="99"/>
    <w:semiHidden/>
    <w:unhideWhenUsed/>
    <w:rsid w:val="00F00EA4"/>
    <w:pPr>
      <w:spacing w:after="120"/>
      <w:ind w:left="849"/>
      <w:contextualSpacing/>
    </w:pPr>
  </w:style>
  <w:style w:type="paragraph" w:styleId="Textodemacro">
    <w:name w:val="macro"/>
    <w:link w:val="TextodemacroChar1"/>
    <w:uiPriority w:val="99"/>
    <w:semiHidden/>
    <w:unhideWhenUsed/>
    <w:rsid w:val="00F00E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pt-PT"/>
    </w:rPr>
  </w:style>
  <w:style w:type="character" w:customStyle="1" w:styleId="TextodemacroChar1">
    <w:name w:val="Texto de macro Char1"/>
    <w:basedOn w:val="Fontepargpadro"/>
    <w:link w:val="Textodemacro"/>
    <w:uiPriority w:val="99"/>
    <w:semiHidden/>
    <w:rsid w:val="00F00EA4"/>
    <w:rPr>
      <w:rFonts w:ascii="Consolas" w:eastAsia="Times New Roman" w:hAnsi="Consolas" w:cs="Consolas"/>
      <w:sz w:val="20"/>
      <w:szCs w:val="20"/>
      <w:lang w:val="pt-PT"/>
    </w:rPr>
  </w:style>
  <w:style w:type="paragraph" w:styleId="Citao">
    <w:name w:val="Quote"/>
    <w:basedOn w:val="Normal"/>
    <w:next w:val="Normal"/>
    <w:link w:val="CitaoChar"/>
    <w:uiPriority w:val="29"/>
    <w:qFormat/>
    <w:rsid w:val="00F00EA4"/>
    <w:pPr>
      <w:spacing w:before="200" w:after="160"/>
      <w:ind w:left="864" w:right="864"/>
      <w:jc w:val="center"/>
    </w:pPr>
    <w:rPr>
      <w:rFonts w:asciiTheme="minorHAnsi" w:eastAsiaTheme="minorHAnsi" w:hAnsiTheme="minorHAnsi" w:cstheme="minorBidi"/>
      <w:i/>
      <w:iCs/>
      <w:color w:val="000000"/>
      <w:lang w:val="en-US"/>
    </w:rPr>
  </w:style>
  <w:style w:type="character" w:customStyle="1" w:styleId="CitaoChar1">
    <w:name w:val="Citação Char1"/>
    <w:basedOn w:val="Fontepargpadro"/>
    <w:uiPriority w:val="29"/>
    <w:rsid w:val="00F00EA4"/>
    <w:rPr>
      <w:rFonts w:ascii="Times New Roman" w:eastAsia="Times New Roman" w:hAnsi="Times New Roman" w:cs="Times New Roman"/>
      <w:i/>
      <w:iCs/>
      <w:color w:val="404040" w:themeColor="text1" w:themeTint="BF"/>
      <w:lang w:val="pt-PT"/>
    </w:rPr>
  </w:style>
  <w:style w:type="paragraph" w:styleId="CitaoIntensa">
    <w:name w:val="Intense Quote"/>
    <w:basedOn w:val="Normal"/>
    <w:next w:val="Normal"/>
    <w:link w:val="CitaoIntensaChar"/>
    <w:uiPriority w:val="30"/>
    <w:qFormat/>
    <w:rsid w:val="00F00EA4"/>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b/>
      <w:bCs/>
      <w:i/>
      <w:iCs/>
      <w:color w:val="4F81BD"/>
      <w:lang w:val="en-US"/>
    </w:rPr>
  </w:style>
  <w:style w:type="character" w:customStyle="1" w:styleId="CitaoIntensaChar1">
    <w:name w:val="Citação Intensa Char1"/>
    <w:basedOn w:val="Fontepargpadro"/>
    <w:uiPriority w:val="30"/>
    <w:rsid w:val="00F00EA4"/>
    <w:rPr>
      <w:rFonts w:ascii="Times New Roman" w:eastAsia="Times New Roman" w:hAnsi="Times New Roman" w:cs="Times New Roman"/>
      <w:i/>
      <w:iCs/>
      <w:color w:val="4F81BD" w:themeColor="accent1"/>
      <w:lang w:val="pt-PT"/>
    </w:rPr>
  </w:style>
  <w:style w:type="character" w:styleId="nfaseSutil">
    <w:name w:val="Subtle Emphasis"/>
    <w:basedOn w:val="Fontepargpadro"/>
    <w:uiPriority w:val="19"/>
    <w:qFormat/>
    <w:rsid w:val="00F00EA4"/>
    <w:rPr>
      <w:i/>
      <w:iCs/>
      <w:color w:val="404040" w:themeColor="text1" w:themeTint="BF"/>
    </w:rPr>
  </w:style>
  <w:style w:type="character" w:styleId="nfaseIntensa">
    <w:name w:val="Intense Emphasis"/>
    <w:basedOn w:val="Fontepargpadro"/>
    <w:uiPriority w:val="21"/>
    <w:qFormat/>
    <w:rsid w:val="00F00EA4"/>
    <w:rPr>
      <w:i/>
      <w:iCs/>
      <w:color w:val="4F81BD" w:themeColor="accent1"/>
    </w:rPr>
  </w:style>
  <w:style w:type="character" w:styleId="RefernciaSutil">
    <w:name w:val="Subtle Reference"/>
    <w:basedOn w:val="Fontepargpadro"/>
    <w:uiPriority w:val="31"/>
    <w:qFormat/>
    <w:rsid w:val="00F00EA4"/>
    <w:rPr>
      <w:smallCaps/>
      <w:color w:val="5A5A5A" w:themeColor="text1" w:themeTint="A5"/>
    </w:rPr>
  </w:style>
  <w:style w:type="character" w:styleId="RefernciaIntensa">
    <w:name w:val="Intense Reference"/>
    <w:basedOn w:val="Fontepargpadro"/>
    <w:uiPriority w:val="32"/>
    <w:qFormat/>
    <w:rsid w:val="00F00EA4"/>
    <w:rPr>
      <w:b/>
      <w:bCs/>
      <w:smallCaps/>
      <w:color w:val="4F81BD" w:themeColor="accent1"/>
      <w:spacing w:val="5"/>
    </w:rPr>
  </w:style>
  <w:style w:type="table" w:styleId="Tabelacomgrade">
    <w:name w:val="Table Grid"/>
    <w:basedOn w:val="Tabelanormal"/>
    <w:uiPriority w:val="39"/>
    <w:rsid w:val="00F0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semiHidden/>
    <w:unhideWhenUsed/>
    <w:rsid w:val="00F00EA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semiHidden/>
    <w:unhideWhenUsed/>
    <w:rsid w:val="00F00EA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semiHidden/>
    <w:unhideWhenUsed/>
    <w:rsid w:val="00F00EA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semiHidden/>
    <w:unhideWhenUsed/>
    <w:rsid w:val="00F00EA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semiHidden/>
    <w:unhideWhenUsed/>
    <w:rsid w:val="00F00EA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semiHidden/>
    <w:unhideWhenUsed/>
    <w:rsid w:val="00F00EA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semiHidden/>
    <w:unhideWhenUsed/>
    <w:rsid w:val="00F00EA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semiHidden/>
    <w:unhideWhenUsed/>
    <w:rsid w:val="00F00E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semiHidden/>
    <w:unhideWhenUsed/>
    <w:rsid w:val="00F00E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semiHidden/>
    <w:unhideWhenUsed/>
    <w:rsid w:val="00F00E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semiHidden/>
    <w:unhideWhenUsed/>
    <w:rsid w:val="00F00E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semiHidden/>
    <w:unhideWhenUsed/>
    <w:rsid w:val="00F00E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semiHidden/>
    <w:unhideWhenUsed/>
    <w:rsid w:val="00F00E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semiHidden/>
    <w:unhideWhenUsed/>
    <w:rsid w:val="00F00E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semiHidden/>
    <w:unhideWhenUsed/>
    <w:rsid w:val="00F00E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semiHidden/>
    <w:unhideWhenUsed/>
    <w:rsid w:val="00F00E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semiHidden/>
    <w:unhideWhenUsed/>
    <w:rsid w:val="00F00E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semiHidden/>
    <w:unhideWhenUsed/>
    <w:rsid w:val="00F00E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semiHidden/>
    <w:unhideWhenUsed/>
    <w:rsid w:val="00F00E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semiHidden/>
    <w:unhideWhenUsed/>
    <w:rsid w:val="00F00E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semiHidden/>
    <w:unhideWhenUsed/>
    <w:rsid w:val="00F00E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semiHidden/>
    <w:unhideWhenUsed/>
    <w:rsid w:val="00F00E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semiHidden/>
    <w:unhideWhenUsed/>
    <w:rsid w:val="00F00E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semiHidden/>
    <w:unhideWhenUsed/>
    <w:rsid w:val="00F00E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semiHidden/>
    <w:unhideWhenUsed/>
    <w:rsid w:val="00F00E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semiHidden/>
    <w:unhideWhenUsed/>
    <w:rsid w:val="00F00E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semiHidden/>
    <w:unhideWhenUsed/>
    <w:rsid w:val="00F00E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semiHidden/>
    <w:unhideWhenUsed/>
    <w:rsid w:val="00F00E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semiHidden/>
    <w:unhideWhenUsed/>
    <w:rsid w:val="00F00E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semiHidden/>
    <w:unhideWhenUsed/>
    <w:rsid w:val="00F00E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semiHidden/>
    <w:unhideWhenUsed/>
    <w:rsid w:val="00F00E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semiHidden/>
    <w:unhideWhenUsed/>
    <w:rsid w:val="00F00E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semiHidden/>
    <w:unhideWhenUsed/>
    <w:rsid w:val="00F00E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semiHidden/>
    <w:unhideWhenUsed/>
    <w:rsid w:val="00F00E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semiHidden/>
    <w:unhideWhenUsed/>
    <w:rsid w:val="00F00E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semiHidden/>
    <w:unhideWhenUsed/>
    <w:rsid w:val="00F00EA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semiHidden/>
    <w:unhideWhenUsed/>
    <w:rsid w:val="00F00EA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semiHidden/>
    <w:unhideWhenUsed/>
    <w:rsid w:val="00F00EA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semiHidden/>
    <w:unhideWhenUsed/>
    <w:rsid w:val="00F00EA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semiHidden/>
    <w:unhideWhenUsed/>
    <w:rsid w:val="00F00EA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semiHidden/>
    <w:unhideWhenUsed/>
    <w:rsid w:val="00F00EA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semiHidden/>
    <w:unhideWhenUsed/>
    <w:rsid w:val="00F00EA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semiHidden/>
    <w:unhideWhenUsed/>
    <w:rsid w:val="00F00E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semiHidden/>
    <w:unhideWhenUsed/>
    <w:rsid w:val="00F00E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semiHidden/>
    <w:unhideWhenUsed/>
    <w:rsid w:val="00F00E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semiHidden/>
    <w:unhideWhenUsed/>
    <w:rsid w:val="00F00E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semiHidden/>
    <w:unhideWhenUsed/>
    <w:rsid w:val="00F00E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semiHidden/>
    <w:unhideWhenUsed/>
    <w:rsid w:val="00F00E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semiHidden/>
    <w:unhideWhenUsed/>
    <w:rsid w:val="00F00E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semiHidden/>
    <w:unhideWhenUsed/>
    <w:rsid w:val="00F00E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semiHidden/>
    <w:unhideWhenUsed/>
    <w:rsid w:val="00F00E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semiHidden/>
    <w:unhideWhenUsed/>
    <w:rsid w:val="00F00E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semiHidden/>
    <w:unhideWhenUsed/>
    <w:rsid w:val="00F00E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semiHidden/>
    <w:unhideWhenUsed/>
    <w:rsid w:val="00F00E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semiHidden/>
    <w:unhideWhenUsed/>
    <w:rsid w:val="00F00E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semiHidden/>
    <w:unhideWhenUsed/>
    <w:rsid w:val="00F00E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semiHidden/>
    <w:unhideWhenUsed/>
    <w:rsid w:val="00F00E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semiHidden/>
    <w:unhideWhenUsed/>
    <w:rsid w:val="00F00EA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semiHidden/>
    <w:unhideWhenUsed/>
    <w:rsid w:val="00F00EA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semiHidden/>
    <w:unhideWhenUsed/>
    <w:rsid w:val="00F00EA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semiHidden/>
    <w:unhideWhenUsed/>
    <w:rsid w:val="00F00EA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semiHidden/>
    <w:unhideWhenUsed/>
    <w:rsid w:val="00F00EA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semiHidden/>
    <w:unhideWhenUsed/>
    <w:rsid w:val="00F00EA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semiHidden/>
    <w:unhideWhenUsed/>
    <w:rsid w:val="00F00EA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semiHidden/>
    <w:unhideWhenUsed/>
    <w:rsid w:val="00F00EA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semiHidden/>
    <w:unhideWhenUsed/>
    <w:rsid w:val="00F00EA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semiHidden/>
    <w:unhideWhenUsed/>
    <w:rsid w:val="00F00EA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semiHidden/>
    <w:unhideWhenUsed/>
    <w:rsid w:val="00F00EA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semiHidden/>
    <w:unhideWhenUsed/>
    <w:rsid w:val="00F00EA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semiHidden/>
    <w:unhideWhenUsed/>
    <w:rsid w:val="00F00EA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semiHidden/>
    <w:unhideWhenUsed/>
    <w:rsid w:val="00F00EA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semiHidden/>
    <w:unhideWhenUsed/>
    <w:rsid w:val="00F00EA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semiHidden/>
    <w:unhideWhenUsed/>
    <w:rsid w:val="00F00EA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semiHidden/>
    <w:unhideWhenUsed/>
    <w:rsid w:val="00F00EA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semiHidden/>
    <w:unhideWhenUsed/>
    <w:rsid w:val="00F00EA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semiHidden/>
    <w:unhideWhenUsed/>
    <w:rsid w:val="00F00EA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semiHidden/>
    <w:unhideWhenUsed/>
    <w:rsid w:val="00F00EA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semiHidden/>
    <w:unhideWhenUsed/>
    <w:rsid w:val="00F00EA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semiHidden/>
    <w:unhideWhenUsed/>
    <w:rsid w:val="00F00EA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semiHidden/>
    <w:unhideWhenUsed/>
    <w:rsid w:val="00F00EA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semiHidden/>
    <w:unhideWhenUsed/>
    <w:rsid w:val="00F00EA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semiHidden/>
    <w:unhideWhenUsed/>
    <w:rsid w:val="00F00EA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semiHidden/>
    <w:unhideWhenUsed/>
    <w:rsid w:val="00F00EA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semiHidden/>
    <w:unhideWhenUsed/>
    <w:rsid w:val="00F00EA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semiHidden/>
    <w:unhideWhenUsed/>
    <w:rsid w:val="00F00EA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modflores@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9698</Words>
  <Characters>52375</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PMJ</dc:creator>
  <cp:lastModifiedBy>Windows</cp:lastModifiedBy>
  <cp:revision>2</cp:revision>
  <dcterms:created xsi:type="dcterms:W3CDTF">2025-05-28T13:39:00Z</dcterms:created>
  <dcterms:modified xsi:type="dcterms:W3CDTF">2025-05-28T13:39:00Z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